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4430/KH-UBND năm 2023 triển khai Chương trình phát triển hệ thống phục hồi chức năng trên địa bàn tỉnh Kon Tum giai đoạn 2023-2030,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4430/KH-UBND</w:t>
      </w:r>
    </w:p>
    <w:p>
      <w:r>
        <w:t>Kon Tum, ngày 20 tháng 12 năm 2023</w:t>
      </w:r>
    </w:p>
    <w:p>
      <w:r>
        <w:t>KẾ HOẠCH</w:t>
      </w:r>
    </w:p>
    <w:p>
      <w:r>
        <w:t>TRIỂN KHAI CHƯƠNG TRÌNH PHÁT TRIỂN HỆ THỐNG PHỤC HỒI CHỨC NĂNG TRÊN ĐỊA BÀN TỈNH KON TUM GIAI ĐOẠN 2023 - 2030, TẦM NHÌN ĐẾN NĂM 2050</w:t>
      </w:r>
    </w:p>
    <w:p>
      <w:r>
        <w:t>Căn cứ Quyết định số 569/QĐ-TTg ngày 24 tháng 5 năm 2023 của Thủ tướng Chính phủ về việc phê duyệt Chương trình phát triển hệ thống phục hồi chức năng giai đoạn 2023-2030 tầm nhìn đến năm 2050 ( Quyết định số 569/QĐ-TTg ), Ủy ban nhân dân tỉnh ban hành Kế hoạch triển khai Chương trình phát triển hệ thống phục hồi chức năng trên địa bàn tỉnh Kon Tum giai đoạn 2023 - 2030, tầm nhìn đến năm 2050 ( Kế hoạch ), cụ thể như sau:</w:t>
      </w:r>
    </w:p>
    <w:p>
      <w:r>
        <w:t>I. MỤC ĐÍCH, YÊU CẦU</w:t>
      </w:r>
    </w:p>
    <w:p>
      <w:r>
        <w:t>1. Mục đích</w:t>
      </w:r>
    </w:p>
    <w:p>
      <w:r>
        <w:t>a) Bảo đảm cụ thể hóa các mục tiêu, nhiệm vụ và giải pháp chủ yếu tại Quyết định số 569/QĐ-TTg nhằm củng cố kiện toàn hệ thống phục hồi chức năng (PHCN) tại các cơ sở y tế, thực hiện tốt công tác bảo vệ, chăm sóc sức khỏe, PHCN người khuyết tật.</w:t>
      </w:r>
    </w:p>
    <w:p>
      <w:r>
        <w:t>b) Tiếp tục nâng cao chất lượng, hiệu quả triển khai thực hiện các chủ trương, đường lối của Đảng, chính sách, pháp luật của Nhà nước về tăng cường công tác bảo vệ, chăm sóc sức khỏe, PHCN người khuyết tật; tạo sự chuyển biến mạnh mẽ về nhận thức và xác định rõ trách nhiệm của các cấp, các ngành, tổ chức, cá nhân trong triển khai thực hiện các nhiệm vụ, giải pháp của Kế hoạch, góp phần nâng cao chất lượng cuộc sống của đối tượng, thực hiện hiệu quả chính sách an sinh xã hội trên địa bàn tỉnh.</w:t>
      </w:r>
    </w:p>
    <w:p>
      <w:r>
        <w:t>2. Yêu cầu</w:t>
      </w:r>
    </w:p>
    <w:p>
      <w:r>
        <w:t>a) Đề ra các giải pháp thực hiện sát với tình hình thực tế và điều kiện nguồn lực của địa phương. Bố trí ngân sách và có cơ chế, chính sách tăng cường công tác huy động nguồn lực để triển khai, thực hiện các hoạt động của Kế hoạch.</w:t>
      </w:r>
    </w:p>
    <w:p>
      <w:r>
        <w:t>b) Các sở, ban ngành, địa phương, đơn vị phối hợp chặt chẽ, đồng bộ và thường xuyên tổ chức kiểm tra, giám sát, đánh giá kết quả thực hiện Kế hoạch; tổ chức sơ kết, tổng kết thực hiện theo quy định.</w:t>
      </w:r>
    </w:p>
    <w:p>
      <w:r>
        <w:t>II. MỤC TIÊU</w:t>
      </w:r>
    </w:p>
    <w:p>
      <w:r>
        <w:t>1. Mục tiêu chung:  Bảo đảm cho người khuyết tật và người có nhu cầu về PHCN được tiếp cận dịch vụ PHCN có chất lượng, toàn diện, liên tục và công bằng nhằm giảm tỷ lệ khuyết tật trong cộng đồng, hạn chế hậu quả tàn tật, góp phần nâng cao chất lượng chăm sóc, bảo vệ và nâng cao sức khỏe Nhân dân trên địa bàn tỉnh.</w:t>
      </w:r>
    </w:p>
    <w:p>
      <w:r>
        <w:t>2. Mục tiêu cụ thể đến năm 2030</w:t>
      </w:r>
    </w:p>
    <w:p>
      <w:r>
        <w:t>a) Tăng cường phòng ngừa khuyết tật trước sinh và sơ sinh, phát hiện và can thiệp sớm khuyết tật, giảm tỷ lệ khuyết tật trong cộng đồng</w:t>
      </w:r>
    </w:p>
    <w:p>
      <w:r>
        <w:t>- 100% các huyện, thành phố tiếp tục triển khai, duy trì, mở rộng các hoạt động trong mô hình PHCN dựa vào cộng đồng.</w:t>
      </w:r>
    </w:p>
    <w:p>
      <w:r>
        <w:t>- Trên 80% trẻ em từ sơ sinh đến 6 tuổi được sàng lọc phát hiện khuyết tật sớm. Trên 80% trẻ dưới 6 tuổi phát hiện khuyết tật được giới thiệu đến cơ sở PHCN can thiệp sớm khuyết tật.</w:t>
      </w:r>
    </w:p>
    <w:p>
      <w:r>
        <w:t>b) Duy trì, củng cố, kiện toàn và phát triển hệ thống mạng lưới cơ sở PHCN</w:t>
      </w:r>
    </w:p>
    <w:p>
      <w:r>
        <w:t>- Kiện toàn và phát triển hệ thống mạng lưới cơ sở PHCN, bảo đảm trên 90% các Bệnh viện, Trung tâm Y tế huyện có cung cấp dịch vụ PHCN được củng cố và đầu tư cơ sở vật chất, trang thiết bị y tế.</w:t>
      </w:r>
    </w:p>
    <w:p>
      <w:r>
        <w:t>- Bảo đảm tỷ lệ thực hiện danh mục kỹ thuật chuyên ngành PHCN theo đúng phân tuyến tại Bệnh viện Y Dược cổ truyền - PHCN và các bệnh viện đa khoa tuyến tỉnh đạt trên 70%; tại Trung tâm Y tế các huyện có giường bệnh đạt trên 60%.</w:t>
      </w:r>
    </w:p>
    <w:p>
      <w:r>
        <w:t>- Triển khai thí điểm cung cấp dịch vụ PHCN tại Trạm Y tế/Phòng khám Đa khoa khu vực để cung cấp các dịch vụ PHCN cơ bản tại chỗ cho người dân trên địa bàn.</w:t>
      </w:r>
    </w:p>
    <w:p>
      <w:r>
        <w:t>c) Nâng cao chất lượng dịch vụ kỹ thuật PHCN</w:t>
      </w:r>
    </w:p>
    <w:p>
      <w:r>
        <w:t>- Cơ sở 2 của Bệnh viện Y dược cổ truyền - PHCN đạt mức chất lượng từ khá trở lên theo tiêu chí đánh giá chất lượng bệnh viện của Bộ Y tế.</w:t>
      </w:r>
    </w:p>
    <w:p>
      <w:r>
        <w:t>- Tiếp tục thực hiện tốt hoạt động cải tiến chất lượng bệnh viện, trong đó ưu tiên nâng cao chất lượng cung cấp dịch vụ PHCN. Cung cấp đầy đủ các dịch vụ vật lý trị liệu, hoạt động trị liệu, ngôn ngữ trị liệu tại các Bệnh viện, Trung tâm Y tế các huyện, thành phố.</w:t>
      </w:r>
    </w:p>
    <w:p>
      <w:r>
        <w:t>d) Phát triển nguồn nhân lực PHCN</w:t>
      </w:r>
    </w:p>
    <w:p>
      <w:r>
        <w:t>- Phấn đấu đạt tỷ lệ nhân viên y tế làm việc trong lĩnh vực PHCN đạt 3 người/10.000 dân.</w:t>
      </w:r>
    </w:p>
    <w:p>
      <w:r>
        <w:t>- Có 90% huyện, thành phố đều có cơ sở cung cấp dịch vụ PHCN đa ngành, bảo đảm các chức danh Bác sĩ được đào tạo PHCN, Kỹ thuật viên PHCN các chuyên ngành Vật lý trị liệu, Hoạt động trị liệu, Ngôn ngữ trị liệu.</w:t>
      </w:r>
    </w:p>
    <w:p>
      <w:r>
        <w:t>- Bệnh viện Y Dược cổ truyền - PHCN có Kỹ thuật viên làm dụng cụ trợ giúp, giúp cải thiện chất lượng cuộc sống cho người khuyết tật.</w:t>
      </w:r>
    </w:p>
    <w:p>
      <w:r>
        <w:t>3. Tầm nhìn đến năm 2050</w:t>
      </w:r>
    </w:p>
    <w:p>
      <w:r>
        <w:t>- Bảo đảm nguồn nhân lực PHCN đạt 5 người/10.000 dân để phát triển dịch vụ PHCN tại tất cả các tuyến với sự đa dạng về phương pháp can thiệp bảo đảm cung cấp dịch vụ PHCN toàn diện, liên tục, chất lượng. Cung cấp dịch vụ PHCN sớm tại các bệnh viện để giảm tỷ lệ thương tật thứ phát.</w:t>
      </w:r>
    </w:p>
    <w:p>
      <w:r>
        <w:t>- Đẩy mạnh hoạt động PHCN dựa vào cộng đồng tại tất cả các xã, phường, thị trấn trong toàn tỉnh, tăng cường quản lý sức khỏe người khuyết tật; xác định sớm người khuyết tật cần can thiệp PHCN, can thiệp PHCN đa ngành, cung cấp các dụng cụ trợ giúp phù hợp đến quản lý ca/quản lý trường hợp người khuyết tật, liên kết, tạo môi trường sống độc lập cho người khuyết tật.</w:t>
      </w:r>
    </w:p>
    <w:p>
      <w:r>
        <w:t>- Mở rộng các cơ sở cung cấp dịch vụ PHCN, ưu tiên cho phát triển các cơ sở cung cấp dịch vụ PHCN tại tuyến xã để cung cấp các dịch vụ PHCN cơ bản, tại chỗ cho người khuyết tật.</w:t>
      </w:r>
    </w:p>
    <w:p>
      <w:r>
        <w:t>- Phát triển 02 cơ sở cung cấp dịch vụ đa ngành, chuyên sâu, có chất lượng để cung cấp các dịch vụ PHCN chuyên sâu trên địa bàn tỉnh.</w:t>
      </w:r>
    </w:p>
    <w:p>
      <w:r>
        <w:t>III. CÁC GIẢI PHÁP VÀ NHIỆM VỤ CHỦ YẾU</w:t>
      </w:r>
    </w:p>
    <w:p>
      <w:r>
        <w:t>1. Tăng cường công tác quản lý, lãnh đạo, chỉ đạo và thực hiện các chính sách pháp luật về PHCN:</w:t>
      </w:r>
    </w:p>
    <w:p>
      <w:r>
        <w:t>- Tiếp tục rà soát, ban hành cơ chế, chính sách về PHCN cho người khuyết tật phù hợp với tình hình thực tế, bảo đảm cho người khuyết tật, người dân được đáp ứng về nhu cầu được chăm sóc, PHCN.</w:t>
      </w:r>
    </w:p>
    <w:p>
      <w:r>
        <w:t>- Triển khai kịp thời các quy định, chính sách pháp luật về PHCN thuộc ngành Y tế và các sở, ngành liên quan. Thực hiện chính sách chi trả bảo hiểm y tế đối với người khuyết tật sử dụng dụng cụ PHCN, công nghệ trợ giúp, thiết bị, vật liệu PHCN, trang thiết bị y tế đặc thù cá nhân và hoạt động PHCN dựa vào cộng đồng khi có hướng dẫn của Bộ Y tế và các bộ, ngành Trung ương.</w:t>
      </w:r>
    </w:p>
    <w:p>
      <w:r>
        <w:t>- Tăng cường công tác lãnh đạo, chỉ đạo, quản lý của cấp ủy, chính quyền các cấp và sự phối hợp giữa các sở, ban, ngành trong việc tổ chức triển khai, kiểm tra, giám sát thực hiện các chính sách pháp luật về PHCN và hoạt động của các cơ sở PHCN.</w:t>
      </w:r>
    </w:p>
    <w:p>
      <w:r>
        <w:t>- Tăng cường phối hợp giữa ngành Y tế, ngành Lao động - Thương binh và Xã hội, ngành Giáo dục và Đào tạo và các sở, ban, ngành khác trong triển khai công tác PHCN, chăm sóc người khuyết tật, bảo đảm cung cấp điều kiện chăm sóc sức khỏe, PHCN cho người khuyết tật toàn diện.</w:t>
      </w:r>
    </w:p>
    <w:p>
      <w:r>
        <w:t>2. Tăng cường cung cấp các dịch vụ dự phòng, phát hiện sớm khuyết tật, quản lý, điều trị, chăm sóc người khuyết tật và người bệnh</w:t>
      </w:r>
    </w:p>
    <w:p>
      <w:r>
        <w:t>- Tiếp tục củng cố, triển khai thực hiện chương trình PHCN dựa vào cộng đồng theo hướng dẫn của Bộ Y tế. Bảo đảm 100% xã, phường, thị trấn tham gia chương trình PHCN dựa vào cộng đồng với Trạm Y tế làm đầu mối triển khai thực hiện các hoạt động, liên kết với cán bộ làm công tác Lao động - Thương binh và Xã hội tại các xã trong quản lý các trường hợp người khuyết tật, giới thiệu người khuyết tật đến can thiệp PHCN tại các cơ sở trên địa bàn có cung cấp dịch vụ. Định kỳ tổ chức theo dõi sức khỏe đánh giá mức độ can thiệp cho người khuyết tật.</w:t>
      </w:r>
    </w:p>
    <w:p>
      <w:r>
        <w:t>- Tổ chức thực hiện các hoạt động phòng ngừa khuyết tật trước sinh và sơ sinh thông qua cung cấp các dịch vụ sàng lọc sơ sinh, sàng lọc khuyết tật cho trẻ em dưới 6 tuổi tại các cơ sở khám bệnh, chữa bệnh[1] để phát hiện sớm, can thiệp sớm khuyết tật thông qua hệ thống các cơ sở y tế từ tuyến tỉnh đến tuyến huyện, xã; lồng ghép triển khai chương trình sàng lọc sinh và sơ sinh, phát hiện sớm khuyết tật, tổ chức tư vấn cho sản phụ/phụ nữ mang thai trong trường hợp phát hiện; tư vấn giới thiệu Chương trình PHCN sớm cho trẻ em khi phát hiện khuyết tật.</w:t>
      </w:r>
    </w:p>
    <w:p>
      <w:r>
        <w:t>- Tiếp tục phát triển thí điểm mạng lưới PHCN dựa vào cộng đồng với nòng cốt là nhân viên y tế tại các Trạm Y tế, với sự tham gia của các ban, ngành, đoàn thể: Đoàn Thanh niên, Hội Người cao tuổi, Hội Phụ nữ, các Trường học trên địa bàn và các Trưởng thôn, Tổ trưởng Tổ dân phố; từng bước nhân rộng mô hình PHCN dựa vào cộng đồng trên phạm vi toàn tỉnh.</w:t>
      </w:r>
    </w:p>
    <w:p>
      <w:r>
        <w:t>- Từng bước triển khai hoạt động Sống độc lập cho Người khuyết tật và gia đình trên địa bàn toàn tỉnh, tổ chức các hoạt động theo dõi, chăm sóc, hướng dẫn chăm sóc người khuyết tật tại cộng đồng, trong đó ưu tiên người khuyết tật là các đối tượng đặc biệt như người có công với cách mạng, nạn nhân chất độc da cam, dioxin, người cao tuổi, người tâm thần và trẻ tự kỷ.</w:t>
      </w:r>
    </w:p>
    <w:p>
      <w:r>
        <w:t>- Tăng cường sự phối hợp giữa các cơ sở y tế, cơ sở giáo dục mầm non trên địa bàn trong công tác quản lý sức khỏe, truyền thông tư vấn, sàng lọc phát hiện khuyết tật sớm để can thiệp, điều trị sớm.</w:t>
      </w:r>
    </w:p>
    <w:p>
      <w:r>
        <w:t>- Tiếp tục thực hiện có hiệu quả các Chương trình, Đề án, Dự án về PHCN hiện đang triển khai thực hiện, kêu gọi, thu hút thêm các nguồn lực đầu tư cho các chương trình, đề án, dự án về PHCN, trong đó chú trọng đối với các nội dung phòng ngừa, phát hiện sớm, can thiệp sớm trẻ em khuyết tật.</w:t>
      </w:r>
    </w:p>
    <w:p>
      <w:r>
        <w:t>- Tổ chức đào tạo, tập huấn cho toàn bộ cán bộ y tế phụ trách công tác PHCN dựa vào cộng đồng của các Trạm Y tế trong toàn tỉnh. Thực hiện tốt công tác chỉ đạo tuyến, hỗ trợ chuyên môn kỹ thuật trong lĩnh vực PHCN cho tuyến huyện, xã.</w:t>
      </w:r>
    </w:p>
    <w:p>
      <w:r>
        <w:t>- Thí điểm mô hình tổ chức các lớp hướng dẫn về kiến thức, kỹ năng chăm sóc cho người khuyết tật cho người chăm sóc người khuyết tật định kỳ tại các Bệnh viện, Trung tâm Y tế cấp huyện và các cơ sở cung cấp dịch vụ PHCN.</w:t>
      </w:r>
    </w:p>
    <w:p>
      <w:r>
        <w:t>3. Đầu tư phát triển hệ thống PHCN và phát triển nguồn nhân lực, cung cấp dịch vụ PHCN đa dạng, nâng cao chất lượng khám, chữa bệnh PHCN</w:t>
      </w:r>
    </w:p>
    <w:p>
      <w:r>
        <w:t>a) Đầu tư phát triển hệ thống PHCN</w:t>
      </w:r>
    </w:p>
    <w:p>
      <w:r>
        <w:t>- Tiếp tục củng cố, đầu tư phát triển Bệnh viện Y Dược cổ truyền - PHCN tỉnh, phấn đấu thành đơn vị đầu ngành về PHCN của tỉnh; đẩy mạnh công tác đào tạo, đào tạo liên tục, chuyển giao kỹ thuật cho tuyến dưới; tăng cường chất lượng bệnh viện, phấn đấu đạt mức chất lượng khá trở lên (điểm trung bình 3,0 trở lên, không có tiêu chí mức 1).</w:t>
      </w:r>
    </w:p>
    <w:p>
      <w:r>
        <w:t>- Từng bước nâng cao chất lượng cung cấp dịch vụ PHCN tại Cơ sở 1 - Bệnh viện Y Dược cổ truyền - PHCN, phát triển Bệnh viện Y Dược cổ truyền - PHCN thành cơ sở cung cấp dịch vụ PHCN đầu ngành trên địa bàn tỉnh để cung cấp các dịch vụ PHCN chuyên sâu, đa ngành, thực hiện nhiệm vụ đào tạo lại, đào tạo liên tục về PHCN cho nhân lực y tế.</w:t>
      </w:r>
    </w:p>
    <w:p>
      <w:r>
        <w:t>- Phát triển khoa PHCN của Bệnh viện Đa khoa tỉnh, Bệnh viện Đa khoa khu vực Ngọc Hồi để đáp ứng nhu cầu PHCN cho người bệnh (cấp tính) điều trị nội trú có nhu cầu PHCN tại các bệnh viện và người dân trên địa bàn. Triển khai PHCN sớm cho người bệnh nội trú đặc biệt người bệnh tại các khoa Hồi sức tích cực và Chống độc, khoa Ngoại, người bệnh có nguy cơ teo cơ, cứng khớp, loét tì đè... để phòng ngừa thương tật thứ phát.</w:t>
      </w:r>
    </w:p>
    <w:p>
      <w:r>
        <w:t>- Phát triển Bệnh viện Tâm thần để cung cấp các dịch vụ tâm lý trị liệu, chỉ đạo tuyến dưới trong triển khai các kỹ thuật về tâm lý trị liệu, từng bước phát triển hệ thống cung cấp dịch vụ tâm lý trị liệu trên địa bàn toàn tỉnh và cung cấp các dịch vụ điều trị người bệnh phổ tự kỷ.</w:t>
      </w:r>
    </w:p>
    <w:p>
      <w:r>
        <w:t>- Đẩy mạnh phát triển khoa Y học cổ truyền - PHCN của các bệnh viện, Trung tâm Y tế các huyện, thành phố triển khai PHCN đa ngành để cung cấp các dịch vụ PHCN cho người dân trên địa bàn.</w:t>
      </w:r>
    </w:p>
    <w:p>
      <w:r>
        <w:t>- Triển khai cung cấp dịch vụ PHCN tại Trung tâm Y tế huyện Ngọc Hồi và Trung tâm Y tế thành phố Kon Tum để tăng tính tiếp cận dịch vụ PHCN.</w:t>
      </w:r>
    </w:p>
    <w:p>
      <w:r>
        <w:t>- Khuyến khích phát triển cơ sở cung cấp dịch vụ PHCN ngoài công lập, trong đó khuyến khích Bệnh viện Đa khoa tư nhân cung cấp dịch vụ PHCN đa ngành; khuyến khích các phòng khám chuyên khoa PHCN để cung cấp dịch vụ PHCN cho người dân trên địa bàn.</w:t>
      </w:r>
    </w:p>
    <w:p>
      <w:r>
        <w:t>b) Đào tạo phát triển nguồn nhân lực để cung cấp dịch vụ PHCN đa dạng</w:t>
      </w:r>
    </w:p>
    <w:p>
      <w:r>
        <w:t>- Các cơ sở khám bệnh, chữa bệnh xây dựng lộ trình đào tạo nâng cao chất lượng nguồn nhân lực làm công tác PHCN tại các đơn vị để cung cấp các dịch vụ PHCN đa dạng; triển khai cung cấp dịch vụ PHCN đa ngành, phát triển tâm lý trị liệu và ứng dụng các sáng kiến cung cấp dịch vụ PHCN đa dạng, thân thiện, phù hợp với tình hình thực tế của các đơn vị.</w:t>
      </w:r>
    </w:p>
    <w:p>
      <w:r>
        <w:t>- Phát huy vai trò của các bệnh viện tuyến tỉnh trong công tác đào tạo, đào tạo liên tục, chuyển giao kỹ thuật, chỉ đạo tuyến dưới để phát triển chuyên môn kỹ thuật về PHCN, tăng cường ứng dụng kỹ thuật mới, kỹ thuật chuyên sâu... thực hiện tốt công tác đào tạo, đào tạo lại, chuyển giao kỹ thuật PHCN và phối hợp điều trị, chuyển tuyến trong lĩnh vực PHCN.</w:t>
      </w:r>
    </w:p>
    <w:p>
      <w:r>
        <w:t>- Bệnh viện Y Dược cổ truyền - PHCN thiết kế các Chương trình đào tạo liên tục để tổ chức đào tạo, nâng cao năng lực cho nhân viên y tế trên địa bàn tỉnh về PHCN.</w:t>
      </w:r>
    </w:p>
    <w:p>
      <w:r>
        <w:t>- Khuyến khích các Bệnh viện tuyến tỉnh phân công cán bộ đào tạo PHCN trình độ chuyên khoa cấp I, chuyên khoa cấp II, Thạc sỹ và Tiến sĩ PHCN cho lực lượng bác sĩ, kỹ thuật viên để cung cấp các dịch vụ PHCN chuyên sâu các lĩnh vực Vật lý trị liệu, Hoạt động trị liệu, Ngôn ngữ trị liệu, tâm lý trị liệu, Dụng cụ trợ giúp... và chuyên sâu PHCN cho các đối tượng người cao tuổi, trẻ em, PHCN cho bệnh nhân trong đợt cấp...</w:t>
      </w:r>
    </w:p>
    <w:p>
      <w:r>
        <w:t>- Đào tạo Tâm lý học lâm sàng cho nhân viên y tế để cung cấp các dịch vụ tâm lý lâm sàng tại các cơ sở khám bệnh, chữa bệnh tuyến tỉnh, huyện; can thiệp tâm lý - PHCN cho các đối tượng người khuyết tật, người có nhu cầu.</w:t>
      </w:r>
    </w:p>
    <w:p>
      <w:r>
        <w:t>- Nghiên cứu, đào tạo chuyển đổi nhân viên y tế có trình độ y sĩ, điều dưỡng trung cấp sang trình độ Kỹ thuật viên PHCN. Bổ sung vị trí kỹ thuật viên PHCN các chuyên ngành Vật lý trị liệu, Hoạt động trị liệu, Ngôn ngữ trị liệu tại các cơ sở cung cấp dịch vụ PHCN.</w:t>
      </w:r>
    </w:p>
    <w:p>
      <w:r>
        <w:t>c) Nâng cao chất lượng khám, chữa bệnh, cung cấp dịch vụ PHCN</w:t>
      </w:r>
    </w:p>
    <w:p>
      <w:r>
        <w:t>- Các bệnh viện tiếp tục thực hiện giải pháp nâng cao chất lượng khám, chữa bệnh PHCN, từ phát triển đa dạng các dịch vụ PHCN  (nội trú, ngoại trú, điều trị ban ngày) , nâng tỷ lệ các kỹ thuật PHCN theo đúng phân tuyến để đạt chỉ tiêu của kế hoạch. Từng bước đầu tư, nâng cấp cơ sở hạ tầng  (các phòng cung cấp dịch vụ PHCN chuyên biệt để cung cấp các dịch vụ Vật lý trị liệu, Hoạt động trị liệu, Ngôn ngữ trị liệu, Tâm lý trị liệu, Dụng cụ trợ giúp) , trang thiết bị, phương tiện để cung cấp các dịch vụ PHCN đạt chuẩn và đầu tư nâng cao chất lượng cơ sở hạ tầng, phương tiện, thiết bị phục vụ người bệnh  (phòng bệnh, nhà vệ sinh cho NKT, khu vực sinh hoạt người bệnh...) . Thường xuyên tiến hành khảo sát sự hài lòng của người bệnh, thu thập các ý kiến góp ý của người bệnh để nâng cao chất lượng các dịch vụ được cung cấp.</w:t>
      </w:r>
    </w:p>
    <w:p>
      <w:r>
        <w:t>- Từng bước chuẩn hóa các phác đồ, phương pháp, quy trình kỹ thuật chuyên môn theo đúng quy định, hướng dẫn của Bộ Y tế và phù hợp với điều kiện thực tế.</w:t>
      </w:r>
    </w:p>
    <w:p>
      <w:r>
        <w:t>- Thí điểm cung cấp các dịch vụ PHCN cơ bản tại Trạm Y tế một số xã, qua đó rút kinh nghiệm, mở rộng thí điểm triển khai cung cấp dịch vụ PHCN tại tuyến xã tạo điều kiện cho người dân trên địa bàn tiếp cận các dịch vụ PHCN.</w:t>
      </w:r>
    </w:p>
    <w:p>
      <w:r>
        <w:t>d) Triển khai Phục hồi chức năng cho người bệnh tâm thần, thần kinh:</w:t>
      </w:r>
    </w:p>
    <w:p>
      <w:r>
        <w:t>- Tiếp tục rà soát, đánh giá, xác định mức độ khuyết tật của các đối tượng tâm thần, thần kinh trên địa bàn để triển khai việc đưa các đối tượng vào Cơ sở trợ giúp xã hội hoặc Bệnh viện Tâm thần tỉnh để chăm sóc, nuôi dưỡng, điều trị, phục hồi chức năng.</w:t>
      </w:r>
    </w:p>
    <w:p>
      <w:r>
        <w:t>- Phát triển Bệnh viện Tâm thần theo hướng chuyên sâu để thu dung, điều trị, chăm sóc, phục hồi chức năng cho người bệnh tâm thần, thần kinh trên địa bàn; phát triển cung cấp dịch vụ phục hồi chức năng đa ngành để cung cấp các dịch vụ tâm lý trị liệu, hoạt động trị liệu, vật lý trị liệu và ngôn ngữ trị liệu cho người bệnh tâm thần, thần kinh và người bệnh trầm cảm, phổ tự kỷ.</w:t>
      </w:r>
    </w:p>
    <w:p>
      <w:r>
        <w:t>- Triển khai các lớp tập huấn, hướng dẫn cho người chăm sóc người khuyết tật tâm thần, thần kinh để thực hiện tốt công tác chăm sóc sức khỏe cho người bệnh tâm thần, thần kinh tại cộng đồng.</w:t>
      </w:r>
    </w:p>
    <w:p>
      <w:r>
        <w:t>đ) Khuyến khích thực hiện các nghiên cứu khoa học, ứng dụng công nghệ mới, phát huy các giải pháp sáng kiến cải tiến chất lượng</w:t>
      </w:r>
    </w:p>
    <w:p>
      <w:r>
        <w:t>- Khuyến khích các sáng kiến trong cung cấp dịch vụ PHCN để nâng cao hiệu quả, hiệu suất công việc và phù hợp với tình hình thực tế.</w:t>
      </w:r>
    </w:p>
    <w:p>
      <w:r>
        <w:t>- Khuyến khích nghiên cứu khoa học chuyên đề về PHCN (phát hiện sớm, can thiệp sớm khuyết tật trẻ em sơ sinh đến 6 tuổi và trẻ tự kỷ; can thiệp sớm PHCN cho người bệnh tại khoa hồi sức tích cực, khoa cấp cứu, khoa chấn thương chỉnh hình; PHCN theo nhóm đa chuyên ngành trong các cơ sở khám bệnh, chữa bệnh; quản lý cung cấp dịch vụ PHCN) để làm cơ sở, bằng chứng cho các đề xuất cải tiến; khuyến khích các ứng dụng kết quả nghiên cứu khoa học để nâng cao chất lượng khám bệnh, chữa bệnh PHCN, ứng dụng trong quản lý cung cấp dịch vụ...</w:t>
      </w:r>
    </w:p>
    <w:p>
      <w:r>
        <w:t>- Nghiên cứu ứng dụng các công nghệ mới, tiên tiến trong công tác PHCN cho người bệnh; phát triển các kỹ thuật PHCN, triển khai các mô hình cung cấp dịch vụ mới trong khám bệnh, chữa bệnh.</w:t>
      </w:r>
    </w:p>
    <w:p>
      <w:r>
        <w:t>e) Ứng dụng hệ thống thông tin quản lý sức khỏe người khuyết tật kết nối với hệ thống thông tin quản lý sức khỏe cá nhân</w:t>
      </w:r>
    </w:p>
    <w:p>
      <w:r>
        <w:t>- Tiếp tục triển khai có hiệu quả phần mềm "Hệ thống quản lý sức khỏe - PHCN cho người khuyết tật" ( http://nkt.qlbv.vn/)  tại tuyến y tế cơ sở để thu thập, theo dõi, lưu trữ, quản lý sức khỏe người khuyết tật tại tất cả các xã, phường, thị trấn; sử dụng hệ thống dữ liệu từ phần mềm cho nâng cao năng lực cho hệ thống quản lý và ra quyết định can thiệp PHCN; đẩy mạnh liên thông, kết nối với hệ thống thông tin khám chữa bệnh, quản lý sức khỏe cá nhân.</w:t>
      </w:r>
    </w:p>
    <w:p>
      <w:r>
        <w:t>- Tiếp tục ứng dụng công nghệ thông tin trong cung cấp các dịch vụ y tế công liên quan đến xác định mức độ khuyết tật; Ứng dụng công nghệ thông tin trong công tác quản lý, điều trị, chăm sóc, PHCN cho người khuyết tật điều trị tại các cơ sở khám bệnh, chữa bệnh để tăng hiệu quả, hiệu suất công tác cung cấp dịch vụ.</w:t>
      </w:r>
    </w:p>
    <w:p>
      <w:r>
        <w:t>4. Tăng cường truyền thông và vận động xã hội</w:t>
      </w:r>
    </w:p>
    <w:p>
      <w:r>
        <w:t>- Tuyên truyền, phổ biến, vận động các cấp, các ngành, đoàn thể và người dân trong việc thực hiện các chủ trương, chính sách, pháp luật, các hướng dẫn chuyên môn về PHCN, các khuyến cáo về phòng ngừa, phát hiện sớm, can thiệp sớm khuyết tật.</w:t>
      </w:r>
    </w:p>
    <w:p>
      <w:r>
        <w:t>- Xây dựng và cung cấp các tài liệu truyền thông về PHCN; đa dạng hóa phương thức, cách thức trên các kênh truyền thông để tăng tính tiếp cận của thông tin, khuyến khích, huy động các tổ chức, cá nhân triển khai thực hiện các chương trình hỗ trợ người khuyết tật.</w:t>
      </w:r>
    </w:p>
    <w:p>
      <w:r>
        <w:t>- Đẩy mạnh hoạt động quảng bá, giới thiệu các dịch vụ PHCN do các cơ sở khám bệnh, chữa bệnh cung cấp để tăng tính tiếp cận của người dân đến trải nghiệm, sử dụng dịch vụ.</w:t>
      </w:r>
    </w:p>
    <w:p>
      <w:r>
        <w:t>- Tăng cường truyền thông, kêu gọi các nguồn lực để thực hiện Chương trình phát triển hệ thống PHCN và hỗ trợ cho người khuyết tật, chăm sóc sức khỏe cho người khuyết tật cả về thể chất, tinh thần và xã hội.</w:t>
      </w:r>
    </w:p>
    <w:p>
      <w:r>
        <w:t>5. Sử dụng hiệu quả các nguồn lực đầu tư và nguồn lực hỗ trợ ngoài ngân sách</w:t>
      </w:r>
    </w:p>
    <w:p>
      <w:r>
        <w:t>- Tiếp tục sử dụng có hiệu quả nguồn lực đầu tư công trung hạn để phát triển hạ tầng, mua sắm trang thiết bị PHCN cho các bệnh viện, trung tâm y tế, trong đó đề xuất phân bổ đầu tư phát triển PHCN.</w:t>
      </w:r>
    </w:p>
    <w:p>
      <w:r>
        <w:t>- Rà soát, sử dụng có hiệu quả các phương tiện, trang thiết bị PHCN đã được đầu tư, tránh để lãng phí, xuống cấp.</w:t>
      </w:r>
    </w:p>
    <w:p>
      <w:r>
        <w:t>- Tiếp tục thực hiện hiệu quả các hoạt động được tài trợ từ các nguồn lực ngoài ngân sách bao gồm các nguồn vốn vay, nguồn viện trợ không hoàn lại, nguồn xã hội hóa và các nguồn hợp pháp khác cho phát triển hệ thống PHCN, PHCN cho người khuyết tật trên địa bàn tỉnh.</w:t>
      </w:r>
    </w:p>
    <w:p>
      <w:r>
        <w:t>- Phối hợp tốt với các Ban Quản lý các dự án tài trợ trong lĩnh vực phát triển PHCN, trợ giúp Người khuyết tật trên địa bàn tỉnh để sử dụng có hiệu quả nguồn lực được hỗ trợ, giúp cải thiện chất lượng các dịch vụ PHCN trên địa bàn tỉnh và cải thiện chất lượng cuộc sống cho Người khuyết tật.</w:t>
      </w:r>
    </w:p>
    <w:p>
      <w:r>
        <w:t>6. Kiểm tra, giám sát, thông tin báo cáo, đánh giá</w:t>
      </w:r>
    </w:p>
    <w:p>
      <w:r>
        <w:t>- Thực hiện các đánh giá, nghiên cứu, báo cáo khảo sát đầu kỳ để làm cơ sở đánh giá kết quả, tiến độ thực hiện kế hoạch; đánh giá giữa kỳ để khuyến cáo điều chỉnh các hoạt động chưa phù hợp, khuyến cáo bổ sung thêm các giải pháp và đánh giá cuối kỳ để làm cơ sở định hướng phát triển PHCN giai đoạn đến năm 2050.</w:t>
      </w:r>
    </w:p>
    <w:p>
      <w:r>
        <w:t>- Định kỳ hàng năm, tổ chức giám sát, đánh giá các hoạt động thực hiện kế hoạch; kịp thời phát hiện những vướng mắc để tháo gỡ, khắc phục các vấn đề còn tồn tại để bảo đảm mục tiêu, tiến độ của Kế hoạch.</w:t>
      </w:r>
    </w:p>
    <w:p>
      <w:r>
        <w:t>- Nghiên cứu, áp dụng bộ số liệu giám sát, đánh giá của Bộ Y tế trong thu thập thông tin, báo cáo về quản lý sức khỏe người khuyết tật, nghiên cứu bổ sung một số chỉ số giám sát hoạt động PHCN cho phù hợp với mục tiêu, nội dung của Kế hoạch và tình hình thực tế tại địa phương.</w:t>
      </w:r>
    </w:p>
    <w:p>
      <w:r>
        <w:t>- Hằng năm tổng kết, đánh giá việc triển khai thực hiện Kế hoạch, đến năm 2027 đánh giá sơ kết kết quả hoạt động của Kế hoạch qua đó đánh giá, phân tích các tồn tại, kịp thời đề xuất bổ sung giải pháp thực hiện Kế hoạch.</w:t>
      </w:r>
    </w:p>
    <w:p>
      <w:r>
        <w:t>- Tổ chức tổng kết đánh giá kết quả thực hiện kế hoạch vào năm 2030, qua đó phân tích, xây dựng Kế hoạch phát triển PHCN trên địa bàn tỉnh Kon Tum cho giai đoạn 2030-2040, định hướng đến năm 2050.</w:t>
      </w:r>
    </w:p>
    <w:p>
      <w:r>
        <w:t>IV. KINH PHÍ THỰC HIỆN</w:t>
      </w:r>
    </w:p>
    <w:p>
      <w:r>
        <w:t>1. Nguồn chi sự nghiệp y tế hàng năm của Sở Y tế.</w:t>
      </w:r>
    </w:p>
    <w:p>
      <w:r>
        <w:t>2. Nguồn kinh phí từ Dự án Hỗ trợ cải thiện chất lượng sống của người khuyết tật tại các tỉnh bị phun rải nặng chất da cam.</w:t>
      </w:r>
    </w:p>
    <w:p>
      <w:r>
        <w:t>3. Nguồn kinh phí đầu tư công trung hạn giai đoạn 2021-2025 và các nguồn kinh phí hợp pháp khác (nếu có).</w:t>
      </w:r>
    </w:p>
    <w:p>
      <w:r>
        <w:t>V. TỔ CHỨC THỰC HIỆN</w:t>
      </w:r>
    </w:p>
    <w:p>
      <w:r>
        <w:t>1. Các Sở, ban ngành, đơn vị, địa phương  theo chức năng và nhiệm vụ, căn cứ nội dung tại Kế hoạch để xây dựng kế hoạch cụ thể để triển khai, thực hiện. Định kỳ tổng hợp, gửi báo cáo kết quả thực hiện hàng năm  (trước ngày 15/11)  hoặc báo cáo đột xuất  (nếu có)  về Sở Y tế để tổng hợp báo cáo Bộ Y tế, Ủy ban nhân dân tỉnh theo quy định.</w:t>
      </w:r>
    </w:p>
    <w:p>
      <w:r>
        <w:t>2. Sở Y tế</w:t>
      </w:r>
    </w:p>
    <w:p>
      <w:r>
        <w:t>a) Chủ trì, phối hợp với các Sở, ban, ngành, địa phương và các tổ chức, đơn vị liên quan tham mưu triển khai thực hiện hiệu quả các nội dung của Kế hoạch, bảo đảm đạt được các chỉ tiêu đề ra. Hướng dẫn, kiểm tra, đôn đốc, giám sát, đánh giá và tham mưu sơ kết, tổng kết việc triển khai thực hiện Kế hoạch theo quy định.</w:t>
      </w:r>
    </w:p>
    <w:p>
      <w:r>
        <w:t>b) Căn cứ nội dung của Kế hoạch này, hàng năm chủ trì, phối hợp với sở, ban, ngành, địa phương xây dựng Kế hoạch triển khai thực hiện ( lưu ý lồng ghép với các chương trình, dự án của địa phương, của ngành Y tế ) và báo cáo kết quả thực hiện về Bộ Y tế, Ủy ban nhân dân tỉnh.</w:t>
      </w:r>
    </w:p>
    <w:p>
      <w:r>
        <w:t>c) Chỉ đạo các đơn vị trực thuộc liên quan xây dựng kế hoạch thực hiện Chương trình phát triển PHCN theo chức năng, nhiệm vụ của các đơn vị.</w:t>
      </w:r>
    </w:p>
    <w:p>
      <w:r>
        <w:t>d) Rà soát, tham mưu Ủy ban nhân dân tỉnh trình Hội đồng nhân dân tỉnh tỉnh quy định hoặc sửa đổi, bổ sung một số quy định, chính sách về phát triển hệ thống PHCN ( nếu có ) theo đúng quy định.</w:t>
      </w:r>
    </w:p>
    <w:p>
      <w:r>
        <w:t>đ) Nghiên cứu, đề xuất Bộ Y tế ban hành các chính sách, văn bản quy phạm pháp luật liên quan trong triển khai các hoạt động phát triển PHCN; hướng dẫn chuyên môn về PHCN, tháo gỡ những khó khăn, vướng mắc trong chuyên môn liên quan đến cung cấp dịch vụ PHCN.</w:t>
      </w:r>
    </w:p>
    <w:p>
      <w:r>
        <w:t>e) Chỉ đạo Bệnh viện Tâm thần tỉnh triển khai dịch vụ PHCN cho người bệnh tâm thần, thần kinh, đảm bảo công tác điều trị, chăm sóc, phục hồi chức năng theo đúng quy định về chuyên môn. Nghiên cứu tổ chức các hoạt động quản lý, điều trị, chăm sóc, PHCN dựa vào cộng đồng cho người khuyết tật tâm thần, thần kinh.</w:t>
      </w:r>
    </w:p>
    <w:p>
      <w:r>
        <w:t>3. Sở Lao động - Thương binh và Xã hội</w:t>
      </w:r>
    </w:p>
    <w:p>
      <w:r>
        <w:t>a) Triển khai các hoạt động truyền thông giáo dục về vai trò, tầm quan trọng của PHCN và triển khai các hoạt động nâng cao sức khỏe, dự phòng, phát hiện sớm và quản lý điều trị, PHCN cho người khuyết tật thuộc phạm vi quản lý.</w:t>
      </w:r>
    </w:p>
    <w:p>
      <w:r>
        <w:t>b) Chủ trì, phối hợp các Sở, ban, ngành, địa phương triển khai thực hiện có hiệu quả các Chương trình[2], Kế hoạch[3], Đề án liên quan đến bảo vệ, chăm sóc sức khỏe người có công với cách mạng, người cao tuổi, trẻ em, người khuyết tật và các đối tượng cần trợ giúp xã hội trên địa bàn tỉnh.</w:t>
      </w:r>
    </w:p>
    <w:p>
      <w:r>
        <w:t>c) Chỉ đạo Trung tâm Bảo trợ - Công tác xã hội phát triển các dịch vụ PHCN và tăng cường phối hợp với các cơ sở y tế trên địa bàn chăm sóc, PHCN, nâng cao chất lượng sống cho đối tượng người khuyết tật Trung tâm quản lý.</w:t>
      </w:r>
    </w:p>
    <w:p>
      <w:r>
        <w:t>d) Khuyến khích các cơ quan, doanh nghiệp quốc doanh và doanh nghiệp tư nhân tiếp nhận người khuyết tật vào làm việc; tạo điều kiện trong việc thực hiện chế độ ưu đãi đối với các cơ sở sản xuất dành riêng cho người khuyết tật.</w:t>
      </w:r>
    </w:p>
    <w:p>
      <w:r>
        <w:t>đ) Chủ trì, phối hợp với Sở Y tế, các địa phương và đơn vị liên quan tiếp tục rà soát, đánh giá, xác định mức độ khuyết tật của các đối tượng tâm thần, thần kinh trên địa bàn để triển khai việc đưa các đối tượng vào Cơ sở trợ giúp xã hội hoặc Bệnh viện Tâm thần tỉnh để chăm sóc, nuôi dưỡng, điều trị, phục hồi chức năng đảm bảo phù hợp, đúng quy định.</w:t>
      </w:r>
    </w:p>
    <w:p>
      <w:r>
        <w:t>4. Sở Giáo dục và Đào tạo</w:t>
      </w:r>
    </w:p>
    <w:p>
      <w:r>
        <w:t>a) Phối hợp với Sở Y tế triển khai các hoạt động truyền thông giáo dục về vai trò, tầm quan trọng của PHCN dựa vào cộng đồng; triển khai các hoạt động dự phòng khuyết tật; tham gia hoạt động phát hiện sớm trẻ khuyết tật tại các trường mầm non trên địa bàn để giới thiệu can thiệp PHCN sớm cho trẻ.</w:t>
      </w:r>
    </w:p>
    <w:p>
      <w:r>
        <w:t>b) Phối hợp với Sở Lao động - Thương binh và Xã hội đưa trẻ khuyết tật  (các giác quan bình thường)  ở độ tuổi đi học vào học các trường, lớp bình thường như mọi trẻ khác; tham gia các hoạt động của Chương trình PHCN dựa vào cộng đồng.</w:t>
      </w:r>
    </w:p>
    <w:p>
      <w:r>
        <w:t>5. Sở Tài chính</w:t>
      </w:r>
    </w:p>
    <w:p>
      <w:r>
        <w:t>Phối hợp với Sở Y tế và các đơn vị liên quan tham mưu Ủy ban nhân dân tỉnh cân đối nguồn sự nghiệp y tế được giao hàng năm để thực hiện Kế hoạch theo phân cấp, quy định của Luật Ngân sách nhà nước và các văn bản hướng dẫn liên quan.</w:t>
      </w:r>
    </w:p>
    <w:p>
      <w:r>
        <w:t>6. Sở Kế hoạch và Đầu tư</w:t>
      </w:r>
    </w:p>
    <w:p>
      <w:r>
        <w:t>a) Phối hợp với các sở, ngành liên quan vận động, thu hút các nguồn tài trợ trong và ngoài nước đầu tư cho phát triển PHCN theo nội dung của Kế hoạch.</w:t>
      </w:r>
    </w:p>
    <w:p>
      <w:r>
        <w:t>b) Tham mưu Ủy ban nhân dân tỉnh bố trí kinh phí trong dự toán chi thường xuyên hàng năm và kế hoạch đầu tư công trung hạn cho các Sở, ban ngành, địa phương theo quy định để thực hiện Kế hoạch.</w:t>
      </w:r>
    </w:p>
    <w:p>
      <w:r>
        <w:t>7. Bảo hiểm xã hội tỉnh</w:t>
      </w:r>
    </w:p>
    <w:p>
      <w:r>
        <w:t>a) Phối hợp với Sở Y tế, Sở Lao động - Thương binh và Xã hội và các sở, ngành, địa phương đẩy mạnh việc tuyên truyền, vận động người khuyết tật tham gia bảo hiểm y tế.</w:t>
      </w:r>
    </w:p>
    <w:p>
      <w:r>
        <w:t>b) Phối hợp Sở Y tế trình cấp có thẩm quyền sửa đổi, bổ sung các hướng dẫn chi trả bảo hiểm y tế đối với các dịch vụ PHCN theo quy định hiện hành nhằm mở rộng diện bao phủ bảo hiểm y tế và bảo đảm quyền lợi hợp pháp cho người khuyết tật khi tham gia bảo hiểm y tế.</w:t>
      </w:r>
    </w:p>
    <w:p>
      <w:r>
        <w:t>8. Đề nghị Ủy ban Mặt trận Tổ quốc Việt Nam và các tổ chức chính trị - xã hội tỉnh</w:t>
      </w:r>
    </w:p>
    <w:p>
      <w:r>
        <w:t>Theo chức năng, nhiệm vụ tham gia tổ chức triển khai thực hiện Kế hoạch này; chỉ đạo đẩy mạnh truyền thông, lồng ghép công tác tuyên truyền, giáo dục tư vấn pháp luật, chính sách đến đoàn viên, hội viên và các tầng lớp Nhân dân nhằm nâng cao nhận thức, vận động hội viên, Nhân dân tham gia thực hiện chương trình phát triển hệ thống PHCN và nâng cao chất lượng bảo vệ, chăm sóc sức khỏe người khuyết tật; đồng thời phối hợp với các ngành vận động các tổ chức, cá nhân tham gia ủng hộ Quỹ giúp đỡ người khuyết tật.</w:t>
      </w:r>
    </w:p>
    <w:p>
      <w:r>
        <w:t>9. Ủy ban nhân dân các huyện, thành phố</w:t>
      </w:r>
    </w:p>
    <w:p>
      <w:r>
        <w:t>a) Xây dựng và bố trí đủ nguồn lực, cơ sở vật chất để tổ chức thực hiện kế hoạch triển khai Chương trình phát triển hệ thống PHCN trên địa bàn huyện, trong đó ưu tiên đối với người có công với cách mạng, người cao tuổi, trẻ em, người khuyết tật và các đối tượng cần trợ giúp xã hội trên địa bàn giai đoạn 2023-2030 và hàng năm phù hợp với đặc điểm tình hình tại địa phương. Tổ chức kiểm tra, đôn đốc, giám sát, đánh giá, sơ kết, tổng kết, báo cáo tình hình thực hiện theo quy định.</w:t>
      </w:r>
    </w:p>
    <w:p>
      <w:r>
        <w:t>b) Chỉ đạo Trung tâm Y tế huyện, thành phố phối hợp với các ban, ngành, đoàn thể liên quan để triển khai Chương trình PHCN dựa vào cộng đồng theo hướng dẫn của Sở Y tế; đưa mục tiêu, chỉ tiêu thực hiện và chương trình, kế hoạch phát triển kinh tế - xã hội của địa phương.</w:t>
      </w:r>
    </w:p>
    <w:p>
      <w:r>
        <w:t>c) Chỉ đạo Ủy ban nhân dân xã, phường, thị trấn xây dựng và tổ chức thực hiện chương trình PHCN dựa vào cộng đồng; tạo điều kiện để cơ quan tổ chức hoặc tham gia thực hiện hoạt động PHCN dựa vào cộng đồng.</w:t>
      </w:r>
    </w:p>
    <w:p>
      <w:r>
        <w:t>Căn cứ nội dung Kế hoạch, yêu cầu các đơn vị, địa phương khẩn trương triển khai thực hiện. Quá trình thực hiện nếu có khó khăn, vướng mắc kịp thời phản ánh về Sở Y tế tổng hợp tham mưu Ủy ban nhân dân xem xét, điều chỉnh theo quy định./.</w:t>
      </w:r>
    </w:p>
    <w:p>
      <w:r>
        <w:t>Nơi nhận:</w:t>
      </w:r>
    </w:p>
    <w:p>
      <w:r>
        <w:t>- Bộ Y tế;</w:t>
      </w:r>
    </w:p>
    <w:p>
      <w:r>
        <w:t>- Thường trực Tỉnh ủy (b/c);</w:t>
      </w:r>
    </w:p>
    <w:p>
      <w:r>
        <w:t>- Thường trực HĐND tỉnh (b/c);</w:t>
      </w:r>
    </w:p>
    <w:p>
      <w:r>
        <w:t>- Ủy ban MTTQVN tỉnh;</w:t>
      </w:r>
    </w:p>
    <w:p>
      <w:r>
        <w:t>- Chủ tịch, các PCT UBND tỉnh;</w:t>
      </w:r>
    </w:p>
    <w:p>
      <w:r>
        <w:t>- Các Sở, ban, ngành, đơn vị thuộc tỉnh;</w:t>
      </w:r>
    </w:p>
    <w:p>
      <w:r>
        <w:t>- Các tổ chức chính trị - xã hội tỉnh;</w:t>
      </w:r>
    </w:p>
    <w:p>
      <w:r>
        <w:t>- UBND các huyện, thành phố;</w:t>
      </w:r>
    </w:p>
    <w:p>
      <w:r>
        <w:t>- VP UBND tỉnh: CVP, các PCVP;</w:t>
      </w:r>
    </w:p>
    <w:p>
      <w:r>
        <w:t>- Lưu: VT, CTTĐT, KGVX. PTP</w:t>
      </w:r>
    </w:p>
    <w:p>
      <w:r>
        <w:t>TM. ỦY BAN NHÂN DÂN</w:t>
      </w:r>
    </w:p>
    <w:p>
      <w:r>
        <w:t>KT. CHỦ TỊCH</w:t>
      </w:r>
    </w:p>
    <w:p>
      <w:r>
        <w:t>PHÓ CHỦ TỊCH</w:t>
      </w:r>
    </w:p>
    <w:p>
      <w:r>
        <w:t>Y Ngọc</w:t>
      </w:r>
    </w:p>
    <w:p>
      <w:r>
        <w:t>[1]  Theo Quyết định số 359/QĐ-BYT ngày 31/01/2023 của Bộ trưởng Bộ Y tế về việc ban hành tài liệu Hướng dẫn phát hiện sớm - can thiệp sớm khuyết tật trẻ em.</w:t>
      </w:r>
    </w:p>
    <w:p>
      <w:r>
        <w:t>[2]  Quyết định số 1942/QĐ-TTg ngày 18/11/2021 của Thủ tướng Chính phủ phê duyệt Chương trình nâng cao chất lượng bảo vệ, chăm sóc sức khỏe người có công với cách mạng, người cao tuổi, trẻ em, người khuyết tật và các đối tượng cần trợ giúp xã hội giai đoạn 2021-2030;</w:t>
      </w:r>
    </w:p>
    <w:p>
      <w:r>
        <w:t>[3]  Kế hoạch số 4758/KH-UBND ngày 25/12/2020 của UBND tỉnh về triển khai thực hiện Chương trình trợ giúp người khuyết tật trên địa bàn tỉnh Kon Tum, giai đoạn 2021 - 2030; Kế hoạch số 1612/KH-UBND ngày 19/5/2021 về triển khai thực hiện Chương trình trợ giúp xã hội và phục hồi chức năng cho người tâm thần, trẻ em tự kỷ và người rối nhiễu tâm trí dựa vào cộng đồng trên địa bàn tỉnh giai đoạn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