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443/KH-UBND phối hợp với Bộ Y tế tổ chức các hoạt động hưởng ứng ngày Vệ sinh yêu nước nâng cao sức khỏe Nhân dân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443/KH-UBND</w:t>
      </w:r>
    </w:p>
    <w:p>
      <w:r>
        <w:t>Đắk Nông, ngày 04 tháng 7 năm 2024</w:t>
      </w:r>
    </w:p>
    <w:p>
      <w:r>
        <w:t>KẾ HOẠCH</w:t>
      </w:r>
    </w:p>
    <w:p>
      <w:r>
        <w:t>PHỐI HỢP VỚI BỘ Y TẾ TỔ CHỨC CÁC HOẠT ĐỘNG HƯỞNG ỨNG NGÀY VỆ SINH YÊU NƯỚC NÂNG CAO SỨC KHỎE NHÂN DÂN NĂM 2024 TRÊN ĐỊA BÀN TỈNH ĐẮK NÔNG</w:t>
      </w:r>
    </w:p>
    <w:p>
      <w:r>
        <w:t>Thực hiện Kế hoạch số 618/KH-BYT ngày 21/5/2024 của Bộ Y tế về các hoạt động hưởng ứng Ngày Vệ sinh yêu nước nâng cao sức khỏe Nhân dân (ngày 02/7) năm 2024 ( gửi kèm ); Ủy ban nhân dân tỉnh Đắk Nông ban hành Kế hoạch phối hợp với Bộ Y tế tổ chức các hoạt động hưởng ứng Ngày Vệ sinh yêu nước nâng cao sức khỏe Nhân dân năm 2024 tại tỉnh Đắk Nông như sau:</w:t>
      </w:r>
    </w:p>
    <w:p>
      <w:r>
        <w:t>I. MỤC ĐÍCH, YÊU CẦU</w:t>
      </w:r>
    </w:p>
    <w:p>
      <w:r>
        <w:t>1. Tăng cường phổ biến vai trò ý nghĩa Ngày Vệ sinh yêu nước nâng cao sức khỏe Nhân dân.</w:t>
      </w:r>
    </w:p>
    <w:p>
      <w:r>
        <w:t>2. Tuyên truyền nâng cao nhận thức của người dân, người nhà người bệnh, người bệnh, cán bộ và nhân viên y tế về vệ sinh cá nhân, vệ sinh môi trường và lợi ích của việc rửa tay với xà phòng góp phần phòng, chống bệnh dịch và bảo vệ sức khỏe cộng đồng.</w:t>
      </w:r>
    </w:p>
    <w:p>
      <w:r>
        <w:t>3. Đẩy mạnh hoạt động truyền thông dưới nhiều hình thức nhằm nâng cao nhận thức của người dân về tầm quan trọng của công tác vệ sinh cá nhân, vệ sinh môi trường và lợi ích của việc rửa tay với xà phòng trong phòng, chống dịch bệnh.</w:t>
      </w:r>
    </w:p>
    <w:p>
      <w:r>
        <w:t>4. Giáo dục truyền thống yêu nước; tiếp tục đẩy mạnh học tập và làm theo tư tưởng, đạo đức, phong cách Hồ Chí Minh trong phong trào vệ sinh yêu nước nâng cao sức khỏe Nhân dân.</w:t>
      </w:r>
    </w:p>
    <w:p>
      <w:r>
        <w:t>II. NỘI DUNG</w:t>
      </w:r>
    </w:p>
    <w:p>
      <w:r>
        <w:t>1. LỄ MÍT TINH   (Chương trình theo Phụ lục I gửi kèm)</w:t>
      </w:r>
    </w:p>
    <w:p>
      <w:r>
        <w:t>a) Thời gian: 07h30 đến 10h00, ngày 24/7/2024 (thứ Tư).</w:t>
      </w:r>
    </w:p>
    <w:p>
      <w:r>
        <w:t>b) Địa điểm: Tại Trung tâm Hội nghị tỉnh.</w:t>
      </w:r>
    </w:p>
    <w:p>
      <w:r>
        <w:t>c) Chủ trì: Lãnh đạo Bộ Y tế, lãnh đạo UBND tỉnh Đắk Nông.</w:t>
      </w:r>
    </w:p>
    <w:p>
      <w:r>
        <w:t>d) Chủ đề: CHUNG TAY XÂY DỰNG CƠ SỞ Y TẾ XANH - SẠCH - ĐẸP</w:t>
      </w:r>
    </w:p>
    <w:p>
      <w:r>
        <w:t>đ) Thành phần: gồm 763 đại biểu  (Phụ lục II gửi kèm)</w:t>
      </w:r>
    </w:p>
    <w:p>
      <w:r>
        <w:t>* Đại biểu do Bộ Y tế ban hành Giấy mời, gồm:</w:t>
      </w:r>
    </w:p>
    <w:p>
      <w:r>
        <w:t>- Đại biểu Trung ương, các tổ chức quốc tế:</w:t>
      </w:r>
    </w:p>
    <w:p>
      <w:r>
        <w:t>- Đại diện các Bộ, ngành gồm: Y tế, Tài nguyên và Môi trường, Giáo dục và Đào tạo, Nông nghiệp và Phát triển nông thôn, Thông tin và truyền thông, Văn hóa, Thể Thao và Du lịch, Công an (Cục Y tế), Quốc phòng (Viện Y học dự phòng Quân đội); Văn phòng Chính phủ (Vụ Khoa giáo - Văn xã); Ủy ban Xã hội của Quốc hội; Trung ương Mặt trận Tổ quốc Việt Nam, Ban Tuyên giáo Trung ương, Ban Dân vận Trung ương, Trung ương Hội Liên hiệp Phụ nữ Việt Nam, Trung ương Đoàn Thanh niên Cộng sản Hồ Chí Minh và Trung ương Hội Nông dân Việt Nam.</w:t>
      </w:r>
    </w:p>
    <w:p>
      <w:r>
        <w:t>- Các Cục, Vụ, Viện, Bệnh viện thuộc Bộ Y tế: Văn phòng Bộ, Thanh tra Bộ, Vụ Hợp tác Quốc tế, Vụ Kế hoạch Tài chính, Cục Y tế dự phòng, Cục Quản lý Khám chữa bệnh, Cục An toàn thực phẩm, Vụ Sức khỏe Bà mẹ - Trẻ em, Trung tâm Truyền thông giáo dục sức khỏe Trung ương, Cục Dân số, Viện vệ sinh dịch tễ Tây Nguyên, Viện Sức khỏe nghề nghiệp và Môi trường, Viện Vệ sinh dịch tễ Trung ương, Viện Pasteur Nha Trang, Viện Y tế công cộng Thành phố Hồ Chí Minh, Viện Chiến lược chính sách và y tế, Viện Y học Biển, Viện Đào tạo Y học dự phòng và Y tế công cộng (Đại học Y Hà Nội), các bệnh viện trực thuộc Bộ Y tế (Bệnh viện Bạch Mai, Bệnh viện Chợ Rẫy, Bệnh viện C Đà Nẵng, Bệnh viện Châm cứu Trung ương, Bệnh viện Y học cổ truyền Trung ương, Bệnh viện Đa khoa Trung ương Cần Thơ, Bệnh viện Phục hồi chức năng Trung ương, Bệnh viện E, Bệnh viện Hữu Nghị, Bệnh viện Trung ương Huế, Bệnh viện Đa khoa Trung ương Thái Nguyên, Bệnh viện Đa khoa Trung ương Quảng Nam, Bệnh viện K, Bệnh viện Phổi Trung ương, Bệnh viện 74 Trung ương, Bệnh viện Mắt Trung ương, Bệnh viện Nhi Trung ương, Bệnh viện Nội tiết, Bệnh Viện Phụ Sản Trung ương, Bệnh viện Phong - Da liễu trung ương Quỳnh Lập, Bệnh viện Phong - Da liễu trung ương Quy Hòa, Bệnh viện Răng Hàm Mặt Trung ương Thành phố Hồ Chí Minh, Bệnh viện Tai Mũi Họng Trung ương, Bệnh viện Răng Hàm Mặt Trung ương, Bệnh viện Tâm thần Trung ương 1, Bệnh viện Tâm thần Trung ương 2, Bệnh viện Thống Nhất, Bệnh viện Việt Nam - Cuba Đồng Hới, Bệnh viện Việt Nam - Thụy Điển Uông Bí, Bệnh viện Việt Đức, Bệnh viện 71 Trung ương, Bệnh viện Nhiệt đới Trung ương, Bệnh viện Lão khoa Trung ương, Bệnh viện Da liễu Trung ương.</w:t>
      </w:r>
    </w:p>
    <w:p>
      <w:r>
        <w:t>- Công đoàn Y tế Việt Nam.</w:t>
      </w:r>
    </w:p>
    <w:p>
      <w:r>
        <w:t>- Công ty TNHH Quốc tế Unilever Việt Nam.</w:t>
      </w:r>
    </w:p>
    <w:p>
      <w:r>
        <w:t>- Đại biểu các tỉnh, thành phố:</w:t>
      </w:r>
    </w:p>
    <w:p>
      <w:r>
        <w:t>+ Sở Y tế, Trung tâm Kiểm soát bệnh tật các tỉnh, thành phố: An Giang, Bắc Giang, Bắc Kạn, Bắc Ninh, Bến Tre, Bình Định, Bình Phước, Đắk Nông, Điện Biên, Đồng Nai, Gia Lai, Hà Tĩnh, Hải Dương, Hải Phòng, Hòa Bình, Kon Tum, Lai Châu, Lâm Đồng, Lào Cai, Long An, Nam Định, Nghệ An, Ninh Bình, Ninh Thuận, Quảng Bình, Quảng Ninh, Thành phố Cần Thơ, Thành phố Đà Nẵng, Thành phố Hồ Chí Minh, Sóc Trăng, Sơn La, Tây Ninh, Thái Bình, Thái Nguyên, Thừa Thiên Huế, Tiền Giang, Vĩnh Long, Yên Bái.</w:t>
      </w:r>
    </w:p>
    <w:p>
      <w:r>
        <w:t>+ Bệnh viện đa khoa các tỉnh: Lâm Đồng, Đắk Lắk, Gia Lai, Kon Tum, Bình Định.</w:t>
      </w:r>
    </w:p>
    <w:p>
      <w:r>
        <w:t>- Đại diện các tổ chức, cá nhân được Bộ Y tế tặng Bằng khen về việc triển khai phong trào vệ sinh yêu nước nâng cao sức khỏe Nhân dân giai đoạn 2012-2022.</w:t>
      </w:r>
    </w:p>
    <w:p>
      <w:r>
        <w:t>- Lực lượng đoàn thể chính trị - xã hội tham gia diễu hành tại Lễ mít tinh.</w:t>
      </w:r>
    </w:p>
    <w:p>
      <w:r>
        <w:t>* Đại biểu do UBND tỉnh Đắk Nông ban hành Giấy mời, gồm: Tỉnh ủy, Hội đồng nhân dân tỉnh, UBND tỉnh, Ủy ban Mặt trận Tổ quốc Việt Nam tỉnh; các tổ chức chính trị - xã hội; các Sở, Ban, ngành và Ủy ban nhân dân các huyện, thành phố.</w:t>
      </w:r>
    </w:p>
    <w:p>
      <w:r>
        <w:t>* Đại biểu do Sở Y tế ban hành Giấy mời, gồm: Trung tâm Kiểm soát bệnh tật, Bệnh viện đa khoa tỉnh, Trung tâm Y tế các huyện, thành phố, các đơn vị trực thuộc Sở Y tế.</w:t>
      </w:r>
    </w:p>
    <w:p>
      <w:r>
        <w:t>2. HOẠT ĐỘNG DIỄU HÀNH</w:t>
      </w:r>
    </w:p>
    <w:p>
      <w:r>
        <w:t>a) Thời gian và địa điểm:</w:t>
      </w:r>
    </w:p>
    <w:p>
      <w:r>
        <w:t>- Thời gian: 10h20 đến 11h30, ngày 24/7/2024 (thứ Tư);</w:t>
      </w:r>
    </w:p>
    <w:p>
      <w:r>
        <w:t>- Địa điểm: Tập trung tại Trung tâm Hội nghị tỉnh để chuẩn bị xuất phát.</w:t>
      </w:r>
    </w:p>
    <w:p>
      <w:r>
        <w:t>b) Lộ trình: Xuất phát tại Trung tâm Hội nghị tỉnh Đắk Nông → Đường Trần Hưng Đạo → Đường 23 tháng 3 → Vòng xoay Tỉnh đội → đi thẳng ra đường Hùng Vương → Đến ngã 3 Bệnh viện đa khoa tỉnh → Quay ngược về đường Hùng Vương → Vòng xoay Tỉnh đội → Đường 23 tháng 3 → Ngã tư Hồ Thiên Nga → Quay ngược về Đường 23 tháng 3 → Trung tâm Hội nghị tỉnh Đắk Nông (kết thúc).</w:t>
      </w:r>
    </w:p>
    <w:p>
      <w:r>
        <w:t>c) Trình tự Đoàn diễu hành: Đoàn xe Cảnh sát giao thông dẫn đường; xe phát tin (Trung tâm Kiểm soát bệnh tật Đắk Nông); xe các đơn vị trực thuộc Sở Y tế, Trung tâm Y tế các huyện, thành phố (có treo barner hưởng ứng); xe của các tỉnh, thành phố tham dự; xe ô tô, xe máy của lực lượng các Sở, Ban, ngành và đoàn thể chính trị - xã hội trên địa bàn tỉnh.</w:t>
      </w:r>
    </w:p>
    <w:p>
      <w:r>
        <w:t>d) Số lượng cán bộ, công chức, viên chức, người lao động và phương tiện được huy động tham gia diễu hành tại các đơn vị, địa phương:  (Phụ lục III gửi kèm).</w:t>
      </w:r>
    </w:p>
    <w:p>
      <w:r>
        <w:t>3. THĂM VÀ TẶNG QUÀ TRUNG TÂM KIỂM SOÁT BỆNH TẬT TỈNH ĐẮK NÔNG</w:t>
      </w:r>
    </w:p>
    <w:p>
      <w:r>
        <w:t>a) Thời gian: Từ 10h20 đến 11h00, ngày 24/7/2024 (thứ Tư).</w:t>
      </w:r>
    </w:p>
    <w:p>
      <w:r>
        <w:t>b) Địa điểm: Trung tâm Kiểm soát bệnh tật tỉnh Đắk Nông.</w:t>
      </w:r>
    </w:p>
    <w:p>
      <w:r>
        <w:t>c) Chủ trì: Lãnh đạo Bộ Y tế, lãnh đạo UBND tỉnh Đắk Nông.</w:t>
      </w:r>
    </w:p>
    <w:p>
      <w:r>
        <w:t>d) Thành phần: Lãnh đạo Bộ Y tế; lãnh đạo UBND tỉnh Đắk Nông; lãnh đạo Công ty TNHH Quốc tế Unilever Việt Nam; lãnh đạo Công đoàn Y tế Việt Nam; lãnh đạo Văn phòng Bộ Y tế; các Vụ, Cục, Viện thuộc Bộ Y tế; lãnh đạo Sở Y tế Đắk Nông; Trung tâm Kiểm soát bệnh tật tỉnh Đắk Nông.</w:t>
      </w:r>
    </w:p>
    <w:p>
      <w:r>
        <w:t>4. ĐOÀN CÔNG TÁC CỦA BỘ Y TẾ LÀM VIỆC VỚI UBND TỈNH ĐẮK NÔNG</w:t>
      </w:r>
    </w:p>
    <w:p>
      <w:r>
        <w:t>a) Thời gian: 14h00, ngày 23/7/2024 (thứ Ba)</w:t>
      </w:r>
    </w:p>
    <w:p>
      <w:r>
        <w:t>b) Địa điểm: Hội trường UBND tỉnh Đắk Nông.</w:t>
      </w:r>
    </w:p>
    <w:p>
      <w:r>
        <w:t>c) Chủ trì: Lãnh đạo Bộ Y tế và Lãnh đạo UBND tỉnh Đắk Nông.</w:t>
      </w:r>
    </w:p>
    <w:p>
      <w:r>
        <w:t>d) Nội dung: Công tác y tế trên địa bàn tỉnh Đắk Nông.</w:t>
      </w:r>
    </w:p>
    <w:p>
      <w:r>
        <w:t>đ) Thành phần:</w:t>
      </w:r>
    </w:p>
    <w:p>
      <w:r>
        <w:t>- Lãnh đạo Bộ Y tế và lãnh đạo các Viện, Vụ, Cục trực thuộc Bộ Y tế.</w:t>
      </w:r>
    </w:p>
    <w:p>
      <w:r>
        <w:t>- Lãnh đạo UBND tỉnh Đắk Nông; lãnh đạo Văn phòng UBND tỉnh; lãnh đạo các Sở: Y tế, Tài chính, Kế hoạch và Đầu tư, Nội vụ, Bảo hiểm xã hội tỉnh và lãnh đạo UBND các huyện, thành phố.</w:t>
      </w:r>
    </w:p>
    <w:p>
      <w:r>
        <w:t>e) Phân công nhiệm vụ: Giao Sở Y tế chuẩn bị các nội dung liên quan, tài liệu để phục vụ buổi làm việc với Đoàn công tác của Bộ Y tế; hoàn thành báo cáo công tác y tế trên địa bàn tỉnh, báo cáo UBND tỉnh trước ngày  10/7/2024 ; phối hợp với Văn phòng UBND tỉnh chuẩn bị các nội dung có liên quan phục vụ buổi làm việc.</w:t>
      </w:r>
    </w:p>
    <w:p>
      <w:r>
        <w:t>5. KINH PHÍ</w:t>
      </w:r>
    </w:p>
    <w:p>
      <w:r>
        <w:t>a) Tổ chức Lễ mít tinh và hoạt động Diễu hành: Kinh phí do Quỹ Unilever Việt Nam và Báo Sức khỏe và Đời sống chịu trách nhiệm.</w:t>
      </w:r>
    </w:p>
    <w:p>
      <w:r>
        <w:t>b) Các nội dung khác: Giao Sở Y tế phối hợp với Sở Tài chính tham mưu UBND tỉnh bảo đảm kinh phí tổ chức thực hiện theo đúng quy định của Luật Ngân sách nhà nước và các văn bản hiện hành.</w:t>
      </w:r>
    </w:p>
    <w:p>
      <w:r>
        <w:t>III. TỔ CHỨC THỰC HIỆN</w:t>
      </w:r>
    </w:p>
    <w:p>
      <w:r>
        <w:t>1. Sở Y tế</w:t>
      </w:r>
    </w:p>
    <w:p>
      <w:r>
        <w:t>- Chủ trì, làm đầu mối liên hệ với Văn phòng Bộ Y tế về thành phần, thời gian, lịch trình đến địa phương công tác và tổ chức các hoạt động để tham mưu UBND tỉnh tổ chức thực hiện đầy đủ các nội dung bảo đảm chu đáo, đạt hiệu quả cao.</w:t>
      </w:r>
    </w:p>
    <w:p>
      <w:r>
        <w:t>- Phối hợp với Báo Sức khỏe và Đời sống, Cục Quản lý Môi trường y tế, Công ty tổ chức sự kiện và các đơn vị có liên quan khảo sát, bố trí các địa điểm tổ chức Lễ mít tinh, Diễu hành hưởng ứng Ngày Vệ sinh yêu nước nâng cao sức khỏe Nhân dân năm 2024.</w:t>
      </w:r>
    </w:p>
    <w:p>
      <w:r>
        <w:t>- Phối hợp với các Sở, Ban, ngành, đơn vị, địa phương trên địa bàn bảo đảm tuyệt đối công tác phòng, chống dịch bệnh; an toàn vệ sinh thực phẩm; an ninh trật tự; phòng cháy, chữa cháy và các điều kiện cần thiết khác cho Đoàn công tác của Bộ Y tế, các đại biểu Trung ương và địa phương trong suốt thời gian các hoạt động được diễn ra; báo cáo kịp thời UBND tỉnh các khó khăn, vướng mắc để kịp thời chỉ đạo, xử lý.</w:t>
      </w:r>
    </w:p>
    <w:p>
      <w:r>
        <w:t>- Phối hợp với Sở Thông tin và Truyền thông, Báo Đắk Nông, Đài Phát thanh và Truyền hình Đắk Nông và các cơ quan truyền thông Trung ương và địa phương để thông tin chính thống, kịp thời các hoạt động tổ chức để Nhân dân tích cực hưởng ứng tham gia.</w:t>
      </w:r>
    </w:p>
    <w:p>
      <w:r>
        <w:t>- Phối hợp với Sở Văn hóa, Thể thao và Du lịch thẩm định nội dung và cấp phép các hoạt động truyền thông hưởng ứng phong trào Vệ sinh yêu nước.</w:t>
      </w:r>
    </w:p>
    <w:p>
      <w:r>
        <w:t>- Phối hợp với UBND thành phố Gia Nghĩa chuẩn bị các phương án tổ chức Lễ mít tinh trong các điều kiện thời tiết không thuận lợi.</w:t>
      </w:r>
    </w:p>
    <w:p>
      <w:r>
        <w:t>- Dự thảo Giấy mời trình UBND tỉnh ban hành để mời đại biểu: Tỉnh ủy, Hội đồng nhân dân tỉnh, Ủy ban Mặt trận Tổ quốc Việt Nam tỉnh, các Sở, Ban, ngành, đơn vị, địa phương thuộc tỉnh.</w:t>
      </w:r>
    </w:p>
    <w:p>
      <w:r>
        <w:t>- Chỉ đạo Bệnh viện đa khoa tỉnh chuẩn bị bài phát biểu và cử lãnh đạo đơn vị phát biểu hưởng ứng tại buổi Lễ.</w:t>
      </w:r>
    </w:p>
    <w:p>
      <w:r>
        <w:t>2. Công an tỉnh</w:t>
      </w:r>
    </w:p>
    <w:p>
      <w:r>
        <w:t>- Giao Công an tỉnh triển khai các hoạt động đảm bảo an ninh trật tự, phòng cháy chữa cháy, cứu nạn, cứu hộ, an toàn tuyệt đối trong thời gian tổ chức các hoạt động trên địa bàn tỉnh.</w:t>
      </w:r>
    </w:p>
    <w:p>
      <w:r>
        <w:t>- Chỉ huy việc diễu hành, bố trí xe ô tô cảnh sát dẫn đường và xe khóa đoàn, xe mô tô tham gia diễu hành trong Lễ mít tinh.</w:t>
      </w:r>
    </w:p>
    <w:p>
      <w:r>
        <w:t>3. Sở Văn hóa, Thể thao và Du lịch</w:t>
      </w:r>
    </w:p>
    <w:p>
      <w:r>
        <w:t>Phối hợp với Sở Y tế và các đơn vị có liên quan để hoàn thiện về kịch bản, chuẩn bị chương trình và các hoạt động truyền thông (cắm cờ phướn, cấp phép nội dung pa nô, băng rôn...tại khu vực diễn ra Lễ mít tinh và treo tại các trục đường diễu hành) phục vụ cho buổi Lễ mít tinh.</w:t>
      </w:r>
    </w:p>
    <w:p>
      <w:r>
        <w:t>4. Sở Thông tin và Truyền thông, Đài Phát thanh và Truyền hình Đắk Nông, Báo Đắk Nông</w:t>
      </w:r>
    </w:p>
    <w:p>
      <w:r>
        <w:t>- Phối hợp với Sở Y tế tăng cường công tác tuyên truyền trước, trong và sau khi tổ chức các hoạt động hưởng ứng Ngày Vệ sinh yêu nước nâng cao sức khỏe Nhân dân trên địa bàn tỉnh.</w:t>
      </w:r>
    </w:p>
    <w:p>
      <w:r>
        <w:t>- Đài Phát thanh và Truyền hình Đắk Nông phối hợp với Sở Y tế và các đơn vị liên quan xây dựng kịch bản, người dẫn chương trình phục vụ buổi Lễ mít tinh.</w:t>
      </w:r>
    </w:p>
    <w:p>
      <w:r>
        <w:t>5. Sở Tài chính</w:t>
      </w:r>
    </w:p>
    <w:p>
      <w:r>
        <w:t>Phối hợp với Sở Y tế tham mưu UBND tỉnh bảo đảm kinh phí tổ chức thực hiện theo đúng quy định của Luật Ngân sách nhà nước và các văn bản hiện hành.</w:t>
      </w:r>
    </w:p>
    <w:p>
      <w:r>
        <w:t>6. Đoàn TNCS Hồ Chí Minh tỉnh</w:t>
      </w:r>
    </w:p>
    <w:p>
      <w:r>
        <w:t>Chuẩn bị bài phát biểu và cử lãnh đạo hưởng ứng trong buổi Lễ mít tinh; cử đoàn viên tham gia Lễ mít tinh theo số lượng phân bổ.</w:t>
      </w:r>
    </w:p>
    <w:p>
      <w:r>
        <w:t>7. Các Sở, ngành, đơn vị liên quan</w:t>
      </w:r>
    </w:p>
    <w:p>
      <w:r>
        <w:t>Huy động và cử chiến sĩ, cán bộ, công chức, viên chức, người lao động và phương tiện tham gia Lễ mít tinh theo đúng số lượng được phân bổ.</w:t>
      </w:r>
    </w:p>
    <w:p>
      <w:r>
        <w:t>8. Ủy ban nhân dân thành phố Gia Nghĩa</w:t>
      </w:r>
    </w:p>
    <w:p>
      <w:r>
        <w:t>Phối hợp với Sở Y tế và các đơn vị có liên quan đảm bảo công tác vệ sinh môi trường tại Trung tâm Hội nghị tỉnh và các địa điểm trên địa bàn thành phố diễn ra các hoạt động tổ chức Ngày Vệ sinh yêu nước; chỉ đạo các Phòng, Ban, đơn vị liên quan phối hợp với Sở Y tế cắm cờ phướn khu vực quanh Trung tâm Hội nghị tỉnh và trên các tuyến đường chính phục vụ Lễ mít tinh.</w:t>
      </w:r>
    </w:p>
    <w:p>
      <w:r>
        <w:t>9. Điện lực Đắk Nông</w:t>
      </w:r>
    </w:p>
    <w:p>
      <w:r>
        <w:t>Đảm bảo điện xuyên suốt 24/24 giờ trong thời gian diễn ra Lễ mít tinh. Xây dựng phương án dự phòng trường hợp xảy ra sự cố về điện đảm bảo Lễ mít tinh diễn ra theo đúng Kế hoạch.</w:t>
      </w:r>
    </w:p>
    <w:p>
      <w:r>
        <w:t>Trên đây là Kế hoạch tổ chức các hoạt động hưởng ứng Ngày Vệ sinh yêu nước nâng cao sức khỏe nhân dân năm 2024 trên địa bàn tỉnh Đắk Nông; yêu cầu các đơn vị, địa phương căn cứ chức năng, nhiệm vụ tổ chức triển khai thực hiện./.</w:t>
      </w:r>
    </w:p>
    <w:p>
      <w:r>
        <w:t>Nơi nhận:</w:t>
      </w:r>
    </w:p>
    <w:p>
      <w:r>
        <w:t>- Bộ Y tế;</w:t>
      </w:r>
    </w:p>
    <w:p>
      <w:r>
        <w:t>- Thường trực Tỉnh ủy;</w:t>
      </w:r>
    </w:p>
    <w:p>
      <w:r>
        <w:t>- CT, các PCT UBND tỉnh;</w:t>
      </w:r>
    </w:p>
    <w:p>
      <w:r>
        <w:t>- Cục Quản lý môi trường y tế;</w:t>
      </w:r>
    </w:p>
    <w:p>
      <w:r>
        <w:t>- Ban Tuyên giáo Tỉnh ủy;</w:t>
      </w:r>
    </w:p>
    <w:p>
      <w:r>
        <w:t>- Các đơn vị lực lượng vũ trang tỉnh;</w:t>
      </w:r>
    </w:p>
    <w:p>
      <w:r>
        <w:t>- Các Sở, Ban, ngành, Đoàn TNCSHCM;</w:t>
      </w:r>
    </w:p>
    <w:p>
      <w:r>
        <w:t>- UBND các huyện, thành phố;</w:t>
      </w:r>
    </w:p>
    <w:p>
      <w:r>
        <w:t>- Điện lực Đắk Nông;</w:t>
      </w:r>
    </w:p>
    <w:p>
      <w:r>
        <w:t>- Cổng TTĐT tỉnh;</w:t>
      </w:r>
    </w:p>
    <w:p>
      <w:r>
        <w:t>- CVP, các PCVP UBND tỉnh;</w:t>
      </w:r>
    </w:p>
    <w:p>
      <w:r>
        <w:t>- Lưu: VT, HCQT, KGVX (S).</w:t>
      </w:r>
    </w:p>
    <w:p>
      <w:r>
        <w:t>KT. CHỦ TỊCH</w:t>
      </w:r>
    </w:p>
    <w:p>
      <w:r>
        <w:t>PHÓ CHỦ TỊCH</w:t>
      </w:r>
    </w:p>
    <w:p>
      <w:r>
        <w:t>Tôn Thị Ngọc Hạnh</w:t>
      </w:r>
    </w:p>
    <w:p>
      <w:r>
        <w:t>PHỤ LỤC I</w:t>
      </w:r>
    </w:p>
    <w:p>
      <w:r>
        <w:t>CHƯƠNG TRÌNH LỄ MÍT TINH HƯỞNG ỨNG NGÀY VỆ SINH YÊU NƯỚC NÂNG CAO SỨC KHỎE NHÂN DÂN NĂM 2024</w:t>
      </w:r>
    </w:p>
    <w:p>
      <w:r>
        <w:t>- Thời gian: Từ 07h30’ sáng ngày 24/7/2024</w:t>
      </w:r>
    </w:p>
    <w:p>
      <w:r>
        <w:t>- Địa điểm: Trung tâm Hội nghị tỉnh Đắk Nông</w:t>
      </w:r>
    </w:p>
    <w:p>
      <w:r>
        <w:t>Thời gian</w:t>
      </w:r>
    </w:p>
    <w:p>
      <w:r>
        <w:t>Nội dung</w:t>
      </w:r>
    </w:p>
    <w:p>
      <w:r>
        <w:t>Phân công nhiệm vụ</w:t>
      </w:r>
    </w:p>
    <w:p>
      <w:r>
        <w:t>7:00 - 7:30</w:t>
      </w:r>
    </w:p>
    <w:p>
      <w:r>
        <w:t>Đón tiếp và đăng ký đại biểu</w:t>
      </w:r>
    </w:p>
    <w:p>
      <w:r>
        <w:t>Ban Tổ chức</w:t>
      </w:r>
    </w:p>
    <w:p>
      <w:r>
        <w:t>7:30 - 8:00</w:t>
      </w:r>
    </w:p>
    <w:p>
      <w:r>
        <w:t>Văn nghệ chào mừng</w:t>
      </w:r>
    </w:p>
    <w:p>
      <w:r>
        <w:t>Đội văn nghệ</w:t>
      </w:r>
    </w:p>
    <w:p>
      <w:r>
        <w:t>8:00 - 8:05</w:t>
      </w:r>
    </w:p>
    <w:p>
      <w:r>
        <w:t>Tuyên bố lý do, giới thiệu đại biểu</w:t>
      </w:r>
    </w:p>
    <w:p>
      <w:r>
        <w:t>Ban Tổ chức</w:t>
      </w:r>
    </w:p>
    <w:p>
      <w:r>
        <w:t>8:05 - 8:20</w:t>
      </w:r>
    </w:p>
    <w:p>
      <w:r>
        <w:t>Phát biểu của Lãnh đạo Bộ Y tế</w:t>
      </w:r>
    </w:p>
    <w:p>
      <w:r>
        <w:t>Lãnh đạo Bộ Y tế</w:t>
      </w:r>
    </w:p>
    <w:p>
      <w:r>
        <w:t>8:20 - 8:35</w:t>
      </w:r>
    </w:p>
    <w:p>
      <w:r>
        <w:t>Phát biểu của UBND tỉnh Đắk Nông</w:t>
      </w:r>
    </w:p>
    <w:p>
      <w:r>
        <w:t>Lãnh đạo UBND tỉnh</w:t>
      </w:r>
    </w:p>
    <w:p>
      <w:r>
        <w:t>8:35 - 8:50</w:t>
      </w:r>
    </w:p>
    <w:p>
      <w:r>
        <w:t>Phóng sự Kết quả 10 năm (2012-2022) thực hiện Chỉ thị số 29/CT-TTg của Thủ tướng Chính phủ về triển khai Phong trào VSYN NCSKND; định hướng đến năm 2030</w:t>
      </w:r>
    </w:p>
    <w:p>
      <w:r>
        <w:t>Ban Tổ chức</w:t>
      </w:r>
    </w:p>
    <w:p>
      <w:r>
        <w:t>8:50 - 9:00</w:t>
      </w:r>
    </w:p>
    <w:p>
      <w:r>
        <w:t>Phát biểu của đại diện Quỹ Unilever Việt Nam</w:t>
      </w:r>
    </w:p>
    <w:p>
      <w:r>
        <w:t>Lãnh đạo Quỹ Unilever Việt Nam</w:t>
      </w:r>
    </w:p>
    <w:p>
      <w:r>
        <w:t>9:00 - 9:15</w:t>
      </w:r>
    </w:p>
    <w:p>
      <w:r>
        <w:t>Phát động cuộc thi “Xây dựng cơ sở y tế Xanh - Sạch - Đẹp nâng cao sức khỏe Nhân dân” tại các cơ sở y tế</w:t>
      </w:r>
    </w:p>
    <w:p>
      <w:r>
        <w:t>Lãnh đạo Bộ Y tế</w:t>
      </w:r>
    </w:p>
    <w:p>
      <w:r>
        <w:t>9:15 - 9:25</w:t>
      </w:r>
    </w:p>
    <w:p>
      <w:r>
        <w:t>Phát biểu phát động hưởng ứng của Công đoàn Y tế Việt Nam</w:t>
      </w:r>
    </w:p>
    <w:p>
      <w:r>
        <w:t>Lãnh đạo CĐYTVN</w:t>
      </w:r>
    </w:p>
    <w:p>
      <w:r>
        <w:t>9:25 - 9:35</w:t>
      </w:r>
    </w:p>
    <w:p>
      <w:r>
        <w:t>Phát biểu hưởng ứng của Bệnh viện đa khoa tỉnh Đắk Nông</w:t>
      </w:r>
    </w:p>
    <w:p>
      <w:r>
        <w:t>Lãnh đạo Bệnh viện tỉnh Đắk Nông</w:t>
      </w:r>
    </w:p>
    <w:p>
      <w:r>
        <w:t>9:35 - 9:45</w:t>
      </w:r>
    </w:p>
    <w:p>
      <w:r>
        <w:t>Phát biểu hưởng ứng của ĐTNCSHCM tỉnh Đắk Nông</w:t>
      </w:r>
    </w:p>
    <w:p>
      <w:r>
        <w:t>Lãnh đạo Tỉnh đoàn</w:t>
      </w:r>
    </w:p>
    <w:p>
      <w:r>
        <w:t>9:45 - 10:15</w:t>
      </w:r>
    </w:p>
    <w:p>
      <w:r>
        <w:t>Tặng Bằng khen của Bộ Y tế cho các tổ chức, cá nhân có thành tích xuất sắc triển khai phong trào Vệ sinh yêu nước nâng cao sức khỏe nhân dân giai đoạn 2012-2022</w:t>
      </w:r>
    </w:p>
    <w:p>
      <w:r>
        <w:t>Lãnh đạo Bộ Y tế (Vụ Tổ chức - cán bộ)</w:t>
      </w:r>
    </w:p>
    <w:p>
      <w:r>
        <w:t>10:15 - 10:20</w:t>
      </w:r>
    </w:p>
    <w:p>
      <w:r>
        <w:t>Kết thúc chương trình</w:t>
      </w:r>
    </w:p>
    <w:p>
      <w:r>
        <w:t>Ban Tổ chức</w:t>
      </w:r>
    </w:p>
    <w:p>
      <w:r>
        <w:t>10:20 - 11:00</w:t>
      </w:r>
    </w:p>
    <w:p>
      <w:r>
        <w:t>Diễu hành tại các tuyến phố trên địa bàn thành phố Gia Nghĩa</w:t>
      </w:r>
    </w:p>
    <w:p>
      <w:r>
        <w:t>Trung tâm CDC, các đơn vị ngành Y tế và lực lượng các Sở, Ban, ngành, đoàn thể xã hội tỉnh.</w:t>
      </w:r>
    </w:p>
    <w:p>
      <w:r>
        <w:t>Thăm tặng quà Trung tâm Kiểm soát bệnh tật tỉnh Đắk Nông</w:t>
      </w:r>
    </w:p>
    <w:p>
      <w:r>
        <w:t>Lãnh đạo Bộ Y tế, Lãnh đạo UBND tỉnh, Sở Y tế và các đơn vị liên quan</w:t>
      </w:r>
    </w:p>
    <w:p>
      <w:r>
        <w:t>PHỤ LỤC II</w:t>
      </w:r>
    </w:p>
    <w:p>
      <w:r>
        <w:t>THÀNH PHẦN THAM DỰ LỄ MÍT TINH HƯỞNG ỨNG NGÀY VỆ SINH YÊU NƯỚC NÂNG CAO SỨC KHỎE NHÂN DÂN NĂM 2024</w:t>
      </w:r>
    </w:p>
    <w:p>
      <w:r>
        <w:t>STT</w:t>
      </w:r>
    </w:p>
    <w:p>
      <w:r>
        <w:t>Đơn vị/Tổ chức</w:t>
      </w:r>
    </w:p>
    <w:p>
      <w:r>
        <w:t>Số lượng</w:t>
      </w:r>
    </w:p>
    <w:p>
      <w:r>
        <w:t>I</w:t>
      </w:r>
    </w:p>
    <w:p>
      <w:r>
        <w:t>Cơ quan Trung ương</w:t>
      </w:r>
    </w:p>
    <w:p>
      <w:r>
        <w:t>36</w:t>
      </w:r>
    </w:p>
    <w:p>
      <w:r>
        <w:t>1</w:t>
      </w:r>
    </w:p>
    <w:p>
      <w:r>
        <w:t>Văn phòng Chính phủ (Vụ Khoa giáo - Văn xã)</w:t>
      </w:r>
    </w:p>
    <w:p>
      <w:r>
        <w:t>02</w:t>
      </w:r>
    </w:p>
    <w:p>
      <w:r>
        <w:t>2</w:t>
      </w:r>
    </w:p>
    <w:p>
      <w:r>
        <w:t>Lãnh đạo Bộ Y tế</w:t>
      </w:r>
    </w:p>
    <w:p>
      <w:r>
        <w:t>01</w:t>
      </w:r>
    </w:p>
    <w:p>
      <w:r>
        <w:t>3</w:t>
      </w:r>
    </w:p>
    <w:p>
      <w:r>
        <w:t>Đại diện Bộ Tài nguyên và Môi trường (Cục Môi trường)</w:t>
      </w:r>
    </w:p>
    <w:p>
      <w:r>
        <w:t>02</w:t>
      </w:r>
    </w:p>
    <w:p>
      <w:r>
        <w:t>4</w:t>
      </w:r>
    </w:p>
    <w:p>
      <w:r>
        <w:t>Lãnh đạo và chuyên viên Vụ Giáo dục Tiểu học, Bộ Giáo dục và Đào tạo</w:t>
      </w:r>
    </w:p>
    <w:p>
      <w:r>
        <w:t>02</w:t>
      </w:r>
    </w:p>
    <w:p>
      <w:r>
        <w:t>5</w:t>
      </w:r>
    </w:p>
    <w:p>
      <w:r>
        <w:t>Lãnh đạo và chuyên viên Văn phòng Chương trình Mục tiêu quốc gia xây dựng Nông thôn mới, Bộ Nông nghiệp và Phát triển nông thôn</w:t>
      </w:r>
    </w:p>
    <w:p>
      <w:r>
        <w:t>02</w:t>
      </w:r>
    </w:p>
    <w:p>
      <w:r>
        <w:t>6</w:t>
      </w:r>
    </w:p>
    <w:p>
      <w:r>
        <w:t>Lãnh đạo và chuyên viên Cục Thủy lợi, Bộ Nông nghiệp và Phát triển nông thôn</w:t>
      </w:r>
    </w:p>
    <w:p>
      <w:r>
        <w:t>02</w:t>
      </w:r>
    </w:p>
    <w:p>
      <w:r>
        <w:t>7</w:t>
      </w:r>
    </w:p>
    <w:p>
      <w:r>
        <w:t>Lãnh đạo và chuyên viên Cục Báo chí, Bộ Thông tin và Truyền thông</w:t>
      </w:r>
    </w:p>
    <w:p>
      <w:r>
        <w:t>02</w:t>
      </w:r>
    </w:p>
    <w:p>
      <w:r>
        <w:t>8</w:t>
      </w:r>
    </w:p>
    <w:p>
      <w:r>
        <w:t>Lãnh đạo và chuyên viên Cục Văn hóa cơ sở, Bộ Văn hóa – Thể Thao và Du lịch</w:t>
      </w:r>
    </w:p>
    <w:p>
      <w:r>
        <w:t>02</w:t>
      </w:r>
    </w:p>
    <w:p>
      <w:r>
        <w:t>9</w:t>
      </w:r>
    </w:p>
    <w:p>
      <w:r>
        <w:t>Lãnh đạo và chuyên viên Ban Phong trào, Trung ương Mặt trận tổ quốc Việt Nam</w:t>
      </w:r>
    </w:p>
    <w:p>
      <w:r>
        <w:t>02</w:t>
      </w:r>
    </w:p>
    <w:p>
      <w:r>
        <w:t>10</w:t>
      </w:r>
    </w:p>
    <w:p>
      <w:r>
        <w:t>Lãnh đạo và chuyên viên Vụ các vấn đề xã hội, Ban Tuyên giáo Trung ương.</w:t>
      </w:r>
    </w:p>
    <w:p>
      <w:r>
        <w:t>02</w:t>
      </w:r>
    </w:p>
    <w:p>
      <w:r>
        <w:t>11</w:t>
      </w:r>
    </w:p>
    <w:p>
      <w:r>
        <w:t>Đại diện Ban Dân vận Trung ương.</w:t>
      </w:r>
    </w:p>
    <w:p>
      <w:r>
        <w:t>01</w:t>
      </w:r>
    </w:p>
    <w:p>
      <w:r>
        <w:t>12</w:t>
      </w:r>
    </w:p>
    <w:p>
      <w:r>
        <w:t>Lãnh đạo và chuyên viên Trung ương Hội liên hiệp Phụ nữ Việt Nam</w:t>
      </w:r>
    </w:p>
    <w:p>
      <w:r>
        <w:t>02</w:t>
      </w:r>
    </w:p>
    <w:p>
      <w:r>
        <w:t>13</w:t>
      </w:r>
    </w:p>
    <w:p>
      <w:r>
        <w:t>Lãnh đạo Trung ương Đoàn Thanh niên Cộng sản Hồ Chí Minh</w:t>
      </w:r>
    </w:p>
    <w:p>
      <w:r>
        <w:t>02</w:t>
      </w:r>
    </w:p>
    <w:p>
      <w:r>
        <w:t>14</w:t>
      </w:r>
    </w:p>
    <w:p>
      <w:r>
        <w:t>Lãnh đạo Ban Thanh niên nông thôn, Trung ương Đoàn Thanh niên Cộng sản Hồ Chí Minh</w:t>
      </w:r>
    </w:p>
    <w:p>
      <w:r>
        <w:t>02</w:t>
      </w:r>
    </w:p>
    <w:p>
      <w:r>
        <w:t>15</w:t>
      </w:r>
    </w:p>
    <w:p>
      <w:r>
        <w:t>Lãnh đạo và chuyên viên Trung ương Hội Liên hiệp Thanh niên Việt Nam</w:t>
      </w:r>
    </w:p>
    <w:p>
      <w:r>
        <w:t>02</w:t>
      </w:r>
    </w:p>
    <w:p>
      <w:r>
        <w:t>16</w:t>
      </w:r>
    </w:p>
    <w:p>
      <w:r>
        <w:t>Lãnh đạo và chuyên viên Trung ương Hội Nông dân Việt Nam</w:t>
      </w:r>
    </w:p>
    <w:p>
      <w:r>
        <w:t>02</w:t>
      </w:r>
    </w:p>
    <w:p>
      <w:r>
        <w:t>17</w:t>
      </w:r>
    </w:p>
    <w:p>
      <w:r>
        <w:t>Lãnh đạo và cán bộ Cục Y tế - Bộ Công an</w:t>
      </w:r>
    </w:p>
    <w:p>
      <w:r>
        <w:t>02</w:t>
      </w:r>
    </w:p>
    <w:p>
      <w:r>
        <w:t>18</w:t>
      </w:r>
    </w:p>
    <w:p>
      <w:r>
        <w:t>Lãnh đạo và cán bộ Viện Y tế dự phòng quân đội.</w:t>
      </w:r>
    </w:p>
    <w:p>
      <w:r>
        <w:t>02</w:t>
      </w:r>
    </w:p>
    <w:p>
      <w:r>
        <w:t>II</w:t>
      </w:r>
    </w:p>
    <w:p>
      <w:r>
        <w:t>Các Vụ, Cục, Viện, Bệnh viện thuộc Bộ Y tế; Công đoàn YTVN</w:t>
      </w:r>
    </w:p>
    <w:p>
      <w:r>
        <w:t>25</w:t>
      </w:r>
    </w:p>
    <w:p>
      <w:r>
        <w:t>1</w:t>
      </w:r>
    </w:p>
    <w:p>
      <w:r>
        <w:t>Lãnh đạo:</w:t>
      </w:r>
    </w:p>
    <w:p>
      <w:r>
        <w:t>- Cục Dân số</w:t>
      </w:r>
    </w:p>
    <w:p>
      <w:r>
        <w:t>- Văn Phòng Bộ,</w:t>
      </w:r>
    </w:p>
    <w:p>
      <w:r>
        <w:t>- Vụ Tổ chức cán bộ</w:t>
      </w:r>
    </w:p>
    <w:p>
      <w:r>
        <w:t>- Vụ Hợp tác Quốc tế,</w:t>
      </w:r>
    </w:p>
    <w:p>
      <w:r>
        <w:t>- Vụ Kế hoạch Tài Chính,</w:t>
      </w:r>
    </w:p>
    <w:p>
      <w:r>
        <w:t>- Cục Quản lý Môi trường y tế,</w:t>
      </w:r>
    </w:p>
    <w:p>
      <w:r>
        <w:t>- Cục Y tế dự phòng,</w:t>
      </w:r>
    </w:p>
    <w:p>
      <w:r>
        <w:t>- Cục Quản lý khám, chữa bệnh,</w:t>
      </w:r>
    </w:p>
    <w:p>
      <w:r>
        <w:t>- Cục An toàn thực phẩm,</w:t>
      </w:r>
    </w:p>
    <w:p>
      <w:r>
        <w:t>- Vụ Sức khỏe Bà mẹ trẻ em,</w:t>
      </w:r>
    </w:p>
    <w:p>
      <w:r>
        <w:t>- Văn phòng Đảng ủy Bộ Y tế,</w:t>
      </w:r>
    </w:p>
    <w:p>
      <w:r>
        <w:t>- Trung tâm Truyền thông giáo dục sức khỏe Trung ương.</w:t>
      </w:r>
    </w:p>
    <w:p>
      <w:r>
        <w:t>- Viện Chiến lược chính sách y tế,</w:t>
      </w:r>
    </w:p>
    <w:p>
      <w:r>
        <w:t>- Viện Sức khỏe nghề nghiệp và Môi trường</w:t>
      </w:r>
    </w:p>
    <w:p>
      <w:r>
        <w:t>- Viện Vệ sinh dịch tễ Trung ương</w:t>
      </w:r>
    </w:p>
    <w:p>
      <w:r>
        <w:t>- Viện Dinh dưỡng Quốc gia</w:t>
      </w:r>
    </w:p>
    <w:p>
      <w:r>
        <w:t>- Viện kiểm nghiệm an toàn vệ sinh thực phẩm quốc gia</w:t>
      </w:r>
    </w:p>
    <w:p>
      <w:r>
        <w:t>- Viện Y tế công cộng TP Hồ Chí Minh</w:t>
      </w:r>
    </w:p>
    <w:p>
      <w:r>
        <w:t>- Viện vệ sinh dịch tễ Tây Nguyên</w:t>
      </w:r>
    </w:p>
    <w:p>
      <w:r>
        <w:t>- Viện Pasteur Nha Trang</w:t>
      </w:r>
    </w:p>
    <w:p>
      <w:r>
        <w:t>- Báo Sức khỏe và Đời sống</w:t>
      </w:r>
    </w:p>
    <w:p>
      <w:r>
        <w:t>2</w:t>
      </w:r>
    </w:p>
    <w:p>
      <w:r>
        <w:t>Các bệnh viện thuộc Bộ Y tế: Bệnh viện Bạch Mai, Bệnh viện Chợ Rẫy, Bệnh viện C Đà Nẵng, Bệnh viện Châm cứu Trung ương, Bệnh viện Y học cổ truyền Trung ương, Bệnh viện Đa khoa TW Cần Thơ, Bệnh viện Phục hồi chức năng Trung ương, Bệnh viện E, Bệnh viện Hữu Nghị, Bệnh viện Trung ương Huế, Bệnh viện Đa khoa Trung ương Thái Nguyên, Bệnh viện Đa khoa Trung ương Quảng Nam, Bệnh viện K, Bệnh viện Phổi Trung ương, Bệnh viện 74 Trung ương, Bệnh viện Mắt Trung ương, Bệnh viện Nhi Trung ương, Bệnh viện Nội tiết, Bệnh Viện Phụ Sản Trung ương, Bệnh viện Phong - Da liễu trung ương Quỳnh Lập, Bệnh viện Phong - Da liễu trung ương Quy Hòa, Bệnh viện Răng Hàm Mặt Trung ương TP. Hồ Chí Minh, Bệnh viện Tai Mũi Họng Trung ương, Bệnh viện Răng Hàm Mặt Trung ương, Bệnh viện Tâm thần Trung ương 1, Bệnh viện Tâm thần Trung ương 2, Bệnh viện Thống Nhất, Bệnh viện Việt Nam - Cuba Đồng Hới, Bệnh viện Việt Nam - Thụy Điển Uông Bí, Bệnh viện Việt Đức, Bệnh viện 71 Trung ương, Bệnh viện Nhiệt đới Trung ương, Bệnh viện Lão khoa Trung ương, Bệnh viện Da liễu Trung ương.</w:t>
      </w:r>
    </w:p>
    <w:p>
      <w:r>
        <w:t>40</w:t>
      </w:r>
    </w:p>
    <w:p>
      <w:r>
        <w:t>3</w:t>
      </w:r>
    </w:p>
    <w:p>
      <w:r>
        <w:t>Lãnh đạo và chuyên viên Công đoàn Y tế Việt Nam</w:t>
      </w:r>
    </w:p>
    <w:p>
      <w:r>
        <w:t>02</w:t>
      </w:r>
    </w:p>
    <w:p>
      <w:r>
        <w:t>III</w:t>
      </w:r>
    </w:p>
    <w:p>
      <w:r>
        <w:t>Đại biểu tỉnh Đắk Nông</w:t>
      </w:r>
    </w:p>
    <w:p>
      <w:r>
        <w:t>400</w:t>
      </w:r>
    </w:p>
    <w:p>
      <w:r>
        <w:t>1</w:t>
      </w:r>
    </w:p>
    <w:p>
      <w:r>
        <w:t>Lãnh đạo Tỉnh ủy, Văn phòng và các Ban thuộc Tỉnh ủy</w:t>
      </w:r>
    </w:p>
    <w:p>
      <w:r>
        <w:t>20</w:t>
      </w:r>
    </w:p>
    <w:p>
      <w:r>
        <w:t>-</w:t>
      </w:r>
    </w:p>
    <w:p>
      <w:r>
        <w:t>Lãnh đạo Tỉnh ủy</w:t>
      </w:r>
    </w:p>
    <w:p>
      <w:r>
        <w:t>01</w:t>
      </w:r>
    </w:p>
    <w:p>
      <w:r>
        <w:t>-</w:t>
      </w:r>
    </w:p>
    <w:p>
      <w:r>
        <w:t>Văn phòng Tỉnh ủy</w:t>
      </w:r>
    </w:p>
    <w:p>
      <w:r>
        <w:t>01</w:t>
      </w:r>
    </w:p>
    <w:p>
      <w:r>
        <w:t>-</w:t>
      </w:r>
    </w:p>
    <w:p>
      <w:r>
        <w:t>Ban Tổ chức Tỉnh ủy</w:t>
      </w:r>
    </w:p>
    <w:p>
      <w:r>
        <w:t>01</w:t>
      </w:r>
    </w:p>
    <w:p>
      <w:r>
        <w:t>-</w:t>
      </w:r>
    </w:p>
    <w:p>
      <w:r>
        <w:t>Ban Dân vận Tỉnh ủy</w:t>
      </w:r>
    </w:p>
    <w:p>
      <w:r>
        <w:t>02</w:t>
      </w:r>
    </w:p>
    <w:p>
      <w:r>
        <w:t>-</w:t>
      </w:r>
    </w:p>
    <w:p>
      <w:r>
        <w:t>Ban Tuyên giáo Tỉnh ủy</w:t>
      </w:r>
    </w:p>
    <w:p>
      <w:r>
        <w:t>02</w:t>
      </w:r>
    </w:p>
    <w:p>
      <w:r>
        <w:t>-</w:t>
      </w:r>
    </w:p>
    <w:p>
      <w:r>
        <w:t>Đảng ủy khối các cơ quan và doanh nghiệp tỉnh</w:t>
      </w:r>
    </w:p>
    <w:p>
      <w:r>
        <w:t>02</w:t>
      </w:r>
    </w:p>
    <w:p>
      <w:r>
        <w:t>-</w:t>
      </w:r>
    </w:p>
    <w:p>
      <w:r>
        <w:t>Báo Đắk Nông</w:t>
      </w:r>
    </w:p>
    <w:p>
      <w:r>
        <w:t>05</w:t>
      </w:r>
    </w:p>
    <w:p>
      <w:r>
        <w:t>-</w:t>
      </w:r>
    </w:p>
    <w:p>
      <w:r>
        <w:t>Ban Nội chính Tỉnh ủy</w:t>
      </w:r>
    </w:p>
    <w:p>
      <w:r>
        <w:t>02</w:t>
      </w:r>
    </w:p>
    <w:p>
      <w:r>
        <w:t>-</w:t>
      </w:r>
    </w:p>
    <w:p>
      <w:r>
        <w:t>Trường Chính trị tỉnh</w:t>
      </w:r>
    </w:p>
    <w:p>
      <w:r>
        <w:t>04</w:t>
      </w:r>
    </w:p>
    <w:p>
      <w:r>
        <w:t>2</w:t>
      </w:r>
    </w:p>
    <w:p>
      <w:r>
        <w:t>Lãnh đạo UBND tỉnh Đắk Nông và Văn phòng UBND tỉnh</w:t>
      </w:r>
    </w:p>
    <w:p>
      <w:r>
        <w:t>10</w:t>
      </w:r>
    </w:p>
    <w:p>
      <w:r>
        <w:t>-</w:t>
      </w:r>
    </w:p>
    <w:p>
      <w:r>
        <w:t>Lãnh đạo UBND tỉnh Đắk Nông</w:t>
      </w:r>
    </w:p>
    <w:p>
      <w:r>
        <w:t>02</w:t>
      </w:r>
    </w:p>
    <w:p>
      <w:r>
        <w:t>-</w:t>
      </w:r>
    </w:p>
    <w:p>
      <w:r>
        <w:t>Văn phòng UBND tỉnh</w:t>
      </w:r>
    </w:p>
    <w:p>
      <w:r>
        <w:t>08</w:t>
      </w:r>
    </w:p>
    <w:p>
      <w:r>
        <w:t>3</w:t>
      </w:r>
    </w:p>
    <w:p>
      <w:r>
        <w:t>Lãnh đạo HĐND và Văn phòng Đoàn Đại biểu Quốc hội và Hội đồng nhân dân tỉnh Đắk Nông</w:t>
      </w:r>
    </w:p>
    <w:p>
      <w:r>
        <w:t>10</w:t>
      </w:r>
    </w:p>
    <w:p>
      <w:r>
        <w:t>-</w:t>
      </w:r>
    </w:p>
    <w:p>
      <w:r>
        <w:t>Lãnh đạo HĐND</w:t>
      </w:r>
    </w:p>
    <w:p>
      <w:r>
        <w:t>01</w:t>
      </w:r>
    </w:p>
    <w:p>
      <w:r>
        <w:t>-</w:t>
      </w:r>
    </w:p>
    <w:p>
      <w:r>
        <w:t>Văn phòng</w:t>
      </w:r>
    </w:p>
    <w:p>
      <w:r>
        <w:t>09</w:t>
      </w:r>
    </w:p>
    <w:p>
      <w:r>
        <w:t>4</w:t>
      </w:r>
    </w:p>
    <w:p>
      <w:r>
        <w:t>Lãnh đạo và chuyên viên Ủy ban Mặt trận Tổ quốc Việt Nam tỉnh</w:t>
      </w:r>
    </w:p>
    <w:p>
      <w:r>
        <w:t>10</w:t>
      </w:r>
    </w:p>
    <w:p>
      <w:r>
        <w:t>-</w:t>
      </w:r>
    </w:p>
    <w:p>
      <w:r>
        <w:t>Lãnh đạo</w:t>
      </w:r>
    </w:p>
    <w:p>
      <w:r>
        <w:t>01</w:t>
      </w:r>
    </w:p>
    <w:p>
      <w:r>
        <w:t>-</w:t>
      </w:r>
    </w:p>
    <w:p>
      <w:r>
        <w:t>Chuyên viên</w:t>
      </w:r>
    </w:p>
    <w:p>
      <w:r>
        <w:t>09</w:t>
      </w:r>
    </w:p>
    <w:p>
      <w:r>
        <w:t>5</w:t>
      </w:r>
    </w:p>
    <w:p>
      <w:r>
        <w:t>Lãnh đạo và chuyên viên các Sở, Ban, ngành, tổ chức chính trị - xã hội tỉnh</w:t>
      </w:r>
    </w:p>
    <w:p>
      <w:r>
        <w:t>200</w:t>
      </w:r>
    </w:p>
    <w:p>
      <w:r>
        <w:t>-</w:t>
      </w:r>
    </w:p>
    <w:p>
      <w:r>
        <w:t>Liên đoàn Lao động tỉnh</w:t>
      </w:r>
    </w:p>
    <w:p>
      <w:r>
        <w:t>5</w:t>
      </w:r>
    </w:p>
    <w:p>
      <w:r>
        <w:t>-</w:t>
      </w:r>
    </w:p>
    <w:p>
      <w:r>
        <w:t>Hội Nông dân tỉnh</w:t>
      </w:r>
    </w:p>
    <w:p>
      <w:r>
        <w:t>5</w:t>
      </w:r>
    </w:p>
    <w:p>
      <w:r>
        <w:t>-</w:t>
      </w:r>
    </w:p>
    <w:p>
      <w:r>
        <w:t>Hội Cựu chiến binh tỉnh</w:t>
      </w:r>
    </w:p>
    <w:p>
      <w:r>
        <w:t>10</w:t>
      </w:r>
    </w:p>
    <w:p>
      <w:r>
        <w:t>-</w:t>
      </w:r>
    </w:p>
    <w:p>
      <w:r>
        <w:t>Hội Liên hiệp Phụ nữ tỉnh</w:t>
      </w:r>
    </w:p>
    <w:p>
      <w:r>
        <w:t>10</w:t>
      </w:r>
    </w:p>
    <w:p>
      <w:r>
        <w:t>-</w:t>
      </w:r>
    </w:p>
    <w:p>
      <w:r>
        <w:t>Đoàn Thanh niên Cộng sản Hồ Chí Minh</w:t>
      </w:r>
    </w:p>
    <w:p>
      <w:r>
        <w:t>30</w:t>
      </w:r>
    </w:p>
    <w:p>
      <w:r>
        <w:t>-</w:t>
      </w:r>
    </w:p>
    <w:p>
      <w:r>
        <w:t>Hội Chữ thập đỏ tỉnh</w:t>
      </w:r>
    </w:p>
    <w:p>
      <w:r>
        <w:t>3</w:t>
      </w:r>
    </w:p>
    <w:p>
      <w:r>
        <w:t>-</w:t>
      </w:r>
    </w:p>
    <w:p>
      <w:r>
        <w:t>Công an tỉnh</w:t>
      </w:r>
    </w:p>
    <w:p>
      <w:r>
        <w:t>30</w:t>
      </w:r>
    </w:p>
    <w:p>
      <w:r>
        <w:t>-</w:t>
      </w:r>
    </w:p>
    <w:p>
      <w:r>
        <w:t>Sở Thông tin và Truyền thông</w:t>
      </w:r>
    </w:p>
    <w:p>
      <w:r>
        <w:t>5</w:t>
      </w:r>
    </w:p>
    <w:p>
      <w:r>
        <w:t>-</w:t>
      </w:r>
    </w:p>
    <w:p>
      <w:r>
        <w:t>Sở Khoa học và Công nghệ</w:t>
      </w:r>
    </w:p>
    <w:p>
      <w:r>
        <w:t>5</w:t>
      </w:r>
    </w:p>
    <w:p>
      <w:r>
        <w:t>-</w:t>
      </w:r>
    </w:p>
    <w:p>
      <w:r>
        <w:t>Sở Tư pháp</w:t>
      </w:r>
    </w:p>
    <w:p>
      <w:r>
        <w:t>5</w:t>
      </w:r>
    </w:p>
    <w:p>
      <w:r>
        <w:t>-</w:t>
      </w:r>
    </w:p>
    <w:p>
      <w:r>
        <w:t>Sở Kế hoạch và Đầu tư</w:t>
      </w:r>
    </w:p>
    <w:p>
      <w:r>
        <w:t>5</w:t>
      </w:r>
    </w:p>
    <w:p>
      <w:r>
        <w:t>-</w:t>
      </w:r>
    </w:p>
    <w:p>
      <w:r>
        <w:t>Sở Giáo dục và Đào tạo</w:t>
      </w:r>
    </w:p>
    <w:p>
      <w:r>
        <w:t>5</w:t>
      </w:r>
    </w:p>
    <w:p>
      <w:r>
        <w:t>-</w:t>
      </w:r>
    </w:p>
    <w:p>
      <w:r>
        <w:t>Sở Xây dựng</w:t>
      </w:r>
    </w:p>
    <w:p>
      <w:r>
        <w:t>5</w:t>
      </w:r>
    </w:p>
    <w:p>
      <w:r>
        <w:t>-</w:t>
      </w:r>
    </w:p>
    <w:p>
      <w:r>
        <w:t>Sở Nông nghiệp và Phát triển nông thôn</w:t>
      </w:r>
    </w:p>
    <w:p>
      <w:r>
        <w:t>5</w:t>
      </w:r>
    </w:p>
    <w:p>
      <w:r>
        <w:t>-</w:t>
      </w:r>
    </w:p>
    <w:p>
      <w:r>
        <w:t>Sở Văn hóa, Thể thao và Du lịch</w:t>
      </w:r>
    </w:p>
    <w:p>
      <w:r>
        <w:t>5</w:t>
      </w:r>
    </w:p>
    <w:p>
      <w:r>
        <w:t>-</w:t>
      </w:r>
    </w:p>
    <w:p>
      <w:r>
        <w:t>Sở Tài chính</w:t>
      </w:r>
    </w:p>
    <w:p>
      <w:r>
        <w:t>5</w:t>
      </w:r>
    </w:p>
    <w:p>
      <w:r>
        <w:t>-</w:t>
      </w:r>
    </w:p>
    <w:p>
      <w:r>
        <w:t>Sở Công Thương</w:t>
      </w:r>
    </w:p>
    <w:p>
      <w:r>
        <w:t>5</w:t>
      </w:r>
    </w:p>
    <w:p>
      <w:r>
        <w:t>-</w:t>
      </w:r>
    </w:p>
    <w:p>
      <w:r>
        <w:t>Sở Giao thông vận tải</w:t>
      </w:r>
    </w:p>
    <w:p>
      <w:r>
        <w:t>5</w:t>
      </w:r>
    </w:p>
    <w:p>
      <w:r>
        <w:t>-</w:t>
      </w:r>
    </w:p>
    <w:p>
      <w:r>
        <w:t>Sở Tài nguyên và Môi trường</w:t>
      </w:r>
    </w:p>
    <w:p>
      <w:r>
        <w:t>5</w:t>
      </w:r>
    </w:p>
    <w:p>
      <w:r>
        <w:t>-</w:t>
      </w:r>
    </w:p>
    <w:p>
      <w:r>
        <w:t>Sở Lao động - Thương binh và Xã hội</w:t>
      </w:r>
    </w:p>
    <w:p>
      <w:r>
        <w:t>5</w:t>
      </w:r>
    </w:p>
    <w:p>
      <w:r>
        <w:t>-</w:t>
      </w:r>
    </w:p>
    <w:p>
      <w:r>
        <w:t>Sở Nội vụ</w:t>
      </w:r>
    </w:p>
    <w:p>
      <w:r>
        <w:t>5</w:t>
      </w:r>
    </w:p>
    <w:p>
      <w:r>
        <w:t>-</w:t>
      </w:r>
    </w:p>
    <w:p>
      <w:r>
        <w:t>Thanh tra tỉnh</w:t>
      </w:r>
    </w:p>
    <w:p>
      <w:r>
        <w:t>5</w:t>
      </w:r>
    </w:p>
    <w:p>
      <w:r>
        <w:t>-</w:t>
      </w:r>
    </w:p>
    <w:p>
      <w:r>
        <w:t>Cục Quản lý thị trường Đắk Nông</w:t>
      </w:r>
    </w:p>
    <w:p>
      <w:r>
        <w:t>5</w:t>
      </w:r>
    </w:p>
    <w:p>
      <w:r>
        <w:t>-</w:t>
      </w:r>
    </w:p>
    <w:p>
      <w:r>
        <w:t>Cục Thuế tỉnh</w:t>
      </w:r>
    </w:p>
    <w:p>
      <w:r>
        <w:t>5</w:t>
      </w:r>
    </w:p>
    <w:p>
      <w:r>
        <w:t>-</w:t>
      </w:r>
    </w:p>
    <w:p>
      <w:r>
        <w:t>Bảo hiểm xã hội tỉnh</w:t>
      </w:r>
    </w:p>
    <w:p>
      <w:r>
        <w:t>5</w:t>
      </w:r>
    </w:p>
    <w:p>
      <w:r>
        <w:t>-</w:t>
      </w:r>
    </w:p>
    <w:p>
      <w:r>
        <w:t>Cục Thống kê tỉnh</w:t>
      </w:r>
    </w:p>
    <w:p>
      <w:r>
        <w:t>5</w:t>
      </w:r>
    </w:p>
    <w:p>
      <w:r>
        <w:t>-</w:t>
      </w:r>
    </w:p>
    <w:p>
      <w:r>
        <w:t>Ngân hàng Nhà nước Việt Nam chi nhánh tỉnh Đắk Nông</w:t>
      </w:r>
    </w:p>
    <w:p>
      <w:r>
        <w:t>5</w:t>
      </w:r>
    </w:p>
    <w:p>
      <w:r>
        <w:t>-</w:t>
      </w:r>
    </w:p>
    <w:p>
      <w:r>
        <w:t>Kho Bạc nhà nước tỉnh</w:t>
      </w:r>
    </w:p>
    <w:p>
      <w:r>
        <w:t>5</w:t>
      </w:r>
    </w:p>
    <w:p>
      <w:r>
        <w:t>-</w:t>
      </w:r>
    </w:p>
    <w:p>
      <w:r>
        <w:t>Đài Phát thanh và Truyền hình Đắk Nông</w:t>
      </w:r>
    </w:p>
    <w:p>
      <w:r>
        <w:t>5</w:t>
      </w:r>
    </w:p>
    <w:p>
      <w:r>
        <w:t>6</w:t>
      </w:r>
    </w:p>
    <w:p>
      <w:r>
        <w:t>Lãnh đạo và chuyên viên Sở Y tế Đắk Nông, Lãnh đạo và chuyên viên các đơn vị thuộc Sở Y tế, Bệnh viện đa khoa tỉnh, Trung tâm Y tế các huyện, thành phố</w:t>
      </w:r>
    </w:p>
    <w:p>
      <w:r>
        <w:t>110</w:t>
      </w:r>
    </w:p>
    <w:p>
      <w:r>
        <w:t>-</w:t>
      </w:r>
    </w:p>
    <w:p>
      <w:r>
        <w:t>Lãnh đạo và chuyên viên Sở Y tế Đắk Nông</w:t>
      </w:r>
    </w:p>
    <w:p>
      <w:r>
        <w:t>10</w:t>
      </w:r>
    </w:p>
    <w:p>
      <w:r>
        <w:t>-</w:t>
      </w:r>
    </w:p>
    <w:p>
      <w:r>
        <w:t>Lãnh đạo và chuyên viên các đơn vị thuộc Sở Y tế</w:t>
      </w:r>
    </w:p>
    <w:p>
      <w:r>
        <w:t>100</w:t>
      </w:r>
    </w:p>
    <w:p>
      <w:r>
        <w:t>+</w:t>
      </w:r>
    </w:p>
    <w:p>
      <w:r>
        <w:t>Trung tâm Pháp y</w:t>
      </w:r>
    </w:p>
    <w:p>
      <w:r>
        <w:t>02</w:t>
      </w:r>
    </w:p>
    <w:p>
      <w:r>
        <w:t>+</w:t>
      </w:r>
    </w:p>
    <w:p>
      <w:r>
        <w:t>Trung tâm Giám định y khoa</w:t>
      </w:r>
    </w:p>
    <w:p>
      <w:r>
        <w:t>03</w:t>
      </w:r>
    </w:p>
    <w:p>
      <w:r>
        <w:t>+</w:t>
      </w:r>
    </w:p>
    <w:p>
      <w:r>
        <w:t>Bệnh viện đa khoa tỉnh</w:t>
      </w:r>
    </w:p>
    <w:p>
      <w:r>
        <w:t>20</w:t>
      </w:r>
    </w:p>
    <w:p>
      <w:r>
        <w:t>+</w:t>
      </w:r>
    </w:p>
    <w:p>
      <w:r>
        <w:t>Trung tâm Kiểm soát bệnh tật tỉnh</w:t>
      </w:r>
    </w:p>
    <w:p>
      <w:r>
        <w:t>30</w:t>
      </w:r>
    </w:p>
    <w:p>
      <w:r>
        <w:t>+</w:t>
      </w:r>
    </w:p>
    <w:p>
      <w:r>
        <w:t>Trung tâm Y tế thành phố Gia Nghĩa</w:t>
      </w:r>
    </w:p>
    <w:p>
      <w:r>
        <w:t>10</w:t>
      </w:r>
    </w:p>
    <w:p>
      <w:r>
        <w:t>+</w:t>
      </w:r>
    </w:p>
    <w:p>
      <w:r>
        <w:t>Trung tâm Y tế huyện Đắk R’Lấp</w:t>
      </w:r>
    </w:p>
    <w:p>
      <w:r>
        <w:t>05</w:t>
      </w:r>
    </w:p>
    <w:p>
      <w:r>
        <w:t>+</w:t>
      </w:r>
    </w:p>
    <w:p>
      <w:r>
        <w:t>Trung tâm Y tế huyện Tuy Đức</w:t>
      </w:r>
    </w:p>
    <w:p>
      <w:r>
        <w:t>05</w:t>
      </w:r>
    </w:p>
    <w:p>
      <w:r>
        <w:t>+</w:t>
      </w:r>
    </w:p>
    <w:p>
      <w:r>
        <w:t>Trung tâm Y tế huyện Đắk Song</w:t>
      </w:r>
    </w:p>
    <w:p>
      <w:r>
        <w:t>05</w:t>
      </w:r>
    </w:p>
    <w:p>
      <w:r>
        <w:t>+</w:t>
      </w:r>
    </w:p>
    <w:p>
      <w:r>
        <w:t>Trung tâm Y tế huyện Đắk Mil</w:t>
      </w:r>
    </w:p>
    <w:p>
      <w:r>
        <w:t>05</w:t>
      </w:r>
    </w:p>
    <w:p>
      <w:r>
        <w:t>+</w:t>
      </w:r>
    </w:p>
    <w:p>
      <w:r>
        <w:t>Trung tâm Y tế huyện Cư Jút</w:t>
      </w:r>
    </w:p>
    <w:p>
      <w:r>
        <w:t>05</w:t>
      </w:r>
    </w:p>
    <w:p>
      <w:r>
        <w:t>+</w:t>
      </w:r>
    </w:p>
    <w:p>
      <w:r>
        <w:t>Trung tâm Y tế Krông Nô</w:t>
      </w:r>
    </w:p>
    <w:p>
      <w:r>
        <w:t>05</w:t>
      </w:r>
    </w:p>
    <w:p>
      <w:r>
        <w:t>+</w:t>
      </w:r>
    </w:p>
    <w:p>
      <w:r>
        <w:t>Trung tâm Y tế huyện Đăk G’long</w:t>
      </w:r>
    </w:p>
    <w:p>
      <w:r>
        <w:t>05</w:t>
      </w:r>
    </w:p>
    <w:p>
      <w:r>
        <w:t>7</w:t>
      </w:r>
    </w:p>
    <w:p>
      <w:r>
        <w:t>Lãnh đạo và chuyên viên UBND các huyện/thành phố, tỉnh Đắk Nông</w:t>
      </w:r>
    </w:p>
    <w:p>
      <w:r>
        <w:t>40</w:t>
      </w:r>
    </w:p>
    <w:p>
      <w:r>
        <w:t>-</w:t>
      </w:r>
    </w:p>
    <w:p>
      <w:r>
        <w:t>Lãnh đạo và chuyên viên UBND thành phố Gia Nghĩa</w:t>
      </w:r>
    </w:p>
    <w:p>
      <w:r>
        <w:t>05</w:t>
      </w:r>
    </w:p>
    <w:p>
      <w:r>
        <w:t>-</w:t>
      </w:r>
    </w:p>
    <w:p>
      <w:r>
        <w:t>Lãnh đạo và chuyên viên UBND huyện Đắk R’lấp</w:t>
      </w:r>
    </w:p>
    <w:p>
      <w:r>
        <w:t>05</w:t>
      </w:r>
    </w:p>
    <w:p>
      <w:r>
        <w:t>-</w:t>
      </w:r>
    </w:p>
    <w:p>
      <w:r>
        <w:t>Lãnh đạo và chuyên viên UBND huyện Tuy Đức</w:t>
      </w:r>
    </w:p>
    <w:p>
      <w:r>
        <w:t>05</w:t>
      </w:r>
    </w:p>
    <w:p>
      <w:r>
        <w:t>-</w:t>
      </w:r>
    </w:p>
    <w:p>
      <w:r>
        <w:t>Lãnh đạo và chuyên viên UBND huyện Đắk Song</w:t>
      </w:r>
    </w:p>
    <w:p>
      <w:r>
        <w:t>05</w:t>
      </w:r>
    </w:p>
    <w:p>
      <w:r>
        <w:t>-</w:t>
      </w:r>
    </w:p>
    <w:p>
      <w:r>
        <w:t>Lãnh đạo và chuyên viên UBND huyện Đắk Mil</w:t>
      </w:r>
    </w:p>
    <w:p>
      <w:r>
        <w:t>05</w:t>
      </w:r>
    </w:p>
    <w:p>
      <w:r>
        <w:t>-</w:t>
      </w:r>
    </w:p>
    <w:p>
      <w:r>
        <w:t>Lãnh đạo và chuyên viên UBND huyện Cư Jút</w:t>
      </w:r>
    </w:p>
    <w:p>
      <w:r>
        <w:t>05</w:t>
      </w:r>
    </w:p>
    <w:p>
      <w:r>
        <w:t>-</w:t>
      </w:r>
    </w:p>
    <w:p>
      <w:r>
        <w:t>Lãnh đạo và chuyên viên UBND huyện Krông Nô</w:t>
      </w:r>
    </w:p>
    <w:p>
      <w:r>
        <w:t>05</w:t>
      </w:r>
    </w:p>
    <w:p>
      <w:r>
        <w:t>-</w:t>
      </w:r>
    </w:p>
    <w:p>
      <w:r>
        <w:t>Lãnh đạo và chuyên viên UBND huyện Đắk G’long</w:t>
      </w:r>
    </w:p>
    <w:p>
      <w:r>
        <w:t>05</w:t>
      </w:r>
    </w:p>
    <w:p>
      <w:r>
        <w:t>IV</w:t>
      </w:r>
    </w:p>
    <w:p>
      <w:r>
        <w:t>Đại biểu địa phương (ngoại tỉnh)</w:t>
      </w:r>
    </w:p>
    <w:p>
      <w:r>
        <w:t>279</w:t>
      </w:r>
    </w:p>
    <w:p>
      <w:r>
        <w:t>1</w:t>
      </w:r>
    </w:p>
    <w:p>
      <w:r>
        <w:t>Lãnh đạo + chuyên viên Sở Y tế: 38  tỉnh/thành phố (An Giang, Bắc Giang, Bắc Kạn, Bắc Ninh, Bến Tre, Bình Định, Bình Phước, Điện Biên, Đồng Nai, Gia Lai, Hà Tĩnh, Hải Dương, Hải Phòng, Hòa Bình, Kon Tum, Lai Châu, Lâm Đồng, Lào Cai, Long An, Nam Định, Nghệ An, Ninh Bình, Ninh Thuận, Quảng Bình, Quảng Ninh, TP. Cần Thơ, TP. Đà Nẵng, TP. Hồ Chí Minh, Sóc Trăng, Sơn La, Tây Ninh, Thái Bình, Thái Nguyên, Thừa Thiên Huế, Tiền Giang, Vĩnh Long, Yên Bái).</w:t>
      </w:r>
    </w:p>
    <w:p>
      <w:r>
        <w:t>76</w:t>
      </w:r>
    </w:p>
    <w:p>
      <w:r>
        <w:t>2</w:t>
      </w:r>
    </w:p>
    <w:p>
      <w:r>
        <w:t>Lãnh đạo + chuyên viên Trung tâm kiểm soát bệnh tật các tỉnh/thành phố (đại diện các vùng miền): 38  tỉnh/thành phố (An Giang, Bắc Giang, Bắc Kạn, Bắc Ninh, Bến Tre, Bình Định, Bình Phước, Điện Biên, Đồng Nai, Gia Lai, Hà Tĩnh, Hải Dương, Hải Phòng, Hòa Bình, Kon Tum, Lai Châu, Lâm Đồng, Lào Cai, Long An, Nam Định, Nghệ An, Ninh Bình, Ninh Thuận, Quảng Bình, Quảng Ninh, TP. Cần Thơ, TP. Đà Nẵng, TP. Hồ Chí Minh, Sóc Trăng, Sơn La, Tây Ninh, Thái Bình, Thái Nguyên, Thừa Thiên Huế, Tiền Giang, Vĩnh Long, Yên Bái).</w:t>
      </w:r>
    </w:p>
    <w:p>
      <w:r>
        <w:t>76</w:t>
      </w:r>
    </w:p>
    <w:p>
      <w:r>
        <w:t>3</w:t>
      </w:r>
    </w:p>
    <w:p>
      <w:r>
        <w:t>Bệnh viện đa khoa các tỉnh: Lâm Đồng, Đắk Lắk, Gia Lai, Kon Tum, Bình Định.</w:t>
      </w:r>
    </w:p>
    <w:p>
      <w:r>
        <w:t>40</w:t>
      </w:r>
    </w:p>
    <w:p>
      <w:r>
        <w:t>4</w:t>
      </w:r>
    </w:p>
    <w:p>
      <w:r>
        <w:t>Đại diện các tập thể, cá nhân được Bộ Y tế tặng Bằng khen về việc triển khai phong trào Vệ sinh yêu nước nâng cao sức khỏe nhân dân giai đoạn 2012-2022:</w:t>
      </w:r>
    </w:p>
    <w:p>
      <w:r>
        <w:t>- 27 tập thể: Hội Nông dân VN, Công ty Unilever VN, 06 Bệnh viện thuộc Bộ Y tế và 19 đơn vị (Bệnh viện thuộc Sở, Trung tâm Y tế các khoa phòng thuộc CDC, Trung tâm y tế huyện/quận/thành phố thuộc 3 miền Bắc, Trung, Nam).</w:t>
      </w:r>
    </w:p>
    <w:p>
      <w:r>
        <w:t>- 60 cá nhân: Thuộc các Viện, Bệnh viện thuộc Bộ Y tế, Bệnh viện thuộc Sở, Trung tâm CDC, Trung tâm y tế huyện/quận/thành phố thuộc 3 miền Bắc, Trung, Nam).</w:t>
      </w:r>
    </w:p>
    <w:p>
      <w:r>
        <w:t>87</w:t>
      </w:r>
    </w:p>
    <w:p>
      <w:r>
        <w:t>V</w:t>
      </w:r>
    </w:p>
    <w:p>
      <w:r>
        <w:t>Cơ quan thông tấn báo chí</w:t>
      </w:r>
    </w:p>
    <w:p>
      <w:r>
        <w:t>20</w:t>
      </w:r>
    </w:p>
    <w:p>
      <w:r>
        <w:t>VI</w:t>
      </w:r>
    </w:p>
    <w:p>
      <w:r>
        <w:t>Công ty TNHH Quốc tế Unilever Việt Nam</w:t>
      </w:r>
    </w:p>
    <w:p>
      <w:r>
        <w:t>03</w:t>
      </w:r>
    </w:p>
    <w:p>
      <w:r>
        <w:t>Tổng cộng</w:t>
      </w:r>
    </w:p>
    <w:p>
      <w:r>
        <w:t>763</w:t>
      </w:r>
    </w:p>
    <w:p>
      <w:r>
        <w:t>PHỤ LỤC III</w:t>
      </w:r>
    </w:p>
    <w:p>
      <w:r>
        <w:t>PHÂN BỔ SỐ LƯỢNG NGƯỜI, PHƯƠNG TIỆN THAM GIA DIỄU HÀNH LỄ MÍT TINH</w:t>
      </w:r>
    </w:p>
    <w:p>
      <w:r>
        <w:t>- Thời gian: Dự kiến từ lúc 10h20’ ngày 24/7/2024.</w:t>
      </w:r>
    </w:p>
    <w:p>
      <w:r>
        <w:t>- Địa điểm: tại Trung tâm Hội nghị tỉnh Đắk Nông - phường Nghĩa Trung, thành phố Gia Nghĩa, tỉnh Đắk Nông.</w:t>
      </w:r>
    </w:p>
    <w:p>
      <w:r>
        <w:t>- Lộ trình: Xuất phát tại Trung tâm Hội nghị tỉnh Đắk Nông → Đường Trần Hưng Đạo → Đường 23/3 → Vòng xoay tỉnh đội → đi thẳng ra đường Hùng Vương → Đến ngã 3 Bệnh viện Đa khoa tỉnh → Quay ngược đường Hùng Vương → Vòng xoay tỉnh đội → Đường 23/3 → Ngã tư Hồ Thiên Nga → Quay ngược Đường 23/3 → Trung tâm Hội nghị tỉnh Đắk Nông (kết thúc).</w:t>
      </w:r>
    </w:p>
    <w:p>
      <w:r>
        <w:t>Stt</w:t>
      </w:r>
    </w:p>
    <w:p>
      <w:r>
        <w:t>Đơn vị</w:t>
      </w:r>
    </w:p>
    <w:p>
      <w:r>
        <w:t>Tổng số lượng tham gia tại Lễ phát động (người)</w:t>
      </w:r>
    </w:p>
    <w:p>
      <w:r>
        <w:t>Số lượng tham gia diễu hành (người)</w:t>
      </w:r>
    </w:p>
    <w:p>
      <w:r>
        <w:t>Phương tiện</w:t>
      </w:r>
    </w:p>
    <w:p>
      <w:r>
        <w:t>Ô tô</w:t>
      </w:r>
    </w:p>
    <w:p>
      <w:r>
        <w:t>Mô tô</w:t>
      </w:r>
    </w:p>
    <w:p>
      <w:r>
        <w:t>I</w:t>
      </w:r>
    </w:p>
    <w:p>
      <w:r>
        <w:t>Khối Sở, Ban, ngành, đoàn thể, địa phương</w:t>
      </w:r>
    </w:p>
    <w:p>
      <w:r>
        <w:t>200</w:t>
      </w:r>
    </w:p>
    <w:p>
      <w:r>
        <w:t>146</w:t>
      </w:r>
    </w:p>
    <w:p>
      <w:r>
        <w:t>08</w:t>
      </w:r>
    </w:p>
    <w:p>
      <w:r>
        <w:t>65</w:t>
      </w:r>
    </w:p>
    <w:p>
      <w:r>
        <w:t>1</w:t>
      </w:r>
    </w:p>
    <w:p>
      <w:r>
        <w:t>Liên đoàn Lao động tỉnh</w:t>
      </w:r>
    </w:p>
    <w:p>
      <w:r>
        <w:t>05</w:t>
      </w:r>
    </w:p>
    <w:p>
      <w:r>
        <w:t>04</w:t>
      </w:r>
    </w:p>
    <w:p>
      <w:r>
        <w:t>0</w:t>
      </w:r>
    </w:p>
    <w:p>
      <w:r>
        <w:t>02</w:t>
      </w:r>
    </w:p>
    <w:p>
      <w:r>
        <w:t>2</w:t>
      </w:r>
    </w:p>
    <w:p>
      <w:r>
        <w:t>Hội Nông dân tỉnh</w:t>
      </w:r>
    </w:p>
    <w:p>
      <w:r>
        <w:t>05</w:t>
      </w:r>
    </w:p>
    <w:p>
      <w:r>
        <w:t>04</w:t>
      </w:r>
    </w:p>
    <w:p>
      <w:r>
        <w:t>0</w:t>
      </w:r>
    </w:p>
    <w:p>
      <w:r>
        <w:t>02</w:t>
      </w:r>
    </w:p>
    <w:p>
      <w:r>
        <w:t>3</w:t>
      </w:r>
    </w:p>
    <w:p>
      <w:r>
        <w:t>Hội Cựu chiến binh tỉnh</w:t>
      </w:r>
    </w:p>
    <w:p>
      <w:r>
        <w:t>10</w:t>
      </w:r>
    </w:p>
    <w:p>
      <w:r>
        <w:t>04</w:t>
      </w:r>
    </w:p>
    <w:p>
      <w:r>
        <w:t>0</w:t>
      </w:r>
    </w:p>
    <w:p>
      <w:r>
        <w:t>02</w:t>
      </w:r>
    </w:p>
    <w:p>
      <w:r>
        <w:t>4</w:t>
      </w:r>
    </w:p>
    <w:p>
      <w:r>
        <w:t>Hội Liên hiệp Phụ nữ tỉnh</w:t>
      </w:r>
    </w:p>
    <w:p>
      <w:r>
        <w:t>10</w:t>
      </w:r>
    </w:p>
    <w:p>
      <w:r>
        <w:t>08</w:t>
      </w:r>
    </w:p>
    <w:p>
      <w:r>
        <w:t>0</w:t>
      </w:r>
    </w:p>
    <w:p>
      <w:r>
        <w:t>04</w:t>
      </w:r>
    </w:p>
    <w:p>
      <w:r>
        <w:t>5</w:t>
      </w:r>
    </w:p>
    <w:p>
      <w:r>
        <w:t>Đoàn Thanh niên Cộng sản Hồ Chí Minh</w:t>
      </w:r>
    </w:p>
    <w:p>
      <w:r>
        <w:t>30</w:t>
      </w:r>
    </w:p>
    <w:p>
      <w:r>
        <w:t>26</w:t>
      </w:r>
    </w:p>
    <w:p>
      <w:r>
        <w:t>0</w:t>
      </w:r>
    </w:p>
    <w:p>
      <w:r>
        <w:t>13</w:t>
      </w:r>
    </w:p>
    <w:p>
      <w:r>
        <w:t>6</w:t>
      </w:r>
    </w:p>
    <w:p>
      <w:r>
        <w:t>Hội Chữ thập đỏ tỉnh</w:t>
      </w:r>
    </w:p>
    <w:p>
      <w:r>
        <w:t>03</w:t>
      </w:r>
    </w:p>
    <w:p>
      <w:r>
        <w:t>02</w:t>
      </w:r>
    </w:p>
    <w:p>
      <w:r>
        <w:t>0</w:t>
      </w:r>
    </w:p>
    <w:p>
      <w:r>
        <w:t>01</w:t>
      </w:r>
    </w:p>
    <w:p>
      <w:r>
        <w:t>7</w:t>
      </w:r>
    </w:p>
    <w:p>
      <w:r>
        <w:t>Công an tỉnh</w:t>
      </w:r>
    </w:p>
    <w:p>
      <w:r>
        <w:t>30</w:t>
      </w:r>
    </w:p>
    <w:p>
      <w:r>
        <w:t>10</w:t>
      </w:r>
    </w:p>
    <w:p>
      <w:r>
        <w:t>02</w:t>
      </w:r>
    </w:p>
    <w:p>
      <w:r>
        <w:t>04</w:t>
      </w:r>
    </w:p>
    <w:p>
      <w:r>
        <w:t>8</w:t>
      </w:r>
    </w:p>
    <w:p>
      <w:r>
        <w:t>Sở Thông tin và Truyền thông</w:t>
      </w:r>
    </w:p>
    <w:p>
      <w:r>
        <w:t>05</w:t>
      </w:r>
    </w:p>
    <w:p>
      <w:r>
        <w:t>04</w:t>
      </w:r>
    </w:p>
    <w:p>
      <w:r>
        <w:t>0</w:t>
      </w:r>
    </w:p>
    <w:p>
      <w:r>
        <w:t>02</w:t>
      </w:r>
    </w:p>
    <w:p>
      <w:r>
        <w:t>9</w:t>
      </w:r>
    </w:p>
    <w:p>
      <w:r>
        <w:t>Sở Khoa học và Công nghệ</w:t>
      </w:r>
    </w:p>
    <w:p>
      <w:r>
        <w:t>05</w:t>
      </w:r>
    </w:p>
    <w:p>
      <w:r>
        <w:t>04</w:t>
      </w:r>
    </w:p>
    <w:p>
      <w:r>
        <w:t>0</w:t>
      </w:r>
    </w:p>
    <w:p>
      <w:r>
        <w:t>02</w:t>
      </w:r>
    </w:p>
    <w:p>
      <w:r>
        <w:t>10</w:t>
      </w:r>
    </w:p>
    <w:p>
      <w:r>
        <w:t>Sở Tư pháp</w:t>
      </w:r>
    </w:p>
    <w:p>
      <w:r>
        <w:t>05</w:t>
      </w:r>
    </w:p>
    <w:p>
      <w:r>
        <w:t>04</w:t>
      </w:r>
    </w:p>
    <w:p>
      <w:r>
        <w:t>01</w:t>
      </w:r>
    </w:p>
    <w:p>
      <w:r>
        <w:t>01</w:t>
      </w:r>
    </w:p>
    <w:p>
      <w:r>
        <w:t>11</w:t>
      </w:r>
    </w:p>
    <w:p>
      <w:r>
        <w:t>Sở Kế hoạch và Đầu tư</w:t>
      </w:r>
    </w:p>
    <w:p>
      <w:r>
        <w:t>05</w:t>
      </w:r>
    </w:p>
    <w:p>
      <w:r>
        <w:t>04</w:t>
      </w:r>
    </w:p>
    <w:p>
      <w:r>
        <w:t>01</w:t>
      </w:r>
    </w:p>
    <w:p>
      <w:r>
        <w:t>01</w:t>
      </w:r>
    </w:p>
    <w:p>
      <w:r>
        <w:t>12</w:t>
      </w:r>
    </w:p>
    <w:p>
      <w:r>
        <w:t>Sở Giáo dục và Đào tạo</w:t>
      </w:r>
    </w:p>
    <w:p>
      <w:r>
        <w:t>05</w:t>
      </w:r>
    </w:p>
    <w:p>
      <w:r>
        <w:t>04</w:t>
      </w:r>
    </w:p>
    <w:p>
      <w:r>
        <w:t>01</w:t>
      </w:r>
    </w:p>
    <w:p>
      <w:r>
        <w:t>01</w:t>
      </w:r>
    </w:p>
    <w:p>
      <w:r>
        <w:t>13</w:t>
      </w:r>
    </w:p>
    <w:p>
      <w:r>
        <w:t>Sở Xây dựng</w:t>
      </w:r>
    </w:p>
    <w:p>
      <w:r>
        <w:t>05</w:t>
      </w:r>
    </w:p>
    <w:p>
      <w:r>
        <w:t>04</w:t>
      </w:r>
    </w:p>
    <w:p>
      <w:r>
        <w:t>01</w:t>
      </w:r>
    </w:p>
    <w:p>
      <w:r>
        <w:t>01</w:t>
      </w:r>
    </w:p>
    <w:p>
      <w:r>
        <w:t>14</w:t>
      </w:r>
    </w:p>
    <w:p>
      <w:r>
        <w:t>Sở Nông nghiệp và Phát triển nông thôn</w:t>
      </w:r>
    </w:p>
    <w:p>
      <w:r>
        <w:t>05</w:t>
      </w:r>
    </w:p>
    <w:p>
      <w:r>
        <w:t>04</w:t>
      </w:r>
    </w:p>
    <w:p>
      <w:r>
        <w:t>01</w:t>
      </w:r>
    </w:p>
    <w:p>
      <w:r>
        <w:t>01</w:t>
      </w:r>
    </w:p>
    <w:p>
      <w:r>
        <w:t>15</w:t>
      </w:r>
    </w:p>
    <w:p>
      <w:r>
        <w:t>Sở Văn hóa, Thể thao và Du lịch</w:t>
      </w:r>
    </w:p>
    <w:p>
      <w:r>
        <w:t>05</w:t>
      </w:r>
    </w:p>
    <w:p>
      <w:r>
        <w:t>04</w:t>
      </w:r>
    </w:p>
    <w:p>
      <w:r>
        <w:t>0</w:t>
      </w:r>
    </w:p>
    <w:p>
      <w:r>
        <w:t>02</w:t>
      </w:r>
    </w:p>
    <w:p>
      <w:r>
        <w:t>16</w:t>
      </w:r>
    </w:p>
    <w:p>
      <w:r>
        <w:t>Sở Tài chính</w:t>
      </w:r>
    </w:p>
    <w:p>
      <w:r>
        <w:t>05</w:t>
      </w:r>
    </w:p>
    <w:p>
      <w:r>
        <w:t>04</w:t>
      </w:r>
    </w:p>
    <w:p>
      <w:r>
        <w:t>0</w:t>
      </w:r>
    </w:p>
    <w:p>
      <w:r>
        <w:t>02</w:t>
      </w:r>
    </w:p>
    <w:p>
      <w:r>
        <w:t>17</w:t>
      </w:r>
    </w:p>
    <w:p>
      <w:r>
        <w:t>Sở Công Thương</w:t>
      </w:r>
    </w:p>
    <w:p>
      <w:r>
        <w:t>05</w:t>
      </w:r>
    </w:p>
    <w:p>
      <w:r>
        <w:t>04</w:t>
      </w:r>
    </w:p>
    <w:p>
      <w:r>
        <w:t>0</w:t>
      </w:r>
    </w:p>
    <w:p>
      <w:r>
        <w:t>02</w:t>
      </w:r>
    </w:p>
    <w:p>
      <w:r>
        <w:t>18</w:t>
      </w:r>
    </w:p>
    <w:p>
      <w:r>
        <w:t>Sở Giao thông vận tải</w:t>
      </w:r>
    </w:p>
    <w:p>
      <w:r>
        <w:t>05</w:t>
      </w:r>
    </w:p>
    <w:p>
      <w:r>
        <w:t>04</w:t>
      </w:r>
    </w:p>
    <w:p>
      <w:r>
        <w:t>0</w:t>
      </w:r>
    </w:p>
    <w:p>
      <w:r>
        <w:t>02</w:t>
      </w:r>
    </w:p>
    <w:p>
      <w:r>
        <w:t>19</w:t>
      </w:r>
    </w:p>
    <w:p>
      <w:r>
        <w:t>Sở Tài nguyên và Môi trường</w:t>
      </w:r>
    </w:p>
    <w:p>
      <w:r>
        <w:t>05</w:t>
      </w:r>
    </w:p>
    <w:p>
      <w:r>
        <w:t>04</w:t>
      </w:r>
    </w:p>
    <w:p>
      <w:r>
        <w:t>0</w:t>
      </w:r>
    </w:p>
    <w:p>
      <w:r>
        <w:t>02</w:t>
      </w:r>
    </w:p>
    <w:p>
      <w:r>
        <w:t>20</w:t>
      </w:r>
    </w:p>
    <w:p>
      <w:r>
        <w:t>Sở Lao động - Thương binh và Xã hội</w:t>
      </w:r>
    </w:p>
    <w:p>
      <w:r>
        <w:t>05</w:t>
      </w:r>
    </w:p>
    <w:p>
      <w:r>
        <w:t>04</w:t>
      </w:r>
    </w:p>
    <w:p>
      <w:r>
        <w:t>0</w:t>
      </w:r>
    </w:p>
    <w:p>
      <w:r>
        <w:t>02</w:t>
      </w:r>
    </w:p>
    <w:p>
      <w:r>
        <w:t>21</w:t>
      </w:r>
    </w:p>
    <w:p>
      <w:r>
        <w:t>Sở Nội vụ</w:t>
      </w:r>
    </w:p>
    <w:p>
      <w:r>
        <w:t>05</w:t>
      </w:r>
    </w:p>
    <w:p>
      <w:r>
        <w:t>04</w:t>
      </w:r>
    </w:p>
    <w:p>
      <w:r>
        <w:t>0</w:t>
      </w:r>
    </w:p>
    <w:p>
      <w:r>
        <w:t>02</w:t>
      </w:r>
    </w:p>
    <w:p>
      <w:r>
        <w:t>22</w:t>
      </w:r>
    </w:p>
    <w:p>
      <w:r>
        <w:t>Thanh tra tỉnh</w:t>
      </w:r>
    </w:p>
    <w:p>
      <w:r>
        <w:t>05</w:t>
      </w:r>
    </w:p>
    <w:p>
      <w:r>
        <w:t>04</w:t>
      </w:r>
    </w:p>
    <w:p>
      <w:r>
        <w:t>0</w:t>
      </w:r>
    </w:p>
    <w:p>
      <w:r>
        <w:t>02</w:t>
      </w:r>
    </w:p>
    <w:p>
      <w:r>
        <w:t>23</w:t>
      </w:r>
    </w:p>
    <w:p>
      <w:r>
        <w:t>Cục Quản lý thị trường Đắk Nông</w:t>
      </w:r>
    </w:p>
    <w:p>
      <w:r>
        <w:t>05</w:t>
      </w:r>
    </w:p>
    <w:p>
      <w:r>
        <w:t>04</w:t>
      </w:r>
    </w:p>
    <w:p>
      <w:r>
        <w:t>0</w:t>
      </w:r>
    </w:p>
    <w:p>
      <w:r>
        <w:t>02</w:t>
      </w:r>
    </w:p>
    <w:p>
      <w:r>
        <w:t>24</w:t>
      </w:r>
    </w:p>
    <w:p>
      <w:r>
        <w:t>Cục Thuế tỉnh</w:t>
      </w:r>
    </w:p>
    <w:p>
      <w:r>
        <w:t>05</w:t>
      </w:r>
    </w:p>
    <w:p>
      <w:r>
        <w:t>04</w:t>
      </w:r>
    </w:p>
    <w:p>
      <w:r>
        <w:t>0</w:t>
      </w:r>
    </w:p>
    <w:p>
      <w:r>
        <w:t>02</w:t>
      </w:r>
    </w:p>
    <w:p>
      <w:r>
        <w:t>25</w:t>
      </w:r>
    </w:p>
    <w:p>
      <w:r>
        <w:t>Bảo hiểm xã hội tỉnh</w:t>
      </w:r>
    </w:p>
    <w:p>
      <w:r>
        <w:t>05</w:t>
      </w:r>
    </w:p>
    <w:p>
      <w:r>
        <w:t>04</w:t>
      </w:r>
    </w:p>
    <w:p>
      <w:r>
        <w:t>0</w:t>
      </w:r>
    </w:p>
    <w:p>
      <w:r>
        <w:t>02</w:t>
      </w:r>
    </w:p>
    <w:p>
      <w:r>
        <w:t>26</w:t>
      </w:r>
    </w:p>
    <w:p>
      <w:r>
        <w:t>Cục Thống kê tỉnh</w:t>
      </w:r>
    </w:p>
    <w:p>
      <w:r>
        <w:t>05</w:t>
      </w:r>
    </w:p>
    <w:p>
      <w:r>
        <w:t>04</w:t>
      </w:r>
    </w:p>
    <w:p>
      <w:r>
        <w:t>0</w:t>
      </w:r>
    </w:p>
    <w:p>
      <w:r>
        <w:t>02</w:t>
      </w:r>
    </w:p>
    <w:p>
      <w:r>
        <w:t>27</w:t>
      </w:r>
    </w:p>
    <w:p>
      <w:r>
        <w:t>Ngân hàng Nhà nước Việt Nam chi nhánh tỉnh Đắk Nông</w:t>
      </w:r>
    </w:p>
    <w:p>
      <w:r>
        <w:t>05</w:t>
      </w:r>
    </w:p>
    <w:p>
      <w:r>
        <w:t>04</w:t>
      </w:r>
    </w:p>
    <w:p>
      <w:r>
        <w:t>0</w:t>
      </w:r>
    </w:p>
    <w:p>
      <w:r>
        <w:t>02</w:t>
      </w:r>
    </w:p>
    <w:p>
      <w:r>
        <w:t>28</w:t>
      </w:r>
    </w:p>
    <w:p>
      <w:r>
        <w:t>Kho Bạc nhà nước tỉnh</w:t>
      </w:r>
    </w:p>
    <w:p>
      <w:r>
        <w:t>05</w:t>
      </w:r>
    </w:p>
    <w:p>
      <w:r>
        <w:t>04</w:t>
      </w:r>
    </w:p>
    <w:p>
      <w:r>
        <w:t>0</w:t>
      </w:r>
    </w:p>
    <w:p>
      <w:r>
        <w:t>02</w:t>
      </w:r>
    </w:p>
    <w:p>
      <w:r>
        <w:t>29</w:t>
      </w:r>
    </w:p>
    <w:p>
      <w:r>
        <w:t>Đài Phát thanh và Truyền hình Đắk Nông</w:t>
      </w:r>
    </w:p>
    <w:p>
      <w:r>
        <w:t>05</w:t>
      </w:r>
    </w:p>
    <w:p>
      <w:r>
        <w:t>04</w:t>
      </w:r>
    </w:p>
    <w:p>
      <w:r>
        <w:t>01</w:t>
      </w:r>
    </w:p>
    <w:p>
      <w:r>
        <w:t>0</w:t>
      </w:r>
    </w:p>
    <w:p>
      <w:r>
        <w:t>II</w:t>
      </w:r>
    </w:p>
    <w:p>
      <w:r>
        <w:t>UBND các huyện, thành phố</w:t>
      </w:r>
    </w:p>
    <w:p>
      <w:r>
        <w:t>40</w:t>
      </w:r>
    </w:p>
    <w:p>
      <w:r>
        <w:t>40</w:t>
      </w:r>
    </w:p>
    <w:p>
      <w:r>
        <w:t>08</w:t>
      </w:r>
    </w:p>
    <w:p>
      <w:r>
        <w:t>0</w:t>
      </w:r>
    </w:p>
    <w:p>
      <w:r>
        <w:t>1</w:t>
      </w:r>
    </w:p>
    <w:p>
      <w:r>
        <w:t>UBND thành phố Gia Nghĩa</w:t>
      </w:r>
    </w:p>
    <w:p>
      <w:r>
        <w:t>05</w:t>
      </w:r>
    </w:p>
    <w:p>
      <w:r>
        <w:t>05</w:t>
      </w:r>
    </w:p>
    <w:p>
      <w:r>
        <w:t>01</w:t>
      </w:r>
    </w:p>
    <w:p>
      <w:r>
        <w:t>0</w:t>
      </w:r>
    </w:p>
    <w:p>
      <w:r>
        <w:t>2</w:t>
      </w:r>
    </w:p>
    <w:p>
      <w:r>
        <w:t>UBND huyện Đắk R’Lấp</w:t>
      </w:r>
    </w:p>
    <w:p>
      <w:r>
        <w:t>05</w:t>
      </w:r>
    </w:p>
    <w:p>
      <w:r>
        <w:t>05</w:t>
      </w:r>
    </w:p>
    <w:p>
      <w:r>
        <w:t>01</w:t>
      </w:r>
    </w:p>
    <w:p>
      <w:r>
        <w:t>0</w:t>
      </w:r>
    </w:p>
    <w:p>
      <w:r>
        <w:t>3</w:t>
      </w:r>
    </w:p>
    <w:p>
      <w:r>
        <w:t>UBND huyện Tuy Đức</w:t>
      </w:r>
    </w:p>
    <w:p>
      <w:r>
        <w:t>05</w:t>
      </w:r>
    </w:p>
    <w:p>
      <w:r>
        <w:t>05</w:t>
      </w:r>
    </w:p>
    <w:p>
      <w:r>
        <w:t>01</w:t>
      </w:r>
    </w:p>
    <w:p>
      <w:r>
        <w:t>0</w:t>
      </w:r>
    </w:p>
    <w:p>
      <w:r>
        <w:t>4</w:t>
      </w:r>
    </w:p>
    <w:p>
      <w:r>
        <w:t>UBND huyện Đắk Song</w:t>
      </w:r>
    </w:p>
    <w:p>
      <w:r>
        <w:t>05</w:t>
      </w:r>
    </w:p>
    <w:p>
      <w:r>
        <w:t>05</w:t>
      </w:r>
    </w:p>
    <w:p>
      <w:r>
        <w:t>01</w:t>
      </w:r>
    </w:p>
    <w:p>
      <w:r>
        <w:t>0</w:t>
      </w:r>
    </w:p>
    <w:p>
      <w:r>
        <w:t>5</w:t>
      </w:r>
    </w:p>
    <w:p>
      <w:r>
        <w:t>UBND huyện Đắk Mil</w:t>
      </w:r>
    </w:p>
    <w:p>
      <w:r>
        <w:t>05</w:t>
      </w:r>
    </w:p>
    <w:p>
      <w:r>
        <w:t>05</w:t>
      </w:r>
    </w:p>
    <w:p>
      <w:r>
        <w:t>01</w:t>
      </w:r>
    </w:p>
    <w:p>
      <w:r>
        <w:t>0</w:t>
      </w:r>
    </w:p>
    <w:p>
      <w:r>
        <w:t>6</w:t>
      </w:r>
    </w:p>
    <w:p>
      <w:r>
        <w:t>UBND huyện Cư Jút</w:t>
      </w:r>
    </w:p>
    <w:p>
      <w:r>
        <w:t>05</w:t>
      </w:r>
    </w:p>
    <w:p>
      <w:r>
        <w:t>05</w:t>
      </w:r>
    </w:p>
    <w:p>
      <w:r>
        <w:t>01</w:t>
      </w:r>
    </w:p>
    <w:p>
      <w:r>
        <w:t>0</w:t>
      </w:r>
    </w:p>
    <w:p>
      <w:r>
        <w:t>7</w:t>
      </w:r>
    </w:p>
    <w:p>
      <w:r>
        <w:t>UBND huyện Krông Nô</w:t>
      </w:r>
    </w:p>
    <w:p>
      <w:r>
        <w:t>05</w:t>
      </w:r>
    </w:p>
    <w:p>
      <w:r>
        <w:t>05</w:t>
      </w:r>
    </w:p>
    <w:p>
      <w:r>
        <w:t>01</w:t>
      </w:r>
    </w:p>
    <w:p>
      <w:r>
        <w:t>0</w:t>
      </w:r>
    </w:p>
    <w:p>
      <w:r>
        <w:t>8</w:t>
      </w:r>
    </w:p>
    <w:p>
      <w:r>
        <w:t>UBND huyện Đắk Glong</w:t>
      </w:r>
    </w:p>
    <w:p>
      <w:r>
        <w:t>05</w:t>
      </w:r>
    </w:p>
    <w:p>
      <w:r>
        <w:t>05</w:t>
      </w:r>
    </w:p>
    <w:p>
      <w:r>
        <w:t>01</w:t>
      </w:r>
    </w:p>
    <w:p>
      <w:r>
        <w:t>0</w:t>
      </w:r>
    </w:p>
    <w:p>
      <w:r>
        <w:t>III</w:t>
      </w:r>
    </w:p>
    <w:p>
      <w:r>
        <w:t>Ngành Y tế</w:t>
      </w:r>
    </w:p>
    <w:p>
      <w:r>
        <w:t>110</w:t>
      </w:r>
    </w:p>
    <w:p>
      <w:r>
        <w:t>88</w:t>
      </w:r>
    </w:p>
    <w:p>
      <w:r>
        <w:t>14</w:t>
      </w:r>
    </w:p>
    <w:p>
      <w:r>
        <w:t>26</w:t>
      </w:r>
    </w:p>
    <w:p>
      <w:r>
        <w:t>Sở Y tế và các phòng chuyên môn thuộc Sở</w:t>
      </w:r>
    </w:p>
    <w:p>
      <w:r>
        <w:t>10</w:t>
      </w:r>
    </w:p>
    <w:p>
      <w:r>
        <w:t>08</w:t>
      </w:r>
    </w:p>
    <w:p>
      <w:r>
        <w:t>01</w:t>
      </w:r>
    </w:p>
    <w:p>
      <w:r>
        <w:t>03</w:t>
      </w:r>
    </w:p>
    <w:p>
      <w:r>
        <w:t>Các đơn vị trực thuộc</w:t>
      </w:r>
    </w:p>
    <w:p>
      <w:r>
        <w:t>100</w:t>
      </w:r>
    </w:p>
    <w:p>
      <w:r>
        <w:t>80</w:t>
      </w:r>
    </w:p>
    <w:p>
      <w:r>
        <w:t>13</w:t>
      </w:r>
    </w:p>
    <w:p>
      <w:r>
        <w:t>23</w:t>
      </w:r>
    </w:p>
    <w:p>
      <w:r>
        <w:t>1</w:t>
      </w:r>
    </w:p>
    <w:p>
      <w:r>
        <w:t>Trung tâm Pháp y</w:t>
      </w:r>
    </w:p>
    <w:p>
      <w:r>
        <w:t>02</w:t>
      </w:r>
    </w:p>
    <w:p>
      <w:r>
        <w:t>02</w:t>
      </w:r>
    </w:p>
    <w:p>
      <w:r>
        <w:t>01</w:t>
      </w:r>
    </w:p>
    <w:p>
      <w:r>
        <w:t>0</w:t>
      </w:r>
    </w:p>
    <w:p>
      <w:r>
        <w:t>2</w:t>
      </w:r>
    </w:p>
    <w:p>
      <w:r>
        <w:t>Trung tâm Giám định y khoa</w:t>
      </w:r>
    </w:p>
    <w:p>
      <w:r>
        <w:t>03</w:t>
      </w:r>
    </w:p>
    <w:p>
      <w:r>
        <w:t>04</w:t>
      </w:r>
    </w:p>
    <w:p>
      <w:r>
        <w:t>01</w:t>
      </w:r>
    </w:p>
    <w:p>
      <w:r>
        <w:t>01</w:t>
      </w:r>
    </w:p>
    <w:p>
      <w:r>
        <w:t>3</w:t>
      </w:r>
    </w:p>
    <w:p>
      <w:r>
        <w:t>Bệnh viện đa khoa tỉnh</w:t>
      </w:r>
    </w:p>
    <w:p>
      <w:r>
        <w:t>20</w:t>
      </w:r>
    </w:p>
    <w:p>
      <w:r>
        <w:t>14</w:t>
      </w:r>
    </w:p>
    <w:p>
      <w:r>
        <w:t>02</w:t>
      </w:r>
    </w:p>
    <w:p>
      <w:r>
        <w:t>07</w:t>
      </w:r>
    </w:p>
    <w:p>
      <w:r>
        <w:t>4</w:t>
      </w:r>
    </w:p>
    <w:p>
      <w:r>
        <w:t>Trung tâm Kiểm soát bệnh tật tỉnh</w:t>
      </w:r>
    </w:p>
    <w:p>
      <w:r>
        <w:t>30</w:t>
      </w:r>
    </w:p>
    <w:p>
      <w:r>
        <w:t>22</w:t>
      </w:r>
    </w:p>
    <w:p>
      <w:r>
        <w:t>02</w:t>
      </w:r>
    </w:p>
    <w:p>
      <w:r>
        <w:t>11</w:t>
      </w:r>
    </w:p>
    <w:p>
      <w:r>
        <w:t>5</w:t>
      </w:r>
    </w:p>
    <w:p>
      <w:r>
        <w:t>Trung tâm Y tế thành phố Gia Nghĩa</w:t>
      </w:r>
    </w:p>
    <w:p>
      <w:r>
        <w:t>10</w:t>
      </w:r>
    </w:p>
    <w:p>
      <w:r>
        <w:t>08</w:t>
      </w:r>
    </w:p>
    <w:p>
      <w:r>
        <w:t>01</w:t>
      </w:r>
    </w:p>
    <w:p>
      <w:r>
        <w:t>04</w:t>
      </w:r>
    </w:p>
    <w:p>
      <w:r>
        <w:t>6</w:t>
      </w:r>
    </w:p>
    <w:p>
      <w:r>
        <w:t>Trung tâm Y tế huyện Đắk R’Lấp</w:t>
      </w:r>
    </w:p>
    <w:p>
      <w:r>
        <w:t>05</w:t>
      </w:r>
    </w:p>
    <w:p>
      <w:r>
        <w:t>05</w:t>
      </w:r>
    </w:p>
    <w:p>
      <w:r>
        <w:t>01</w:t>
      </w:r>
    </w:p>
    <w:p>
      <w:r>
        <w:t>0</w:t>
      </w:r>
    </w:p>
    <w:p>
      <w:r>
        <w:t>7</w:t>
      </w:r>
    </w:p>
    <w:p>
      <w:r>
        <w:t>Trung tâm Y tế huyện Tuy Đức</w:t>
      </w:r>
    </w:p>
    <w:p>
      <w:r>
        <w:t>05</w:t>
      </w:r>
    </w:p>
    <w:p>
      <w:r>
        <w:t>05</w:t>
      </w:r>
    </w:p>
    <w:p>
      <w:r>
        <w:t>01</w:t>
      </w:r>
    </w:p>
    <w:p>
      <w:r>
        <w:t>0</w:t>
      </w:r>
    </w:p>
    <w:p>
      <w:r>
        <w:t>8</w:t>
      </w:r>
    </w:p>
    <w:p>
      <w:r>
        <w:t>Trung tâm Y tế huyện Đắk Song</w:t>
      </w:r>
    </w:p>
    <w:p>
      <w:r>
        <w:t>05</w:t>
      </w:r>
    </w:p>
    <w:p>
      <w:r>
        <w:t>05</w:t>
      </w:r>
    </w:p>
    <w:p>
      <w:r>
        <w:t>01</w:t>
      </w:r>
    </w:p>
    <w:p>
      <w:r>
        <w:t>0</w:t>
      </w:r>
    </w:p>
    <w:p>
      <w:r>
        <w:t>9</w:t>
      </w:r>
    </w:p>
    <w:p>
      <w:r>
        <w:t>Trung tâm Y tế huyện Đắk Mil</w:t>
      </w:r>
    </w:p>
    <w:p>
      <w:r>
        <w:t>05</w:t>
      </w:r>
    </w:p>
    <w:p>
      <w:r>
        <w:t>05</w:t>
      </w:r>
    </w:p>
    <w:p>
      <w:r>
        <w:t>01</w:t>
      </w:r>
    </w:p>
    <w:p>
      <w:r>
        <w:t>0</w:t>
      </w:r>
    </w:p>
    <w:p>
      <w:r>
        <w:t>10</w:t>
      </w:r>
    </w:p>
    <w:p>
      <w:r>
        <w:t>Trung tâm Y tế huyện Cư Jút</w:t>
      </w:r>
    </w:p>
    <w:p>
      <w:r>
        <w:t>05</w:t>
      </w:r>
    </w:p>
    <w:p>
      <w:r>
        <w:t>05</w:t>
      </w:r>
    </w:p>
    <w:p>
      <w:r>
        <w:t>01</w:t>
      </w:r>
    </w:p>
    <w:p>
      <w:r>
        <w:t>0</w:t>
      </w:r>
    </w:p>
    <w:p>
      <w:r>
        <w:t>11</w:t>
      </w:r>
    </w:p>
    <w:p>
      <w:r>
        <w:t>Trung tâm Y tế Krông Nô</w:t>
      </w:r>
    </w:p>
    <w:p>
      <w:r>
        <w:t>05</w:t>
      </w:r>
    </w:p>
    <w:p>
      <w:r>
        <w:t>05</w:t>
      </w:r>
    </w:p>
    <w:p>
      <w:r>
        <w:t>01</w:t>
      </w:r>
    </w:p>
    <w:p>
      <w:r>
        <w:t>0</w:t>
      </w:r>
    </w:p>
    <w:p>
      <w:r>
        <w:t>Tổng cộng</w:t>
      </w:r>
    </w:p>
    <w:p>
      <w:r>
        <w:t>350</w:t>
      </w:r>
    </w:p>
    <w:p>
      <w:r>
        <w:t>274</w:t>
      </w:r>
    </w:p>
    <w:p>
      <w:r>
        <w:t>30</w:t>
      </w:r>
    </w:p>
    <w:p>
      <w:r>
        <w:t>91</w:t>
      </w:r>
    </w:p>
    <w:p>
      <w:r>
        <w:t>**. Ngoài ra còn có sự tham gia diễu hành của các đơn vị ngoại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