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440/KH-UBND năm 2023 thực hiện công tác tuyên truyền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 Ỉ NH LÀO CAI</w:t>
      </w:r>
    </w:p>
    <w:p>
      <w:r>
        <w:t>-------</w:t>
      </w:r>
    </w:p>
    <w:p>
      <w:r>
        <w:t>CỘNG HÒA XÃ HỘI CHỦ NGHĨA VIỆT NAM</w:t>
      </w:r>
    </w:p>
    <w:p>
      <w:r>
        <w:t>Độc lập - Tự do - Hạnh phúc</w:t>
      </w:r>
    </w:p>
    <w:p>
      <w:r>
        <w:t>---------------</w:t>
      </w:r>
    </w:p>
    <w:p>
      <w:r>
        <w:t>Số:  440 /KH-UBND</w:t>
      </w:r>
    </w:p>
    <w:p>
      <w:r>
        <w:t>Lào Cai, ngày  21  tháng  12  năm  2023</w:t>
      </w:r>
    </w:p>
    <w:p>
      <w:r>
        <w:t>KẾ HOẠCH</w:t>
      </w:r>
    </w:p>
    <w:p>
      <w:r>
        <w:t>THỰC HIỆN CÔNG TÁC TUYÊN TRUYỀN TỈNH LÀO CAI NĂM 2024</w:t>
      </w:r>
    </w:p>
    <w:p>
      <w:r>
        <w:t>Thực hiện Nghị quyết số 48-NQ/TU, ngày 01/12/2023 của Tỉnh ủy Lào Cai về phương hướng, nhiệm vụ năm 2024; Nghị quyết số 58/NQ-HĐND ngày 08/12/2023 của HĐND tỉnh Lào Cai về kế hoạch phát triển kinh tế - xã hội năm 2024 tỉnh Lào Cai; Nghị quyết số 60/NQ-HĐND ngày 08/12/2023 của HĐND tỉnh Lào Cai về dự toán ngân sách địa phương năm 2024 tỉnh Lào Cai; Quyết định số 3399/QĐ-UBND ngày 12/12/2023 của UBND tỉnh Lào Cai về việc giao chỉ tiêu kế hoạch phát triển kinh tế - xã hội, đầu tư công và dự toán ngân sách nhà nước năm 2024 tỉnh Lào Cai.</w:t>
      </w:r>
    </w:p>
    <w:p>
      <w:r>
        <w:t>Năm 2024 là năm thứ tư thực hiện Nghị quyết Đại hội Đảng bộ các cấp, có ý nghĩa quan trọng trong việc tăng tốc thực hiện và phấn đấu hoàn thành mục tiêu của Nghị quyết Đại hội Đảng bộ tỉnh khóa XVI và Kế hoạch phát triển kinh tế - xã hội 5 năm 2021-2025; nhằm tạo sự lan tỏa các phong trào thi đua yêu nước, hoàn thành thắng lợi các mục tiêu, nhiệm vụ phát triển kinh tế - xã hội năm 2024, tạo sự đồng thuận trong xã hội, UBND tỉnh Lào Cai ban hành Kế hoạch thực hiện công tác tuyên truyền năm 2024 với nội dung cụ thể như sau:</w:t>
      </w:r>
    </w:p>
    <w:p>
      <w:r>
        <w:t>I. MỤC ĐÍCH, YÊU CẦU</w:t>
      </w:r>
    </w:p>
    <w:p>
      <w:r>
        <w:t>1. Mục đích</w:t>
      </w:r>
    </w:p>
    <w:p>
      <w:r>
        <w:t>- Đẩy mạnh công tác tuyên truyền vận động; đưa thông tin chính xác, đầy đủ, khách quan, kịp thời góp phần tạo sự thống nhất cao trong Đảng, sự đồng thuận xã hội để triển khai thực hiện có hiệu quả đường lối, chủ trương của Đảng, chính sách, pháp luật của Nhà nước; cổ vũ toàn Đảng, toàn dân, toàn quân thi đua thực hiện thắng lợi Nghị quyết Đại hội XIII của Đảng, Nghị quyết Đại hội Đảng bộ tỉnh lần thứ XVI, thực hiện thắng lợi các nhiệm vụ chính trị, kế hoạch phát triển kinh tế - xã hội tại địa phương trong năm 2024.</w:t>
      </w:r>
    </w:p>
    <w:p>
      <w:r>
        <w:t>- Thực hiện tốt công tác định hướng thông tin, dư luận xã hội; tuyên truyền toàn diện, đồng bộ về chính trị, kinh tế, văn hóa, xã hội, quốc phòng, an ninh trên địa bàn tỉnh; phát huy sự tham gia tích cực và chủ động của các cơ quan báo chí truyền thông, tăng cường dòng thông tin, dư luận tích cực về tỉnh Lào Cai, nâng cao uy tín và vị thế của tỉnh, quảng bá tiềm năng, thế mạnh của địa phương.</w:t>
      </w:r>
    </w:p>
    <w:p>
      <w:r>
        <w:t>- Thông qua các hoạt động tuyên truyền nhằm cổ vũ, động viên các cấp, các ngành, các địa phương, doanh nghiệp và người dân vượt qua khó khăn, thách thức, chung sức, đồng lòng thực hiện các phong trào thi đua yêu nước, góp phần thúc đ ẩy  tăng trưởng kinh tế gắn với an sinh xã hội, bảo đảm đời sống vật chất, tinh thần cho Nhân dân.</w:t>
      </w:r>
    </w:p>
    <w:p>
      <w:r>
        <w:t>2. Yêu cầu</w:t>
      </w:r>
    </w:p>
    <w:p>
      <w:r>
        <w:t>- Công tác tuyên truyền cần bám sát sự lãnh đạo, chỉ đạo của Đảng và Nhà nước, triển khai tích cực với các hình thức linh hoạt, sáng tạo, thiết thực, hiệu quả; gắn với tuyên truyền việc triển khai thực hiện Nghị quyết Đại hội XIII của Đảng, Nghị quyết Đại hội Đảng bộ tỉnh lần thứ XVI, các văn bản lãnh đạo, chỉ đạo của Đảng, Nhà nước, của tỉnh Lào Cai về xây dựng, chỉnh đốn Đảng, phát triển kinh tế - xã hội.</w:t>
      </w:r>
    </w:p>
    <w:p>
      <w:r>
        <w:t>- Đưa công tác tuyên truyền là một nhiệm vụ thường xuyên của các cấp, các ngành, các địa phương. Các ngành, địa phương xây dựng kế hoạch tuyên truyền cụ thể, thiết thực nhằm tạo sự thống nhất trong nhận thức, tư tưởng và hành động của cán bộ, đảng viên và tầng lớp Nh â n dân. Cung cấp kịp thời thông tin về các vấn đề báo chí, dư luận quan tâm; thống nhất trong phát ngôn và cung cấp thông tin cho báo chí.</w:t>
      </w:r>
    </w:p>
    <w:p>
      <w:r>
        <w:t>- Nắm chắc tình hình Nhân dân; theo phương châm tập trung hướng mạnh về cơ sở, tăng cường tiếp xúc, đối thoại với Nhân dân; nắm bắt thông tin trên báo chí, mạng xã hội để giải quyết những kiến nghị, nguyện vọng chính đáng và h ợ p pháp của Nhân dân, tạo sự đồng thuận, đoàn kết trong các t ầ ng lớp Nhân dân để triển khai tốt các nhiệm vụ chính trị của địa phương.</w:t>
      </w:r>
    </w:p>
    <w:p>
      <w:r>
        <w:t>- Nội dung, phương thức thông tin, tuyên truyền phù hợp với từng nhóm đối tượng, bằng nhiều hình thức phong phú, đa dạng, có trọng tâm, trọng điểm; đẩy mạnh triển khai các hoạt động tuyên truyền trên các nền tảng số và các phương tiện truyền thông mới.</w:t>
      </w:r>
    </w:p>
    <w:p>
      <w:r>
        <w:t>- Nâng cao chất lượng, hiệu quả công tác thông tin tuyên truyền với phương châm “Lấy tích cực đẩy lùi tiêu cực”; báo chí phải thể hiện trung thực dòng chảy chính của xã hội, tạo đồng thuận và niềm tin xã hội, phản ánh khát vọng phát triển của Lào Cai.</w:t>
      </w:r>
    </w:p>
    <w:p>
      <w:r>
        <w:t>- Nâng cao trách nhiệm của cơ quan chủ trì và đơn vị phối hợp, tránh sự trùng lặp về nội dung, tốn kém về kinh phí; có sự phối hợp chặt chẽ, đồng bộ giữa các cơ quan, đơn vị, địa phương trong việc thực hiện nhiệm vụ thông tin, tuyên truyền trên địa bàn tỉnh.</w:t>
      </w:r>
    </w:p>
    <w:p>
      <w:r>
        <w:t>II. NỘI DUNG TRỌNG TÂM</w:t>
      </w:r>
    </w:p>
    <w:p>
      <w:r>
        <w:t>1. Quán triệt, tuyên truyền sâu sắc, thường xuyên những quan điểm, chủ trương, đường lối của Đảng, làm nổi bật kết quả, thành tựu đã đạt được trên tất cả các lĩnh vực từ đầu nhiệm kỳ Đại hội của Đảng đến nay; tuyên truyền kế hoạch và công tác chuẩn bị Đại hội Đảng các cấp nhiệm kỳ 2025-2030, Đại hội Mặt trận Tổ quốc Việt Nam các cấp tỉnh Lào Cai nhiệm kỳ 2024-2029.</w:t>
      </w:r>
    </w:p>
    <w:p>
      <w:r>
        <w:t>2. Tuyên truyền, giáo dục lịch sử Đảng, giáo dục lý tưởng cách mạng khơi dậy khát vọng phát triển đất nước phồn vinh, hạnh phúc; về học tập và làm theo tư tưởng, đạo đức, phong cách Hồ Chí Minh; công tác xây dựng chỉnh đốn Đảng, xây dựng hệ thống chính trị theo K ế t luận Hội nghị lần thứ 4 Ban Chấp hành Trung ương Đảng kh óa  XIII; tuyên truyền đường lối đối ngoại của Đảng, Nhà nước, về hoạt động của các đồng chí lãnh đạo Đảng và Nhà nước, lãnh đạo tỉnh, các bộ, ngành và đoàn nước ngoài làm việc tại tỉnh; tuyên truyền các chương trình hoạt động đối ngoại, các hoạt động kỷ niệm các ngày lễ lớn, các sự kiện lịch sử quan trọng, các sự kiện thời sự chính trị, xã hội nổi bật của đất nước, của tỉnh đảm bảo đầy đủ các nội dung trong Kế hoạch số 150-KH/TU, ngày 20/10/2022 của Tỉnh ủy Lào Cai về tổ chức các hoạt động kỷ niệm các ngày lễ lớn và sự kiện lịch sử quan trọng trong 03 năm 2023, 2024, 2025.</w:t>
      </w:r>
    </w:p>
    <w:p>
      <w:r>
        <w:t>3. Tuyên truyền phương châm hoạt động năm 2024:   “ Đoàn kết - Kỷ cương - Hành động - Hiệu quả - Phát triển  ”.  Trọng tâm là tuyên truyền các nhiệm vụ, kết quả thực hiện 07 nhiệm vụ trọng tâm, 02 lĩnh vực đột phá, 18 đề án và các Nghị quyết của Ban Chấp hành Đảng bộ, Ban Thường vụ Tỉnh Ủy ban hành; các kết quả thực hiện nội dung kết luận của Thủ tướng Chính phủ đối với tỉnh Lào Cai; các mục tiêu, nhiệm vụ, giải pháp trọng tâm, đột phá về thực hiện toàn diện các nhiệm vụ phát triển kinh tế - xã hội, quốc phòng, an ninh, cụ thể: Phát triển nông, lâm nghiệp, thủy sản và nông thôn; các chương trình mục tiêu quốc gia gắn với phát triển kinh tế nông thôn, góp phần giảm nghèo bền vững và bảo vệ môi trường; công nghiệp và tiểu thủ công nghiệp; thương mại - dịch vụ và du lịch; khai thác các nguồn lực, đẩy mạnh xã hội hóa đầu tư, tăng thu ngân sách trên địa bàn, kết quả chương trình phục hồi và phát triển kinh tế - xã hội; quy hoạch, phát triển đô thị, hạ tầng giao thông; ứng phó với biến đổi khí hậu, quản lý tài nguyên và bảo vệ môi trường; giáo dục và đào tạo;  y  tế và chăm sóc sức khỏe Nhân dân; phát triển khoa học công nghệ; phát triển văn hóa, thể thao; phát triển thông tin và truyền thông, chuyển đổi số; giảm nghèo, giải quyết việc làm và các vấn đề xã hội; bảo đảm quốc phòng, an ninh, đối ngoại.</w:t>
      </w:r>
    </w:p>
    <w:p>
      <w:r>
        <w:t>4. Tuyên truyền các chương trình, nội dung, kết quả các kỳ họp của Quốc hội; của Ban Chấp hành Đảng bộ tỉnh; Kỳ họp HĐND các cấp; nội dung, kết quả công tác tiếp xúc cử tri, phản ánh tâm tư nguyện vọng của Nhân dân với Quốc hội và các cơ quan nhà nước.</w:t>
      </w:r>
    </w:p>
    <w:p>
      <w:r>
        <w:t>5. Thực hiện truyền thông chính sách nhằm đảm bảo cung cấp thông tin rộng rãi về nội dung của dự thảo chính sách có tác động lớn đến xã hội; công khai, minh bạch nội dung tiếp thu, giải trình, dự kiến sửa đổi, bổ sung, hoàn thiện chính sách, thể chế; phổ biến giáo dục pháp luật, nâng cao ý thức chấp hành pháp luật của cán bộ và Nhân dân.</w:t>
      </w:r>
    </w:p>
    <w:p>
      <w:r>
        <w:t>6. Tuyên truyền Chương trình chuyển đổi số tỉnh Lào Cai, trọng tâm là tuyên truyền quan điểm, mục tiêu, n g uyên tắc, nội dung, lộ trình, nhiệm vụ, giải pháp, kết quả thực hiện chuyển đổi số; đẩ y  mạnh phát triển hạ tầng số, nền tảng số; thúc đ ẩ y phát triển kinh tế số, xã hội số; đ ẩ y mạnh thanh toán số, thanh toán không dùng tiền mặt; phát triển nguồn nhân lực có kỹ năng số; phổ biến kiến thức cơ bản về chuyển đổi số, kỹ năng số cho doanh nghiệp, người dân.</w:t>
      </w:r>
    </w:p>
    <w:p>
      <w:r>
        <w:t>7. Tuyên truyền công tác cải cách hành chính; giải pháp, kết quả cải thiện và nâng cao các chỉ số: Chỉ số năng lực cạnh tranh cấp tỉnh (PCI), Chỉ số hiệu quả quản trị và hành chính công cấp tỉnh (PAPI), Chỉ số cải cách hành chính cấp tỉnh (PAR INDEX), Chỉ số hài lòng của người dân, tổ chức đối với sự phục vụ của cơ quan hành chính nhà nước (SIPAS), Chỉ số Chuyển đổi số cấp tỉnh (DTI), chỉ số năng lực cạnh tranh cấp sở, ban, ngành và địa phương (DDCI)...</w:t>
      </w:r>
    </w:p>
    <w:p>
      <w:r>
        <w:t>8. Đẩy mạnh công tác thông tin, truyền thông về hoạt động tư pháp và việc thực hiện Chiến lược cải cách tư pháp; công tác nội chính, phòng, chống tham nhũng, tiêu cực, giải quyết khiếu nại, tố cáo.</w:t>
      </w:r>
    </w:p>
    <w:p>
      <w:r>
        <w:t>9. Thông tin về nâng cao hiệu lực, hiệu quả thu hút đầu tư; các nội dung phân cấp, đổi mới, tạo môi trường đầu tư kinh doanh thuận lợi, khơi thông các nguồn lực phát triển; các cơ chế, chính sách, các gói hỗ trợ của Trung ương và địa phương nhằm hỗ trợ doanh nghiệp, người dân phục hồi và mở rộng sản xuất kinh doanh; hỗ trợ thúc đẩy đổi mới sáng tạo trong doanh nghiệp.</w:t>
      </w:r>
    </w:p>
    <w:p>
      <w:r>
        <w:t>10. Tuyên truyền về tiềm năng, lợi thế; thông tin đối ngoại; tuyên truyền, nâng cao chất lượng, hiệu quả hoạt động văn hóa gắn với xây dựng con người Lào Cai đáp ứng yêu cầu hội nhập và phát triển bền vững; giao lưu, hợp tác trong nước và quốc tế về văn hóa, góp phần quảng bá hình ảnh văn hóa, con người Lào Cai; công tác xúc tiến đầu tư, thương mại, dịch vụ và du lịch.</w:t>
      </w:r>
    </w:p>
    <w:p>
      <w:r>
        <w:t>11. Chủ động, hiệu quả trong đấu tranh bảo vệ nền tảng tư tưởng của Đảng, phản bác các quan điểm sai trái, thù địch, các thông tin xấu, độc nhằm tạo sự đồng thuận trong xã hội, cộng đồng và sự vào cuộc của cả hệ thống chính trị, củng cố niềm tin của Nhân dân, xây dựng đất nước phồn vinh, hạnh phúc.</w:t>
      </w:r>
    </w:p>
    <w:p>
      <w:r>
        <w:t>III. HÌNH THỨC, ĐỐI TƯỢNG TUYÊN TRUYỀN</w:t>
      </w:r>
    </w:p>
    <w:p>
      <w:r>
        <w:t>1. Hình th ứ c tuyên truyền</w:t>
      </w:r>
    </w:p>
    <w:p>
      <w:r>
        <w:t>Tuyên truyền bằng nhiều hình thức đa dạng, phong phú, phù hợp với đặc điểm tình hình của từng đơn vị, địa phương, trong đó chú trọng các hình thức, như:</w:t>
      </w:r>
    </w:p>
    <w:p>
      <w:r>
        <w:t>- Duy trì thông tin thường xuyên trên các báo địa phương.</w:t>
      </w:r>
    </w:p>
    <w:p>
      <w:r>
        <w:t>- Tuyên truyền trên bản tin, trên mạng Internet (Cổng/trang thông tin điện tử, mạng xã hội).</w:t>
      </w:r>
    </w:p>
    <w:p>
      <w:r>
        <w:t>- Tuyên truyền trên các kênh truyền thông của Trung ương.</w:t>
      </w:r>
    </w:p>
    <w:p>
      <w:r>
        <w:t>- Tuyên truyền qua hội nghị, hội thảo,...</w:t>
      </w:r>
    </w:p>
    <w:p>
      <w:r>
        <w:t>- Tuyên truyền bằng hình thức sân khấu hóa, tổ chức các sự kiện,...</w:t>
      </w:r>
    </w:p>
    <w:p>
      <w:r>
        <w:t>- Tuyên truyền miệng, tuyên truyền qua hệ thống truyền thanh cơ sở.</w:t>
      </w:r>
    </w:p>
    <w:p>
      <w:r>
        <w:t>- Tuyên truyền qua các phương thức khác: Biên soạn và xuất bản các tài liệu tuyên truyền; pa nô, áp phích, băng zôn, tờ rời, tờ gấp;...</w:t>
      </w:r>
    </w:p>
    <w:p>
      <w:r>
        <w:t>2. Đối tượng tuyên truyền</w:t>
      </w:r>
    </w:p>
    <w:p>
      <w:r>
        <w:t>- Các cấp, các ngành, cán bộ, công chức, viên chức từ tỉnh đến cơ sở.</w:t>
      </w:r>
    </w:p>
    <w:p>
      <w:r>
        <w:t>- Các tổ chức, doanh nghiệp, người dân.</w:t>
      </w:r>
    </w:p>
    <w:p>
      <w:r>
        <w:t>IV. KINH PHÍ THỰC HIỆN</w:t>
      </w:r>
    </w:p>
    <w:p>
      <w:r>
        <w:t>1. Kinh phí tuyên truyền theo các nhóm nội dung</w:t>
      </w:r>
    </w:p>
    <w:p>
      <w:r>
        <w:t>- Kinh phí cho hoạt động tuyên truyền của các sở, ban, ngành tỉnh được đảm bảo từ nguồn ngân sách nhà nước theo phân cấp ngân sách nhà nước hiện hành và các nguồn tài chính hợp pháp khác  (Chi tiết tại Biểu 01 kèm theo).</w:t>
      </w:r>
    </w:p>
    <w:p>
      <w:r>
        <w:t>- Kinh phí cho hoạt động tuyên truyền của các sở, ban, ngành tỉnh được đảm bảo từ nguồn chương trình mục tiêu quốc gia  (Chi tiết tại Biểu 02a, 02b, 02c kèm theo).</w:t>
      </w:r>
    </w:p>
    <w:p>
      <w:r>
        <w:t>- Kinh phí đặt hàng cung cấp dịch vụ thông tin, tuyên truyền sử dụng ngân sách nhà nước trên các phương tiện truyền thông của Đài Phát thanh - Truyền hình tỉnh Lào Cai năm 2024  (Chi tiết tại Bi ể u 03 kèm theo).</w:t>
      </w:r>
    </w:p>
    <w:p>
      <w:r>
        <w:t>- Kinh phí đặt hàng cung cấp dịch vụ thông tin, tuyên truyền sử dụng ngân sách nhà nước trên Báo Lào Cai năm 2024  (Chi tiết tại Biểu 04 kèm theo).</w:t>
      </w:r>
    </w:p>
    <w:p>
      <w:r>
        <w:t>2. Trách nhiệm của các sở, ngành, địa phương</w:t>
      </w:r>
    </w:p>
    <w:p>
      <w:r>
        <w:t>- Căn cứ nội dung được giao theo kế hoạch, các sở, ban, ngành xây dựng dự toán kinh phí chi tiết, gửi Sở Tài chính thẩm định theo quy định.</w:t>
      </w:r>
    </w:p>
    <w:p>
      <w:r>
        <w:t>- UBND các huyện, thị xã, thành phố cân đối, bố trí ngân sách cho hoạt động tuyên truyền tại địa phương đảm bảo hiệu quả.</w:t>
      </w:r>
    </w:p>
    <w:p>
      <w:r>
        <w:t>- Đối với một số nội dung thuộc nguồn ngân sách Trung ương (do nguồn ngân sách Trung ương chưa phân bổ từ đầu năm cho địa phương) và trường hợp đột xuất (đối với kinh phí tổ chức các kế hoạch; hoạt động tuyên truyền) đề nghị các đơn vị xây dựng kế hoạch và kinh phí tuyên truyền, gửi Sở Thông tin và Truyền thông, Sở Tài chính thẩm định bổ sung, trình UBND tỉnh xem xét, quyết định.</w:t>
      </w:r>
    </w:p>
    <w:p>
      <w:r>
        <w:t>V. TỔ CHỨC THỰC HIỆN</w:t>
      </w:r>
    </w:p>
    <w:p>
      <w:r>
        <w:t>1. Sở Thông tin và Truyền thông</w:t>
      </w:r>
    </w:p>
    <w:p>
      <w:r>
        <w:t>- Hướng dẫn các cơ quan, đơn vị, địa phương triển khai công tác tuyên truyền; phối hợp với các cơ quan báo chí Trung ương tăng cường thông tin về Lào Cai trên các phương tiện thông tin đại chúng tạo sự lan tỏa thông tin tới từng người dân, nhất là người dân ở vùng sâu, vùng xa, vùng đồng bào dân tộc thiểu số.</w:t>
      </w:r>
    </w:p>
    <w:p>
      <w:r>
        <w:t>- Đặt hàng Đài Phát thanh - Truyền hình tỉnh, Báo Lào Cai tuyên truyền nhiệm vụ chính trị, thông tin thiết yếu theo các nội dung được phân công.</w:t>
      </w:r>
    </w:p>
    <w:p>
      <w:r>
        <w:t>- Chủ động phối hợp với các cơ quan báo chí Trung ương tăng cường thông tin về Lào Cai trên các phương tiện thông tin đại chúng, góp phần quảng bá hình ảnh của Lào Cai đến bạn bè trong nước và quốc tế.</w:t>
      </w:r>
    </w:p>
    <w:p>
      <w:r>
        <w:t>- Phối hợp với Sở Tài chính và các cơ quan, đơn vị liên quan thẩm định nội dung, kinh phí tuyên truyền đột xuất của các sở, ban, ngành, trình UBND tỉnh xem xét, quyết định.</w:t>
      </w:r>
    </w:p>
    <w:p>
      <w:r>
        <w:t>- Triển khai các giải pháp phát triển hạ tầng thông tin và truyền thông từ tỉnh đến cơ sở đảm bảo hiện đại, đồng bộ; ch u yển đổi số trong hoạt động tuyên truyền nhằm đảm bảo hoạt động thông tin tuyên truyền phục vụ nhiệm vụ chính trị của tỉnh và nhu cầu xã hội.</w:t>
      </w:r>
    </w:p>
    <w:p>
      <w:r>
        <w:t>- Thực hiện việc tổng hợp, báo cáo UBND tỉnh theo định kỳ (hoặc đột xuất) kết quả hoạt động tuyên truyền.</w:t>
      </w:r>
    </w:p>
    <w:p>
      <w:r>
        <w:t>2. Sở Kế hoạch và Đầu tư:  Phối hợp với Sở Thông tin và Truyền thông và các cơ quan chức năng theo dõi, kiểm tra, đôn đốc việc thực hiện kế hoạch tuyên truyền của các sở, ban, ngành và UBND các huyện, thị xã, thành phố.</w:t>
      </w:r>
    </w:p>
    <w:p>
      <w:r>
        <w:t>3. Sở Tài chính</w:t>
      </w:r>
    </w:p>
    <w:p>
      <w:r>
        <w:t>- Chủ trì tham mưu và lồng ghép các nguồn vốn thực hiện theo các nhiệm vụ được phê duyệt trong kế hoạch.</w:t>
      </w:r>
    </w:p>
    <w:p>
      <w:r>
        <w:t>- Phối hợp với Sở Thông tin và Truyền thông tham mưu cho UBND tỉnh ban hành quy định, chính sách, định mức tuyên truyền cho phù hợp với từng giai đoạn phát triển kinh tế - xã hội và khả năng ngân sách của tỉnh.</w:t>
      </w:r>
    </w:p>
    <w:p>
      <w:r>
        <w:t>- Theo dõi, kiểm tra, giám sát, tổng hợp việc sử dụng kinh phí tuyên truyền của các cơ quan, đơn vị trong tỉnh.</w:t>
      </w:r>
    </w:p>
    <w:p>
      <w:r>
        <w:t>4. Các sở, ban, ngành, đoàn thể, UBND các huyện, thị xã, thành phố</w:t>
      </w:r>
    </w:p>
    <w:p>
      <w:r>
        <w:t>- Xây dựng Kế hoạch tổ chức các hoạt động tuyên truyền năm 2024 tại cơ quan, đơn vị, địa phương đảm bảo có trọng tâm, trọng điểm.</w:t>
      </w:r>
    </w:p>
    <w:p>
      <w:r>
        <w:t>- Phối hợp với Sở Thông tin và Truyền thông cung cấp cho các cơ quan thông tấn, báo chí các nội dung liên quan đến ngành, lĩnh vực, địa phương nhằm đưa thông tin đến với đông đảo người dân trong tỉnh.</w:t>
      </w:r>
    </w:p>
    <w:p>
      <w:r>
        <w:t>- Tăng cường chuyển đổi số trong hoạt động tuyên truyền, phát huy hiệu quả của hệ thống thông tin điện tử (trang/Cổng Thông tin điện tử; mạng xã hội), hệ thống thông tin cơ sở để thông tin kịp thời, lan tỏa đến người dân.</w:t>
      </w:r>
    </w:p>
    <w:p>
      <w:r>
        <w:t>- Thực hiện chế độ báo cáo định kỳ/đột xuất công tác tuyên truyền gửi Sở Thông tin và Truyền thông tổng hợp, báo cáo UBND tỉnh.</w:t>
      </w:r>
    </w:p>
    <w:p>
      <w:r>
        <w:t>5. Các cơ quan báo chí, truyền thông trên địa bàn tỉnh</w:t>
      </w:r>
    </w:p>
    <w:p>
      <w:r>
        <w:t>- Xây dựng kế hoạch hoạt động tuyên truyền năm 2024. Tăng cường đổi mới nội dung, hình thức, bảo đảm tính toàn diện, có trọng tâm, trọng điểm, cung cấp đầy đủ các thông tin thiết yếu, phản ánh sâu sắc các mặt của đời sống văn hóa - xã hội, kinh tế - chính trị, an ninh - quốc phòng, góp phần định hướng dư luận, tạo sự đồng thuận, tạo sức lan tỏa sâu rộng trong xã hội.</w:t>
      </w:r>
    </w:p>
    <w:p>
      <w:r>
        <w:t>- Tăng cường chuyển đổi số trong tuyên truyền nhằm chuyển tải thông tin tới từng người dân, nhất là người dân ở vùng sâu, vùng xa, vùng đồng bào dân tộc thiểu số đảm bảo nhanh chóng, kịp thời, chính xác.</w:t>
      </w:r>
    </w:p>
    <w:p>
      <w:r>
        <w:t>- Đài Phát thanh - Truyền hình tỉnh, Báo Lào Cai phối hợp với các sở, ban, ngành, đoàn thể, UBND các huyện, thị xã, thành phố tổ chức tuyên truyền phục vụ nhiệm vụ chính trị, phát triển kinh tế - xã hội theo phương thức đặt hàng và đơn giá được UBND tỉnh phê duyệt. Đổi mới, nâng cao chất lượng các ấn phẩm báo chí, các chương trình phát thanh, truyền hình, các chương trình bằng tiếng dân tộc thiểu số để đưa thông tin đến với người dân vùng sâu, vùng xa, vùng đồng bào dân tộc thiểu số.</w:t>
      </w:r>
    </w:p>
    <w:p>
      <w:r>
        <w:t>- Thực hiện chế độ báo cáo định kỳ/đột xuất công tác tuyên truyền gửi Sở Thông tin và Truyền thông tổng hợp, báo cáo UBND tỉnh.</w:t>
      </w:r>
    </w:p>
    <w:p>
      <w:r>
        <w:t>6. Đề nghị Ban Tuyên giáo Tỉnh ủy:  Tham mưu cho Tỉnh ủy chỉ đạo, định hướng nội dung tuyên truyền đối với các chương trình, đề án, chính sách trọng tâm của tỉnh giai đoạn 2021-2025, các ngày lễ lớn trong năm 2024 làm căn cứ để các cơ quan báo chí, các sở, ban, n g ành, đoàn thể, UBND các huyện, thị xã, thành phố xây dựng kế hoạch tuyên truyền.</w:t>
      </w:r>
    </w:p>
    <w:p>
      <w:r>
        <w:t>7. Đề nghị Ban Dân vận Tỉnh ủy:  Phối hợp với Ban Tuyên giáo Tỉnh ủy định hướng nội dung dân vận làm cơ sở để các cơ quan, đơn vị xây dựng kế hoạch lồng ghép đảm bảo sát đối tượng và tăng hiệu quả công tác tuyên truyền.</w:t>
      </w:r>
    </w:p>
    <w:p>
      <w:r>
        <w:t>8. Đề nghị Ủy ban Mặt trận tổ quốc Việt Nam tỉnh Lào Cai và các tổ chức chính trị - xã hội tỉnh:  Tổ chức tuyên truyền theo kế hoạch và theo chức năng, nhiệm vụ của cơ quan, đơn vị.</w:t>
      </w:r>
    </w:p>
    <w:p>
      <w:r>
        <w:t>VI. CHẾ ĐỘ BÁO CÁO</w:t>
      </w:r>
    </w:p>
    <w:p>
      <w:r>
        <w:t>Các sở, ban, ngành, địa phương và các cơ quan, đơn vị, tổ chức liên quan báo cáo kết quả và tiến độ thực hiện kế hoạch tuyên truyền về UBND tỉnh (qua Sở Thông tin và Truyền thông)   trước ngày 30/11/2024.</w:t>
      </w:r>
    </w:p>
    <w:p>
      <w:r>
        <w:t>Căn cứ nội dung kế hoạch, các sở, ban, ngành, địa phương và các cơ quan, đơn vị, tổ chức liên quan triển khai thực hiện./.</w:t>
      </w:r>
    </w:p>
    <w:p>
      <w:r>
        <w:t>Nơi nhận:</w:t>
      </w:r>
    </w:p>
    <w:p>
      <w:r>
        <w:t>- Bộ Thông tin và Truyền thông;</w:t>
      </w:r>
    </w:p>
    <w:p>
      <w:r>
        <w:t>- TT: TU, HĐND, UBND tỉnh;</w:t>
      </w:r>
    </w:p>
    <w:p>
      <w:r>
        <w:t>- Ban Tuyên giáo, Ban Dân vận,  U BKT Tỉnh ủy;</w:t>
      </w:r>
    </w:p>
    <w:p>
      <w:r>
        <w:t>- UBMTTQ và các tổ chức CT-XH tỉnh;</w:t>
      </w:r>
    </w:p>
    <w:p>
      <w:r>
        <w:t>- Văn phòng: T U , Đoàn ĐBQH&amp;HĐND tỉnh;</w:t>
      </w:r>
    </w:p>
    <w:p>
      <w:r>
        <w:t>- Các sở, ban, ngành thuộc UBND tỉnh;</w:t>
      </w:r>
    </w:p>
    <w:p>
      <w:r>
        <w:t>- Công an tỉnh, BCHQS tỉnh, BCH BĐBP tỉnh;</w:t>
      </w:r>
    </w:p>
    <w:p>
      <w:r>
        <w:t>- Trường Chính trị tỉnh, Trường Cao đẳng Lào Cai, Trung tâm Hoạt động thanh thiếu nhi tỉnh;</w:t>
      </w:r>
    </w:p>
    <w:p>
      <w:r>
        <w:t>- Trung tâm Phục vụ hành chính công tỉnh;</w:t>
      </w:r>
    </w:p>
    <w:p>
      <w:r>
        <w:t>- Văn phòng Điều phối nông thôn mới tỉnh;</w:t>
      </w:r>
    </w:p>
    <w:p>
      <w:r>
        <w:t>- Hội Nhà báo, Hội Luật gia tỉnh;</w:t>
      </w:r>
    </w:p>
    <w:p>
      <w:r>
        <w:t>- UBND các huyện, thị xã, thành phố;</w:t>
      </w:r>
    </w:p>
    <w:p>
      <w:r>
        <w:t>- Báo Lào Cai, Đài PT-TH, Cổng TTĐT tỉnh;</w:t>
      </w:r>
    </w:p>
    <w:p>
      <w:r>
        <w:t>- Tạp chí Phansipăng;</w:t>
      </w:r>
    </w:p>
    <w:p>
      <w:r>
        <w:t>- L ã nh đạo VPUBND tỉnh;</w:t>
      </w:r>
    </w:p>
    <w:p>
      <w:r>
        <w:t>- Lưu: VT, TH  1  , BBT  1  , VX (1,4) .</w:t>
      </w:r>
    </w:p>
    <w:p>
      <w:r>
        <w:t>TM. ỦY BAN NHÂN DÂN</w:t>
      </w:r>
    </w:p>
    <w:p>
      <w:r>
        <w:t>KT. CHỦ TỊCH</w:t>
      </w:r>
    </w:p>
    <w:p>
      <w:r>
        <w:t>PHÓ CHỦ TỊCH</w:t>
      </w:r>
    </w:p>
    <w:p>
      <w:r>
        <w:t>Giàng Thị Dung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