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44/KH-UBND rà soát, đánh giá thủ tục hành chính năm 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44/KH-UBND</w:t>
      </w:r>
    </w:p>
    <w:p>
      <w:r>
        <w:t>Đồng Tháp, ngày 05 tháng 02 năm 2024</w:t>
      </w:r>
    </w:p>
    <w:p>
      <w:r>
        <w:t>KẾ HOẠCH</w:t>
      </w:r>
    </w:p>
    <w:p>
      <w:r>
        <w:t>RÀ SOÁT, ĐÁNH GIÁ THỦ TỤC HÀNH CHÍNH NĂM 2024 TRÊN ĐỊA BÀN TỈNH ĐỒNG THÁP</w:t>
      </w:r>
    </w:p>
    <w:p>
      <w:r>
        <w:t>Thực hiện Nghị định số 63/2010/NĐ-CP ngày 08 tháng 6 năm 2010 của Chính phủ về kiểm soát thủ tục hành chính; Thông tư số 02/2017/TT-VPCP ngày 31 tháng 10 năm 2017 của Bộ trưởng, Chủ nhiệm Văn phòng Chính phủ hướng dẫn về nghiệp vụ kiểm soát thủ tục hành chính, Ủy ban nhân nhân tỉnh Đồng Tháp ban hành Kế hoạch rà soát, đánh giá thủ tục hành chính năm 2024 trên địa bàn tỉnh Đồng Tháp như sau:</w:t>
      </w:r>
    </w:p>
    <w:p>
      <w:r>
        <w:t>I. MỤC ĐÍCH, YÊU CẦU</w:t>
      </w:r>
    </w:p>
    <w:p>
      <w:r>
        <w:t>1. Mục đích</w:t>
      </w:r>
    </w:p>
    <w:p>
      <w:r>
        <w:t>Kịp thời phát hiện những quy định hành chính có nội dung không cần thiết, các thủ tục hành chính (TTHC) không còn phù hợp, không đáp ứng được các nguyên tắc về quy định TTHC, để kiến nghị cơ quan có thẩm quyền sửa đổi, bổ sung, thay thế, bãi bỏ các quy định về TTHC, nhằm tiết kiệm thời gian, chi phí cho người dân, doanh nghiệp và cơ quan nhà nước, góp phần cải thiện môi trường kinh doanh, nâng cao năng lực cạnh tranh của Tỉnh.</w:t>
      </w:r>
    </w:p>
    <w:p>
      <w:r>
        <w:t>2. Yêu cầu</w:t>
      </w:r>
    </w:p>
    <w:p>
      <w:r>
        <w:t>- Lựa chọn rà soát các TTHC có quy định về yêu cầu thành phần hồ sơ chưa tạo điều kiện thuận lợi cho đối tượng thực hiện; sự cần thiết, tính hợp lý của việc duy trì TTHC, mẫu đơn, mẫu tờ khai hành chính, yêu cầu hoặc điều kiện để thực hiện TTHC; cắt giảm thời gian, chi phí thực hiện TTHC cho tổ chức, cá nhân nhưng vẫn đảm bảo mục tiêu quản lý nhà nước.</w:t>
      </w:r>
    </w:p>
    <w:p>
      <w:r>
        <w:t>- Báo cáo kết quả rà soát và phương án đơn giản hóa TTHC phải có những kiến nghị cụ thể, thiết thực, đáp ứng mục tiêu đặt ra; phải đề xuất nội dung cần bãi bỏ, sửa đổi, bổ sung, thay thế của TTHC, mẫu đơn, mẫu tờ khai hay yêu cầu, điều kiện để thực hiện TTHC và kiến nghị cụ thể quy định, văn bản quy phạm pháp luật cần sửa đổi, bổ sung, thay thế hoặc bãi bỏ.</w:t>
      </w:r>
    </w:p>
    <w:p>
      <w:r>
        <w:t>II. NỘI DUNG THỰC HIỆN</w:t>
      </w:r>
    </w:p>
    <w:p>
      <w:r>
        <w:t>1. Nội dung và tiến độ thực hiện</w:t>
      </w:r>
    </w:p>
    <w:p>
      <w:r>
        <w:t>- Chi tiết tại phụ lục Kế hoạch rà soát, đánh giá TTHC ban hành kèm Kế hoạch này.</w:t>
      </w:r>
    </w:p>
    <w:p>
      <w:r>
        <w:t>- Ngoài các nội dung rà soát theo Kế hoạch này, các Sở, Thanh tra tỉnh, Ban Quản lý Khu Kinh tế; Ủy ban nhân dân các huyện, thành phố; Ủy ban nhân dân các xã, phường, thị trấn trên địa bàn tỉnh có trách nhiệm tổ chức rà soát TTHC thường xuyên theo quy định của pháp luật.</w:t>
      </w:r>
    </w:p>
    <w:p>
      <w:r>
        <w:t>2. Kết quả thực hiện Kế hoạch</w:t>
      </w:r>
    </w:p>
    <w:p>
      <w:r>
        <w:t>- Quyết định của Chủ tịch Ủy ban nhân dân Tỉnh phê duyệt phương án đơn giản hóa TTHC hoặc kiến nghị cơ quan có thẩm quyền đối với các lĩnh vực được rà soát.</w:t>
      </w:r>
    </w:p>
    <w:p>
      <w:r>
        <w:t>- Báo cáo của Ủy ban nhân dân Tỉnh tổng hợp kết quả rà soát thủ tục hành chính, quy định có liên quan gửi Văn phòng Chính phủ và các Bộ, ngành liên quan.</w:t>
      </w:r>
    </w:p>
    <w:p>
      <w:r>
        <w:t>- Quyết định của Chủ tịch Ủy ban nhân dân Tỉnh công bố ban hành mới, sửa đổi, bổ sung, thay thế, bãi bỏ hoặc hủy bỏ các quy định, TTHC thuộc thẩm quyền giải quyết của Sở, ban, ngành tỉnh, Ủy ban nhân dân cấp huyện, Ủy ban nhân dân cấp xã.</w:t>
      </w:r>
    </w:p>
    <w:p>
      <w:r>
        <w:t>III. TỔ CHỨC THỰC HIỆN</w:t>
      </w:r>
    </w:p>
    <w:p>
      <w:r>
        <w:t>1. Trách nhiệm thực hiện Kế hoạch của các cơ quan trong việc rà soát, đánh giá TTHC</w:t>
      </w:r>
    </w:p>
    <w:p>
      <w:r>
        <w:t>a) Căn cứ Kế hoạch, các cơ quan, đơn vị tiến hành rà soát, đánh giá TTHC hoặc nhóm TTHC, quy định hành chính có liên quan bảo đảm theo yêu cầu về mục tiêu và tiến độ của kế hoạch; báo cáo kết quả rà soát, biểu mẫu rà soát TTHC và dự thảo quyết định phê duyệt phương án đơn giản hóa, sáng kiến cải cách TTHC, gửi Văn phòng Ủy ban nhân dân Tỉnh xem xét, đánh giá chất lượng. Văn phòng Ủy ban nhân dân Tỉnh có ý kiến, gửi đơn vị thực hiện rà soát, đánh giá TTHC để hoàn thiện dự thảo quyết định phê duyệt phương án đơn giản hóa TTHC và trình Chủ tịch Ủy ban nhân dân Tỉnh phê duyệt theo quy định.</w:t>
      </w:r>
    </w:p>
    <w:p>
      <w:r>
        <w:t>b) Giao Văn phòng Ủy ban nhân dân Tỉnh:</w:t>
      </w:r>
    </w:p>
    <w:p>
      <w:r>
        <w:t>- Theo dõi, đôn đốc, hướng dẫn nghiệp vụ, kiểm tra các Sở, Thanh tra tỉnh, Ban Quản lý Khu Kinh tế; Ủy ban nhân dân các huyện, thành phố; Ủy ban nhân dân các xã, phường, thị trấn trong quá trình triển khai thực hiện rà soát các quy định, TTHC có liên quan.</w:t>
      </w:r>
    </w:p>
    <w:p>
      <w:r>
        <w:t>- Xem xét, đánh giá chất lượng rà soát, đánh giá TTHC; thực hiện điều tra, khảo sát, rà soát, đánh giá TTHC độc lập với các cơ quan, đơn vị, địa phương được giao nhiệm vụ theo Kế hoạch này; tổ chức họp tham vấn, lấy ý kiến các cơ quan, địa phương trong các lĩnh vực, ngành rà soát, đánh giá, để thống nhất hoàn thiện Phương án đơn giản hóa TTHC đã rà soát.</w:t>
      </w:r>
    </w:p>
    <w:p>
      <w:r>
        <w:t>- Tham mưu Chủ tịch Ủy ban nhân dân Tỉnh quyết định phê duyệt phương án đơn giản hóa, sáng kiến cải cách TTHC theo thẩm quyền hoặc kiến nghị cơ quan có thẩm quyền quyết định; dự thảo báo cáo tổng hợp kết quả rà soát, đánh giá TTHC trình Ủy ban nhân dân Tỉnh.</w:t>
      </w:r>
    </w:p>
    <w:p>
      <w:r>
        <w:t>c) Các Sở, Thanh tra tỉnh, Ban Quản lý Khu kinh tế; Ủy ban nhân dân các huyện, thành phố; Ủy ban nhân dân các xã, phường, thị trấn theo chức năng, nhiệm vụ được phân công triển khai thực hiện Kế hoạch này.</w:t>
      </w:r>
    </w:p>
    <w:p>
      <w:r>
        <w:t>d) Trong quá trình thực hiện Kế hoạch, các Sở, Thanh tra tỉnh, Ban Quản lý Khu kinh tế; Ủy ban nhân dân các huyện, thành phố; Ủy ban nhân dân các xã, phường, thị trấn nếu phát hiện quy định, TTHC nào đang thực hiện có mâu thuẫn, chồng chéo, có nhiều ý kiến phản ánh, kiến nghị của người dân, doanh nghiệp thì xem xét, bổ sung Kế hoạch rà soát của cơ quan, đơn vị, địa phương.</w:t>
      </w:r>
    </w:p>
    <w:p>
      <w:r>
        <w:t>đ) Sở Tài chính có trách nhiệm bố trí kinh phí giao Văn phòng Ủy ban nhân dân Tỉnh và các cơ quan, đơn vị liên quan thực hiện Kế hoạch rà soát, đánh giá TTHC năm 2024.</w:t>
      </w:r>
    </w:p>
    <w:p>
      <w:r>
        <w:t>2. Thời hạn tổng hợp và gửi báo cáo kết quả rà soát, đánh giá</w:t>
      </w:r>
    </w:p>
    <w:p>
      <w:r>
        <w:t>a) Cơ quan, đơn vị, địa phương báo cáo kết quả rà soát, đánh giá TTHC gồm: Nội dung phương án đơn giản hóa TTHC và các sáng kiến cải cách TTHC; lý do, chi phí cắt giảm khi đơn giản hóa; kiến nghị thực thi, các biểu mẫu rà soát TTHC.</w:t>
      </w:r>
    </w:p>
    <w:p>
      <w:r>
        <w:t>b) Các phòng chuyên môn cấp huyện, Ủy ban nhân dân cấp xã tổng hợp kết quả rà soát, đánh giá và biểu mẫu rà soát, đánh giá, sơ đồ nhóm TTHC trước và sau rà soát (đối với trường hợp rà soát nhóm) đã được Thủ trưởng đơn vị phê duyệt gửi về Ủy ban nhân dân cấp huyện, hoàn thành trước ngày  05/7/2024.</w:t>
      </w:r>
    </w:p>
    <w:p>
      <w:r>
        <w:t>Ủy ban nhân dân cấp huyện tổng hợp, phân loại kết quả rà soát, đánh giá theo từng lĩnh vực (Sở), đồng thời phê duyệt và gửi về Văn Phòng Ủy ban nhân dân Tỉnh và các Sở liên quan (có TTHC được rà soát thuộc lĩnh vực Sở quản lý), hoàn thành trước ngày  15/7/2024.</w:t>
      </w:r>
    </w:p>
    <w:p>
      <w:r>
        <w:t>(Lưu ý: Cùng 01 TTHC nhưng các xã, phường, thị trấn có kiến nghị khác nhau thì tổng hợp hết các kiến nghị vào phương án đơn giản hóa của TTHC đó, loại bỏ các kiến nghị trùng lắp).</w:t>
      </w:r>
    </w:p>
    <w:p>
      <w:r>
        <w:t>d) Văn phòng Ủy ban nhân dân Tỉnh xem xét, đánh giá chất lượng rà soát, gửi các Sở hoàn thiện dự thảo quyết định phê duyệt Phương án đơn giản hóa TTHC, hoàn thành trước ngày  15/8/2024.</w:t>
      </w:r>
    </w:p>
    <w:p>
      <w:r>
        <w:t>đ) Văn phòng Ủy ban nhân dân Tỉnh hoàn chỉnh dự thảo quyết định phê duyệt Phương án đơn giản hóa TTHC và trình Chủ tịch Ủy ban nhân Tỉnh phê duyệt, trước ngày  30/8/2024.</w:t>
      </w:r>
    </w:p>
    <w:p>
      <w:r>
        <w:t>e) Văn phòng Ủy ban nhân dân Tỉnh tổng hợp, dự thảo báo cáo kết quả rà soát, đánh giá TTHC năm 2024 trình Ủy ban nhân dân Tỉnh phê duyệt để báo cáo Văn phòng Chính phủ, hoàn thành trước ngày  15/9/2024.</w:t>
      </w:r>
    </w:p>
    <w:p>
      <w:r>
        <w:t>3. Về cách thức rà soát, thực hiện rà soát, đánh giá quy định, TTHC   có liên quan</w:t>
      </w:r>
    </w:p>
    <w:p>
      <w:r>
        <w:t>Thực hiện theo hướng dẫn tại Điều 24, Điều 25, Điều 26, Điều 27, Thông tư số 02/2017/TT-VPCP ngày 31/10/2017 của Bộ trưởng, Chủ nhiệm Văn phòng Chính phủ; các biểu mẫu rà soát, tính chi phí tuân thủ TTHC và hướng dẫn điền biểu mẫu, tính chi phí tuân thủ TTHC tại các Phụ lục ban hành kèm theo Thông tư số 02/2017/TT-VPCP.</w:t>
      </w:r>
    </w:p>
    <w:p>
      <w:r>
        <w:t>Lưu ý:  Không rà soát, đề xuất, kiến nghị lại những TTHC đã được rà soát ở các năm trước và đã được các Bộ, ngành Trung ương có ý kiến phản hồi; việc kiến nghị cắt giảm thời gian không tính vào chỉ tiêu tỷ lệ kiến nghị Ủy ban nhân dân Tỉnh giao.</w:t>
      </w:r>
    </w:p>
    <w:p>
      <w:r>
        <w:t>IV. KINH PHÍ THỰC HIỆN</w:t>
      </w:r>
    </w:p>
    <w:p>
      <w:r>
        <w:t>Thực hiện theo Thông tư số 167/2012/TT-BTC ngày 10/10/2012 của Bộ trưởng Bộ Tài chính quy định lập dự toán, quản lý và sử dụng kinh phí thực hiện các hoạt động kiểm soát TTHC và Quyết định số 26/2013/QĐ-UBND ngày 13/8/2013 của Ủy ban nhân dân Tỉnh về việc quy định mức chi hỗ trợ cán bộ, công chức là đầu mối kiểm soát TTHC tại Ủy ban nhân dân các cấp và các cơ quan, đơn vị thuộc Ủy ban nhân dân các cấp trên địa bàn Tỉnh.</w:t>
      </w:r>
    </w:p>
    <w:p>
      <w:r>
        <w:t>Yêu cầu Thủ trưởng các cơ quan, đơn vị, địa phương thực hiện tốt nhiệm vụ được giao./.</w:t>
      </w:r>
    </w:p>
    <w:p>
      <w:r>
        <w:t>Nơi nhận:</w:t>
      </w:r>
    </w:p>
    <w:p>
      <w:r>
        <w:t>- Văn phòng Chính phủ;</w:t>
      </w:r>
    </w:p>
    <w:p>
      <w:r>
        <w:t>- CT, các PCT UBND Tỉnh;</w:t>
      </w:r>
    </w:p>
    <w:p>
      <w:r>
        <w:t>- Các Sở, ban, ngành tỉnh;</w:t>
      </w:r>
    </w:p>
    <w:p>
      <w:r>
        <w:t>- UBND huyện, thành phố;</w:t>
      </w:r>
    </w:p>
    <w:p>
      <w:r>
        <w:t>- CVP, các PCVP UBND Tỉnh;</w:t>
      </w:r>
    </w:p>
    <w:p>
      <w:r>
        <w:t>- Cổng TTĐT Tỉnh;</w:t>
      </w:r>
    </w:p>
    <w:p>
      <w:r>
        <w:t>- Lưu VT, KSTTHC (H).</w:t>
      </w:r>
    </w:p>
    <w:p>
      <w:r>
        <w:t>TM. ỦY BAN NHÂN DÂN</w:t>
      </w:r>
    </w:p>
    <w:p>
      <w:r>
        <w:t>CHỦ TỊCH</w:t>
      </w:r>
    </w:p>
    <w:p>
      <w:r>
        <w:t>Phạm Thiện Nghĩa</w:t>
      </w:r>
    </w:p>
    <w:p>
      <w:r>
        <w:t>PHỤ LỤC</w:t>
      </w:r>
    </w:p>
    <w:p>
      <w:r>
        <w:t>NỘI DUNG VÀ TIẾN ĐỘ THỰC HIỆN KẾ HOẠCH RÀ SOÁT, ĐÁNH GIÁ THỦ TỤC HÀNH CHÍNH NĂM 2024</w:t>
      </w:r>
    </w:p>
    <w:p>
      <w:r>
        <w:t>(Kèm theo Kế hoạch số 44/KH-UBND ngày 05 tháng 02 năm 2024 của Ủy ban nhân dân tỉnh Đồng Tháp)</w:t>
      </w:r>
    </w:p>
    <w:p>
      <w:r>
        <w:t>STT</w:t>
      </w:r>
    </w:p>
    <w:p>
      <w:r>
        <w:t>Nhóm TTHC, quy định hành chính liên quan</w:t>
      </w:r>
    </w:p>
    <w:p>
      <w:r>
        <w:t>Cơ quan rà soát</w:t>
      </w:r>
    </w:p>
    <w:p>
      <w:r>
        <w:t>Cơ quan phối hợp</w:t>
      </w:r>
    </w:p>
    <w:p>
      <w:r>
        <w:t>Tỉ lệ TTHC kiến nghị tối thiểu/ Tổng số TTHC thuộc thẩm quyền giải quyết</w:t>
      </w:r>
    </w:p>
    <w:p>
      <w:r>
        <w:t>Thời gian thực hiện rà soát, đánh giá</w:t>
      </w:r>
    </w:p>
    <w:p>
      <w:r>
        <w:t>Thời gian hoàn thành và báo cáo</w:t>
      </w:r>
    </w:p>
    <w:p>
      <w:r>
        <w:t>I</w:t>
      </w:r>
    </w:p>
    <w:p>
      <w:r>
        <w:t>Rà soát, đơn giản hóa các thủ tục hành chính thuộc thẩm quyền giải quyết cấp tỉnh</w:t>
      </w:r>
    </w:p>
    <w:p>
      <w:r>
        <w:t>1</w:t>
      </w:r>
    </w:p>
    <w:p>
      <w:r>
        <w:t>TTHC thuộc thẩm quyền giải quyết của các Sở, Ban Quản lý khu kinh tế; Thanh tra tỉnh</w:t>
      </w:r>
    </w:p>
    <w:p>
      <w:r>
        <w:t>Các Sở, Ban Quản lý khu kinh tế; Thanh tra tỉnh</w:t>
      </w:r>
    </w:p>
    <w:p>
      <w:r>
        <w:t>Văn phòng UBND tỉnh; các Sở, cơ quan có TTHC liên quan</w:t>
      </w:r>
    </w:p>
    <w:p>
      <w:r>
        <w:t>10%</w:t>
      </w:r>
    </w:p>
    <w:p>
      <w:r>
        <w:t>Từ 05/02/2024 đến 30/6/2024</w:t>
      </w:r>
    </w:p>
    <w:p>
      <w:r>
        <w:t>15/7/2024</w:t>
      </w:r>
    </w:p>
    <w:p>
      <w:r>
        <w:t>II</w:t>
      </w:r>
    </w:p>
    <w:p>
      <w:r>
        <w:t>Rà soát, đơn giản hóa các thủ tục hành chính thuộc thẩm quyền giải quyết cấp huyện</w:t>
      </w:r>
    </w:p>
    <w:p>
      <w:r>
        <w:t>1</w:t>
      </w:r>
    </w:p>
    <w:p>
      <w:r>
        <w:t>TTHC thuộc thẩm quyền giải quyết của UBND cấp huyện</w:t>
      </w:r>
    </w:p>
    <w:p>
      <w:r>
        <w:t>UBND cấp huyện</w:t>
      </w:r>
    </w:p>
    <w:p>
      <w:r>
        <w:t>Văn phòng UBND tỉnh; các Sở, cơ quan có TTHC liên quan</w:t>
      </w:r>
    </w:p>
    <w:p>
      <w:r>
        <w:t>10%</w:t>
      </w:r>
    </w:p>
    <w:p>
      <w:r>
        <w:t>Từ 05/02/2024 đến 30/6/2024</w:t>
      </w:r>
    </w:p>
    <w:p>
      <w:r>
        <w:t>15/7/2024</w:t>
      </w:r>
    </w:p>
    <w:p>
      <w:r>
        <w:t>III</w:t>
      </w:r>
    </w:p>
    <w:p>
      <w:r>
        <w:t>Rà soát, đơn giản hóa các thủ tục hành chính thuộc thẩm quyền giải quyết cấp xã</w:t>
      </w:r>
    </w:p>
    <w:p>
      <w:r>
        <w:t>1</w:t>
      </w:r>
    </w:p>
    <w:p>
      <w:r>
        <w:t>TTHC thuộc thẩm quyền giải quyết của UBND cấp xã</w:t>
      </w:r>
    </w:p>
    <w:p>
      <w:r>
        <w:t>UBND cấp xã</w:t>
      </w:r>
    </w:p>
    <w:p>
      <w:r>
        <w:t>UBND cấp huyện, Văn phòng UBND tỉnh; các Sở, cơ quan có TTHC liên quan</w:t>
      </w:r>
    </w:p>
    <w:p>
      <w:r>
        <w:t>10%</w:t>
      </w:r>
    </w:p>
    <w:p>
      <w:r>
        <w:t>Từ 05/02/2024 đến 30/6/2024</w:t>
      </w:r>
    </w:p>
    <w:p>
      <w:r>
        <w:t>05/7/2024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