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44/KH-UBND phát triển du lịch tỉnh Tuyên Quang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29/02/2024</w:t>
            </w:r>
          </w:p>
        </w:tc>
      </w:tr>
      <w:tr>
        <w:tc>
          <w:tcPr>
            <w:tcW w:type="dxa" w:w="4320"/>
          </w:tcPr>
          <w:p>
            <w:r>
              <w:t>Ngày hiệu lực</w:t>
            </w:r>
          </w:p>
        </w:tc>
        <w:tc>
          <w:tcPr>
            <w:tcW w:type="dxa" w:w="4320"/>
          </w:tcPr>
          <w:p>
            <w:r>
              <w:t>29/02/2024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44/KH-UBND</w:t>
      </w:r>
    </w:p>
    <w:p>
      <w:r>
        <w:t>Tuyên Quang, ngày 29 tháng 02 năm 2024</w:t>
      </w:r>
    </w:p>
    <w:p>
      <w:r>
        <w:t>KẾ HOẠCH</w:t>
      </w:r>
    </w:p>
    <w:p>
      <w:r>
        <w:t>PHÁT TRIỂN DU LỊCH TỈNH TUYÊN QUANG NĂM 2024</w:t>
      </w:r>
    </w:p>
    <w:p>
      <w:r>
        <w:t>Thực hiện Chỉ thị số 08/CT-TTg ngày 23/02/2024 của Thủ tướng Chính phủ về phát triển du lịch toàn diện, nhanh và bền vững trong thời gian tới;</w:t>
      </w:r>
    </w:p>
    <w:p>
      <w:r>
        <w:t>Thực hiện Nghị quyết số 29-NQ/TU ngày 16/6/2021 của Ban Chấp hành Đảng bộ tỉnh về phát triển du lịch trở thành ngành kinh tế quan trọng của tỉnh; Quyết định số 426/QĐ-UBND ngày 30/7/2021 của Ủy ban nhân dân tỉnh về việc ban hành Đề án phát triển du lịch tỉnh Tuyên Quang đến năm 2025, định hướng đến năm 2030, Ủy ban nhân dân tỉnh ban hành Kế hoạch phát triển du lịch tỉnh Tuyên Quang năm 2024, cụ thể như sau:</w:t>
      </w:r>
    </w:p>
    <w:p>
      <w:r>
        <w:t>I. MỤC ĐÍCH, YÊU CẦU</w:t>
      </w:r>
    </w:p>
    <w:p>
      <w:r>
        <w:t>1. Mục đích</w:t>
      </w:r>
    </w:p>
    <w:p>
      <w:r>
        <w:t>-  Tiếp tục triển khai thực hiện có hiệu quả các mục tiêu, nhiệm vụ giải pháp phát triển du lịch theo nội dung Nghị quyết số 29-NQ/TU ngày 16/6/2021 của Ban Chấp hành Đảng bộ tỉnh về phát triển du lịch trở thành ngành kinh tế quan trọng của tỉnh; Nghị quyết số 09/2021/NQ-HĐND ngày 20/12/2021 của Hội đồng nhân dân tỉnh quy định một số chính sách hỗ trợ phát triển du lịch trên địa bàn tỉnh Tuyên Quang; Quyết định số 426/QĐ-UBND ngày 30/7/2021 của Ủy ban nhân dân tỉnh về việc ban hành Đề án phát triển du lịch tỉnh Tuyên Quang đến năm 2025, định hướng đến năm 2030; Quyết định số 144/QĐ- UBND ngày 19/4/2023 của Ủy ban nhân dân tỉnh phê duyệt Đề án phát triển sản phẩm du lịch đặc trưng tỉnh Tuyên Quang giai đoạn 2022 - 2030; Kế hoạch số 197/KH-UBND ngày 25/8/2023 của Ủy ban nhân dân tỉnh về triển khai thực hiện Nghị quyết số 82/CP ngày 18/5/2023 của Chính phủ nhiệm vụ, giải pháp chủ yếu đẩy nhanh phục hồi, tăng tốc phát triển du lịch hiệu quả, bền vững.</w:t>
      </w:r>
    </w:p>
    <w:p>
      <w:r>
        <w:t>- Nâng cao năng lực quản lý nhà nước về du lịch trên địa bàn tỉnh. Tiếp tục xây dựng hình ảnh du lịch Tuyên Quang là điểm đến “An toàn, thân thiện, hấp dẫn” đáp ứng yêu cầu phát triển trong tình hình mới.</w:t>
      </w:r>
    </w:p>
    <w:p>
      <w:r>
        <w:t>- Đẩy mạnh hoạt động truyền thông và ứng dụng công nghệ thông tin để quảng bá các sản phẩm du lịch, giới thiệu tiềm năng, thế mạnh phát triển du lịch, nhằm thu hút khách du lịch trong và ngoài nước, các nhà đầu tư đến với Tuyên Quang.</w:t>
      </w:r>
    </w:p>
    <w:p>
      <w:r>
        <w:t>2. Yêu cầu</w:t>
      </w:r>
    </w:p>
    <w:p>
      <w:r>
        <w:t>-  Việc triển khai thực hiện kế hoạch phải chủ động, thực chất và hiệu quả; có sự phối hợp chặt chẽ giữa các cơ quan, đơn vị liên quan và Ủy ban nhân dân huyện, thành phố.</w:t>
      </w:r>
    </w:p>
    <w:p>
      <w:r>
        <w:t>- Căn cứ mục tiêu, nhiệm vụ trọng tâm của kế hoạch, các cơ quan, đơn vị liên quan theo chức năng, nhiệm vụ xây dựng kế hoạch cụ thể triển khai thực hiện.</w:t>
      </w:r>
    </w:p>
    <w:p>
      <w:r>
        <w:t>II. MỤC TIÊU, NHIỆM VỤ VÀ GIẢI PHÁP</w:t>
      </w:r>
    </w:p>
    <w:p>
      <w:r>
        <w:t>1. Mục tiêu</w:t>
      </w:r>
    </w:p>
    <w:p>
      <w:r>
        <w:t>- Năm 2024 toàn tỉnh phấn đấu đón trên 2,7 triệu lượt khách du lịch; tổng thu xã hội từ du lịch ước đạt 3.600 tỷ đồng.</w:t>
      </w:r>
    </w:p>
    <w:p>
      <w:r>
        <w:t>- Tập trung đầu tư xây dựng cơ sở hạ tầng thiết yếu phục vụ phát triển du lịch. Nâng cao chất lượng các sản phẩm du lịch hiện có, xây dựng các sản phẩm du lịch mới, dịch vụ chủ yếu đáp ứng nhu cầu du khách.</w:t>
      </w:r>
    </w:p>
    <w:p>
      <w:r>
        <w:t>- Đổi mới, nâng cao chất lượng tổ chức các sự kiện văn hóa, lễ hội, thể thao cấp tỉnh, cấp huyện bảo đảm quy mô, ấn tượng, thu hút khách du lịch.</w:t>
      </w:r>
    </w:p>
    <w:p>
      <w:r>
        <w:t>- Tiếp tục đẩy mạnh các hoạt động truyền thông và xúc tiến quảng bá du lịch; tăng cường kết nối tour tuyến với các tỉnh trong vùng; hợp tác, liên kết với các tỉnh, thành phố trọng điểm về du lịch.</w:t>
      </w:r>
    </w:p>
    <w:p>
      <w:r>
        <w:t>- Kết nối, thu hút các nhà đầu tư du lịch có tiềm lực, uy tín trong nước và</w:t>
      </w:r>
    </w:p>
    <w:p>
      <w:r>
        <w:t>quốc tế khảo sát, tham gia đầu tư phát triển dịch vụ du lịch tại tỉnh.</w:t>
      </w:r>
    </w:p>
    <w:p>
      <w:r>
        <w:t>2. Nhiệm vụ và giải pháp</w:t>
      </w:r>
    </w:p>
    <w:p>
      <w:r>
        <w:t>2.1. Quán triệt, nâng cao hơn nữa nhận thức về vị trí, vai trò, tầm quan trọng, giá trị, hiệu quả và tính lan tỏa của ngành du lịch để phát huy tinh thần chủ động, tích cực, trách nhiệm của các chủ thể liên quan với cách tiếp cận toàn diện, toàn cầu, toàn dân theo tinh thần: "Nguồn lực bắt nguồn từ tư duy - Động lực bắt nguồn từ sự đổi mới - Sức mạnh bắt nguồn từ Nhân dân, doanh nghiệp"; tranh thủ thời cơ, tận dụng cơ hội để phát triển hệ sinh thái du lịch nhanh, toàn diện, bền vững, tạo động lực phát triển cho các ngành, lĩnh vực khác.</w:t>
      </w:r>
    </w:p>
    <w:p>
      <w:r>
        <w:t>2.2. Đề cao trách nhiệm người đứng đầu cấp ủy Đảng và chính quyền các cấp trong việc chỉ đạo phát triển du lịch trở thành ngành kinh tế mũi nhọn; đẩy mạnh phân cấp phân quyền, đi đôi với phân bổ nguồn lực và tăng cường khả năng thực thi của cấp dưới; tạo chuyển biến mạnh mẽ, thiết thực trong hợp tác công - tư; kiên quyết cắt giảm, đơn giản hóa các thủ tục hành chính và tích cực kiểm tra, giám sát việc tuân thủ các điều kiện kinh doanh du lịch đã được cắt giảm, đơn giản hóa nhằm tạo điều kiện thuận lợi nhất cho người dân, doanh nghiệp tham gia chuỗi cung ứng đầu vào của ngành du lịch, hình thành chuỗi giá trị du lịch, liên kết du lịch.</w:t>
      </w:r>
    </w:p>
    <w:p>
      <w:r>
        <w:t>2.3. Tuyên truyền, quán triệt và triển khai thực hiện Chỉ thị số 08/CT-TTg ngày 23/02/2024 của Thủ tướng Chính phủ về phát triển du lịch toàn diện, nhanh và bền vững trong thời gian tới. Tăng cường công tác lãnh đạo, chỉ đạo của các ngành, cơ quan, đơn vị, địa phương về công tác phát triển du lịch; tiếp tục tích cực triển khai các nhiệm vụ trong chương trình, đề án, kế hoạch cụ thể hoá thực hiện Nghị quyết số 29-NQ/TU ngày 16/6/2021 của Ban Chấp hành Đảng bộ tỉnh về phát triển du lịch trở thành ngành kinh tế quan trọng của tỉnh.</w:t>
      </w:r>
    </w:p>
    <w:p>
      <w:r>
        <w:t>2.4. Huy động hiệu quả các nguồn lực đầu tư xây dựng kết cấu hạ tầng, cơ sở vật chất kỹ thuật phục vụ phát triển du lịch; hỗ trợ doanh nghiệp, tổ chức, hộ gia đình kinh doanh du lịch đẩy mạnh các hoạt động phát triển du lịch.</w:t>
      </w:r>
    </w:p>
    <w:p>
      <w:r>
        <w:t>- Tập trung huy động các nguồn lực, đồng thời lồng ghép các nguồn vốn đầu tư để thực hiện hỗ trợ đầu tư xây dựng hạ tầng, cơ sở vật chất dịch vụ phục vụ du lịch; tiếp tục mời gọi các nhà đầu tư có uy tín, tiềm lực, kinh nghiệm đầu tư vào nghiên cứu, đầu tư các dự án du lịch trên địa bàn; đẩy nhanh tiến độ thực hiện các dự án du lịch để thúc đẩy mục tiêu phát triển du lịch của tỉnh như dự án Làng Văn hoá du lịch và phát huy giá trị di tích lịch sử Quốc gia đặc biệt Tân Trào (dự án Flamigo Tân Trào) của Tập đoàn Flamigo; Dự án Khu du lịch nghỉ dưỡng Mỹ Lâm - Vinpearl Tuyên Quang và Dự án sân Golf - Mỹ Lâm Tuyên Quang của Tập đoàn Vingroup; Dự án xây dựng điểm du lịch sinh thái thác Bản Ba của Công ty TNHH Sông Gâm…</w:t>
      </w:r>
    </w:p>
    <w:p>
      <w:r>
        <w:t>- Tiếp tục thực hiện có hiệu quả Nghị quyết số 09/2021/NQ-HĐND ngày 20/12/2021 của Hội đồng nhân dân tỉnh Quy định một số chính sách hỗ trợ phát triển du lịch trên địa bàn tỉnh Tuyên Quang: Tiếp tục tập trung tuyên truyền, phổ biến Nghị quyết 09/2021/NQ-HĐND và Hướng dẫn liên ngành số 181/HDLN- VHTTDL-TC-KHĐT-NHNN ngày 07/3/2022 đến toàn thể cá nhân, hộ gia đình, hợp tác xã, doanh nghiệp, ban quản lý các khu, điểm du lịch trên địa bàn toàn tỉnh để nắm rõ, tìm hiểu và triển khai thực hiện chính sách đi vào chiều sâu, hiệu quả; tích cực thẩm định các hồ sơ đề nghị hỗ trợ để cấp kinh phí thực hiện đảm bảo kịp thời đúng đối tượng đúng quy định.</w:t>
      </w:r>
    </w:p>
    <w:p>
      <w:r>
        <w:t>2.5. Tăng cường hoạt động truyền thông và xúc tiến quảng bá du lịch</w:t>
      </w:r>
    </w:p>
    <w:p>
      <w:r>
        <w:t>- Tiếp tục triển khai thực hiện Đề án Tổng thể truyền thông về du lịch tỉnh Tuyên Quang giai đoạn 2021 - 2025, định hướng đến năm 2030.</w:t>
      </w:r>
    </w:p>
    <w:p>
      <w:r>
        <w:t>- Quảng bá du lịch thông qua điện ảnh kết nối di sản gắn với phát triển du lịch: Tổ chức sự kiện "Điện ảnh với Xứ Tuyên" thu hút các nhà làm phim đến với Tuyên Quang: Sơ kết 01 năm triển khai thực hiện chỉ số PAI bộ chỉ số hấp dẫn quay phim (Production Attraction Index); phối hợp triển khai thực hiện và ra mắt các bộ phim tại Tuyên Quang ("Đi về miền huyền thoại" của Đạo diễn Triệu Tuấn, giới thiệu bộ phim "Ngày ấy mùa Phách tím" của biên kịch Hoàng Thanh Du; bộ phim "Anh Hùng" (Hero and Hero) của Đạo diễn Lương Đình Dũng...</w:t>
      </w:r>
    </w:p>
    <w:p>
      <w:r>
        <w:t>- Tham gia quảng bá du lịch Tuyên Quang trong chương trình hợp tác, liên kết với các địa phương nhằm xây dựng các chương trình du lịch liên kết thu hút khách du lịch.như: Tham gia Ngày hội du lịch Thành phố Hồ Chí Minh năm 2024; Chương trình liên kết phát triển du lịch 8 tỉnh vùng Đông Bắc với Thành phố Hồ Chí Minh, Chương trình du lịch Qua những miền di sản Việt Bắc lần thứ XV tại tỉnh Bắc Kạn; Tổ chức trưng bày, giới thiệu sản phẩm du lịch Tuyên Quang và các địa phương trong tỉnh tại Thành phố Hà Nội….</w:t>
      </w:r>
    </w:p>
    <w:p>
      <w:r>
        <w:t>- Đẩy mạnh tuyên truyền, giới thiệu, quảng bá về cảnh quan thiên nhiên, di sản văn hóa, con người Tuyên Quang trên các phương tiện truyền thông, mạng xã hội (Youtube, Zalo, Facebook, TikTok)…, các tour du lịch online, xây dựng chuyên trang, chuyên mục, video, clip giới thiệu, quảng bá về du lịch Tuyên Quang để thu hút du khách đến với Tuyên Quang; phối hợp truyền thông, quảng bá du lịch Tuyên Quang thông qua Báo, Tạp chí trên các chuyến bay của các hãng hàng không trong nước, quốc tế.</w:t>
      </w:r>
    </w:p>
    <w:p>
      <w:r>
        <w:t>- Tích cực tham gia các hội nghị, hội thảo, hoạt động, sự kiện xúc tiến, quảng bá du lịch trong và ngoài nước; các chương trình quảng bá, xúc tiến du lịch do Bộ Văn hóa, Thể thao và Du lịch, các cơ quan ngoại giao tổ chức.</w:t>
      </w:r>
    </w:p>
    <w:p>
      <w:r>
        <w:t>- Tổ chức cuộc thi video clip du lịch Tuyên Quang đặc sắc, tổ chức cuộc thi ảnh đẹp du lịch Tuyên Quang năm 2024 phục vụ công tác tuyên truyền, quảng bá, xúc tiến du lịch và phục vụ khách du lịch tại các khu, điểm tham quan du lịch. Hoàn thành đăng ký bảo hộ nhãn hiệu “Lễ hội Thành Tuyên”.</w:t>
      </w:r>
    </w:p>
    <w:p>
      <w:r>
        <w:t>- Khuyến khích công chức, viên chức, người lao động đi tham quan, du lịch trong tỉnh nhân các ngày nghỉ lễ, cuối tuần; các trường học tổ chức cho học sinh, sinh viên tham gia các hoạt động ngoại khóa, trải nghiệm, tham quan, du lịch trên địa bàn tỉnh, nhất là các khu di tích lịch sử để giáo dục truyền thống cho học sinh, sinh viên.</w:t>
      </w:r>
    </w:p>
    <w:p>
      <w:r>
        <w:t>2.6. Tổ chức các hoạt động văn hoá, thể thao, du lịch trên địa bàn</w:t>
      </w:r>
    </w:p>
    <w:p>
      <w:r>
        <w:t>- Tổ chức các sự kiện văn hóa, thể thao và du lịch quy mô cấp tỉnh để quảng bá và thu hút khách du lịch: Khai mạc năm du lịch tỉnh Tuyên Quang 2024; Lễ hội khinh khí cầu quốc tế Tuyên Quang lần thứ III; Lễ hội Thành Tuyên 2024 gắn với Liên hoan trình diễn Di sản văn hóa phi vật thể đại diện của nhân loại; Ngày hội văn hoá các dân tộc tỉnh Tuyên Quang năm 2024; tổ chức Chương trình trưng bày, giới thiệu sản phẩm du lịch, làng nghề Tuyên Quang năm 2024; tổ chức các giải thể thao như: Đua thuyền Kayak; Giải chạy maraton; Giải quần vợt, Giải bóng bàn; Giải cầu lông các câu lạc bộ toàn quốc tại tỉnh Tuyên Quang…</w:t>
      </w:r>
    </w:p>
    <w:p>
      <w:r>
        <w:t>- Các huyện, thành phố tập trung khai thác các sản phẩm du lịch lễ hội như: Lễ hội Lồng Tông (huyện Lâm Bình, huyện Chiêm Hoá, Na Hang); Lễ hội Động Tiên (huyện Hàm Yên); Lễ hội nhảy lửa dân tộc Pà Thẻn huyện Lâm Bình; Lễ hội đền Hạ, đền Thượng, đền Ỷ La (thành phố Tuyên Quang); lễ hội Tân Trào...; tổ chức chương trình, sự kiện văn hóa, thể thao, du lịch để kích cầu du lịch phù hợp với từng địa phương như tổ chức Tuần văn hóa, du lịch Hương sắc Na Hang, Lễ hội hoa lê, mùa vàng Hồng Thái, các hoạt động chợ đêm, tuyến phố đi bộ, biểu diễn văn nghệ, nhạc cụ; trưng bày gian hàng sản phẩm OCOP, gian hàng ẩm thực, các sản phẩm truyền thống của đồng bào dân tộc; các hoạt động du lịch trải nghiệm về nguồn, trải nghiệm nông nghiệp, du lịch sinh thái, nghỉ dưỡng, du lịch cộng đồng…thu hút khách du lịch.</w:t>
      </w:r>
    </w:p>
    <w:p>
      <w:r>
        <w:t>2.7. Phát triển đa dạng các sản phẩm và nâng cao chất lượng dịch vụ du lịch đáp ứng xu hướng mới của thị trường</w:t>
      </w:r>
    </w:p>
    <w:p>
      <w:r>
        <w:t>- Tiếp tục thực hiện Quyết định số 426/QĐ-UBND ngày 30/7/2021 của Ủy ban nhân dân tỉnh về việc ban hành Đề án phát triển du lịch tỉnh Tuyên Quang đến năm 2025, định hướng đến năm 2030; Quyết định số 144/QĐ-UBND ngày 19/4/2023 của Ủy ban nhân dân tỉnh phê duyệt Đề án phát triển sản phẩm du lịch đặc trưng tỉnh Tuyên Quang giai đoạn 2022 - 2030.</w:t>
      </w:r>
    </w:p>
    <w:p>
      <w:r>
        <w:t>- Các huyện, thành phố tập trung đẩy mạnh thực hiện Đề án, kế hoạch xây dựng Làng văn hóa gắn với phát triển du lịch; xây dựng các sản phẩm du lịch đặc trưng, hấp dẫn, thu hút khách du lịch.</w:t>
      </w:r>
    </w:p>
    <w:p>
      <w:r>
        <w:t>- Chỉ đạo, hướng dẫn các doanh nghiệp lữ hành, các điểm đến di tích tiếp tục xây dựng, phát triển các sản phẩm du lịch trải nghiệm mới trên nền tảng khai thác các giá trị văn hoá truyền thống dân tộc.</w:t>
      </w:r>
    </w:p>
    <w:p>
      <w:r>
        <w:t>- Triển khai có hiệu quả Quyết định số 922/QĐ-TTg ngày 02/8/2022 của Thủ tướng Chính phủ, Kế hoạch số 223/KH-UBND ngày 07/12/2022 của Ủy ban nhân dân tỉnh về thực hiện Chương trình phát triển du lịch nông thôn trong xây dựng nông thôn mới trên địa bàn tỉnh Tuyên Quang, giai đoạn 2021-2025, trong đó chỉ đạo và phối hợp các địa phương tập trung xây dựng, phát triển một số mô hình thí điểm du lịch trải nghiệm nông nghiệp, nông thôn tại huyện Hàm Yên, Chiêm Hoá... Khuyến khích các địa phương xây dựng sản phẩm OCOP phục vụ phát triển du lịch.</w:t>
      </w:r>
    </w:p>
    <w:p>
      <w:r>
        <w:t>- Đẩy mạnh triển khai các loại hình du lịch gắn với tiềm năng thế mạnh của từng địa phương như: Du lịch sinh thái tại huyện Na Hang - Lâm Bình; du lịch về nguồn “Thủ đô Khu giải phóng - Thủ đô kháng chiến” tại Khu di tích lịch sử Quốc gia đặc biệt Tân Trào (huyện Sơn Dương); Khu di tích lịch sử Quốc gia đặc biệt Kim Bình (huyện Chiêm Hoá); du lịch nghỉ dưỡng (suối khoáng Mỹ Lâm, thành phố Tuyên Quang); sản phẩm du lịch cộng đồng gắn với trải nghiệm thực tế tại các huyện Lâm Bình, Chiêm Hoá, Na Hang; sản phẩm du lịch bay khinh khí cầu tại thành phố Tuyên Quang, Quảng trường Tân Trào (huyện Sơn Dương)...</w:t>
      </w:r>
    </w:p>
    <w:p>
      <w:r>
        <w:t>- Làm mới, phát huy hiệu quả các hoạt động tại không gian phố đi bộ, khu phố ẩm thực, chợ đêm gắn các hoạt động văn hoá văn nghệ, vui chơi giải trí…: Thành phố Tuyên Quang; huyện Hàm Yên, huyện Na Hang…; phát triển các khu vực vui chơi giải trí hấp dẫn, chuyên nghiệp...</w:t>
      </w:r>
    </w:p>
    <w:p>
      <w:r>
        <w:t>- Vận động, khuyến khích các doanh nghiệp kinh doanh dịch vụ du lịch trên địa bàn tỉnh thực hiện các chương trình khuyến mại, các gói kích cầu du lịch với chất lượng đảm bảo; giữ giá sản phẩm nhưng tăng thêm dịch vụ, chất lượng phục vụ cho khách du lịch. Cam kết thực hiện cung cấp sản phẩm, dịch vụ theo đúng nội dung chương trình.</w:t>
      </w:r>
    </w:p>
    <w:p>
      <w:r>
        <w:t>2.8. Thực hiện chuyển đổi số trong lĩnh vực du lịch</w:t>
      </w:r>
    </w:p>
    <w:p>
      <w:r>
        <w:t>- Triển khai hiệu quả các nhiệm vụ thuộc lĩnh vực du lịch được giao tại Nghị quyết số 48-NQ/TU ngày 15/11/2021 của Ban Chấp hành Đảng bộ tỉnh về chuyển đổi số tỉnh Tuyên Quang đến năm 2025, định hướng đến năm 2030; phát triển hệ thống cơ sở dữ liệu du lịch của tỉnh; triển khai các nền tảng số về du lịch phục vụ kết nối, liên thông dữ liệu du lịch của tỉnh với các ngành liên quan phục vụ công tác hoạch định chính sách và điều hành, quản lý nhà nước và phục vụ doanh nghiệp, khách du lịch trong nước và quốc tế. Triển khai Camera AI kiểm soát ra vào tại khu di tích Quốc gia đặc biệt Tân Trào; triển khai quản lý và số hoá hiện vật bảo tàng lịch sử…</w:t>
      </w:r>
    </w:p>
    <w:p>
      <w:r>
        <w:t>- Rà soát các ứng dụng quảng bá du lịch của tỉnh, cập nhật các thông tin, nội dung, hình ảnh; vận hành hiệu quả hơn nữa Cổng du lịch thông minh tỉnh Tuyên Quang (mytuyenquang.vn) (tích hợp hệ thống cơ sở dữ liệu ngành du lịch thông minh, ứng dụng công nghệ số kết hợp công nghệ 3D, 4D để giới thiệu các điểm đến, các tour, tuyến du lịch, sản phẩm, dịch vụ du lịch,…); trang thông tin du lịch “Lễ hội Thành Tuyên” (lehoithanhtuyen.com.vn), “Du lịch Tuyên Quang” (dulichtuyenquang.gov.vn) và các Trang thông tin của Ban Quản lý các khu du lịch tỉnh, các địa phương để cung cấp các thông tin về dịch vụ du lịch… theo hướng chuyên nghiệp, nội dung phong phú…; từng bước hình thành hệ sinh thái du lịch thông minh, hỗ trợ công tác quản lý nhà nước, kinh doanh dịch vụ du lịch, nâng cao trải nghiệm du khách.</w:t>
      </w:r>
    </w:p>
    <w:p>
      <w:r>
        <w:t>2.9. Triển khai các chương trình tập huấn, bồi dưỡng nhân lực ngành du lịch; phối hợp với các cơ sở đào tạo thực hiện các chương trình tập huấn về nghiệp vụ, kỹ năng phát triển sản phẩm, khai thác thị trường, chuyển đổi số và các kiến thức khác nhằm đáp ứng yêu cầu.</w:t>
      </w:r>
    </w:p>
    <w:p>
      <w:r>
        <w:t>(Có Biểu chi tiết Kế hoạch phát triển du lịch năm 2024 kèm theo)</w:t>
      </w:r>
    </w:p>
    <w:p>
      <w:r>
        <w:t>III. KINH PHÍ THỰC HIỆN</w:t>
      </w:r>
    </w:p>
    <w:p>
      <w:r>
        <w:t>Kinh phí thực hiện Kế hoạch được bố trí từ nguồn ngân sách nhà nước, nguồn xã hội hóa và huy động các nguồn kinh phí hợp pháp khác.</w:t>
      </w:r>
    </w:p>
    <w:p>
      <w:r>
        <w:t>IV. TỔ CHỨC THỰC HIỆN</w:t>
      </w:r>
    </w:p>
    <w:p>
      <w:r>
        <w:t>1.  Sở Văn hóa, Thể thao và Du lịch</w:t>
      </w:r>
    </w:p>
    <w:p>
      <w:r>
        <w:t>- Chủ trì, phối hợp với các cơ quan, đơn vị, địa phương liên quan tham mưu Ủy ban nhân dân tỉnh tổ chức triển khai các nội dung, hoạt động tại Kế hoạch này; hướng dẫn, đôn đốc các cơ quan, đơn vị, Ủy ban nhân dân huyện, thành phố triển khai thực hiện các nội dung thuộc thẩm quyền bảo đảm có hiệu quả.</w:t>
      </w:r>
    </w:p>
    <w:p>
      <w:r>
        <w:t>- Tăng cường công tác quản lý nhà nước về du lịch, tổ chức kiểm tra, hướng dẫn, giám sát các hoạt động du lịch trên địa bàn tỉnh. Thường xuyên hướng dẫn, đôn đốc, kiểm tra, giám sát việc triển khai thực hiện kế hoạch ở các địa phương, đơn vị. Kịp thời tổng hợp, báo cáo Ban Chỉ đạo phát triển du lịch tỉnh xem xét, giải quyết khó khăn, vướng mắc trong quá trình thực hiện.</w:t>
      </w:r>
    </w:p>
    <w:p>
      <w:r>
        <w:t>- Tiếp tục tham mưu triển khai có hiệu quả các mục tiêu, nhiệm vụ Đề án phát triển du lịch tỉnh Tuyên Quang đến năm 2025, định hướng đến năm 2030; Đề án phát triển sản phẩm du lịch đặc trưng tỉnh Tuyên Quang giai đoạn 2022 -2030; Đề án đổi mới tổ chức Lễ hội Thành Tuyên giai đoạn 2023-2025.</w:t>
      </w:r>
    </w:p>
    <w:p>
      <w:r>
        <w:t>- Tham mưu xây dựng Kế hoạch sơ kết thực hiện Nghị quyết số 29-NQ/TU ngày 16/6/2021 của Ban Chấp hành Đảng bộ tỉnh về phát triển du lịch thành ngành kinh tế quan trọng của tỉnh.</w:t>
      </w:r>
    </w:p>
    <w:p>
      <w:r>
        <w:t>- Tiếp tục rà soát, tổng hợp việc thực hiện Nghị quyết số 09/2021/NQ-HĐND ngày 20/12/2021 của Hội đồng nhân dân tỉnh Quy định một số chính sách hỗ trợ phát triển du lịch trên địa bàn tỉnh Tuyên Quang; kịp thời hướng dẫn các huyện, thành phố triển khai các thủ tục đề nghị hỗ trợ đảm bảo các mục tiêu kế hoạch đề ra.</w:t>
      </w:r>
    </w:p>
    <w:p>
      <w:r>
        <w:t>- Tiếp tục triển khai thực hiện Đề án "Xây dựng hệ thống du lịch thông minh" tỉnh Tuyên Quang giai đoạn 2019-2020, tầm nhìn đến năm 2025. Tổ chức cuộc thi ảnh đẹp du lịch Tuyên Quang năm 2024. Tham mưu xây dựng Đề án khu di tích Quốc gia đặc biệt Tân Trào, huyện Sơn Dương thành Trung tâm giáo dục lịch sử cách mạng gắn với phát triển du lịch cả nước; triển khai xây dựng Tượng đài Bác Hồ ở Tân Trào...</w:t>
      </w:r>
    </w:p>
    <w:p>
      <w:r>
        <w:t>- Tham mưu xây dựng kế hoạch và tổ chức các sự kiện, hoạt động văn hóa, thể thao và du lịch bảo đảm phù hợp, hiệu quả, an toàn, tiết kiệm: Khai mạc năm du lịch tỉnh Tuyên Quang 2024; Lễ hội khinh khí cầu quốc tế Tuyên Quang lần thứ III; Hội nghị truyền thông về Chương trình Khai mạc năm du lịch và Lễ hội Khinh khí cầu quốc tế - Tuyên Quang lần thứ III; Lễ hội Thành Tuyên 2024; Ngày hội văn hoá các dân tộc tỉnh Tuyên Quang năm 2024; sự kiện "Điện ảnh với Xứ Tuyên" thu hút các nhà làm phim đến với Tuyên Quang; tổ chức các giải thể thao như: Đua thuyền Kayak; Giải quần vợt, Giải bóng bàn; Giải cầu lông các câu lạc bộ toàn quốc 2024, Giải vật dân tộc tỉnh…</w:t>
      </w:r>
    </w:p>
    <w:p>
      <w:r>
        <w:t>- Tham gia các sự kiện văn hóa, thể thao và du lịch khu vực và toàn quốc; chương trình liên kết phát triển du lịch giữa Thành phố Hồ Chí Minh và các tỉnh vùng Đông Bắc; Chương trình du lịch Qua những miền di sản Việt Bắc lần thứ XV… và các sự kiện tại các tỉnh, thành phố khác.</w:t>
      </w:r>
    </w:p>
    <w:p>
      <w:r>
        <w:t>- Phối hợp với Ban Quản lý các khu du lịch tỉnh, Trung tâm Xúc tiến đầu tư tỉnh và các cơ quan liên quan phối hợp tổ chức đón các Đoàn Famtrip, Presstrip đến khảo sát, tìm hiểu thị trường, kết nối các tour, tuyến, sản phẩm du lịch nổi bật của Tuyên Quang; quản lý, khai thác, phát huy hiệu quả các khu, điểm du lịch của tỉnh.</w:t>
      </w:r>
    </w:p>
    <w:p>
      <w:r>
        <w:t>2.  Trung tâm Xúc tiến đầu tư tỉnh</w:t>
      </w:r>
    </w:p>
    <w:p>
      <w:r>
        <w:t>- Chủ trì tổ chức các hoạt động quảng bá, xúc tiến du lịch và mời gọi đầu tư vào lĩnh vực du lịch. Tham mưu, đề xuất các giải pháp đổi mới nội dung, hình thức xúc tiến, quảng bá phù hợp, nhằm phát huy tối đa ứng dụng công nghệ hiện đại thay cho các công cụ truyền thống; phát huy các nguồn lực xã hội hóa tham gia vào hoạt động xúc tiến, quảng bá.</w:t>
      </w:r>
    </w:p>
    <w:p>
      <w:r>
        <w:t>- Tổ chức và tham gia các hội chợ, triển lãm du lịch; triển khai các chương trình liên kết với các địa phương nhằm xúc tiến, quảng bá hình ảnh Tuyên Quang đến các thị trường trọng điểm về du lịch.</w:t>
      </w:r>
    </w:p>
    <w:p>
      <w:r>
        <w:t>- Hỗ trợ, tạo điều kiện cho các doanh nghiệp du lịch, khu điểm du lịch, giới thiệu, quảng bá các sản phẩm dịch vụ du lịch tại các hội chợ du lịch, sự kiện, lễ hội văn hóa - du lịch trong và ngoài tỉnh để thu hút khách về tham quan trải nghiệm du lịch tại Tuyên Quang. Làm cầu nối cho các doanh nghiệp du lịch, khu điểm du lịch tiếp cận, mở rộng thị trường để phát triển sản phẩm mới.</w:t>
      </w:r>
    </w:p>
    <w:p>
      <w:r>
        <w:t>- Xây dựng các tài liệu, video clip quảng bá xúc tiến du lịch.</w:t>
      </w:r>
    </w:p>
    <w:p>
      <w:r>
        <w:t>- Thực hiện tư vấn, cung cấp thông tin cho khách du lịch về tuyến, điểm du lịch, dịch vụ du lịch khi có yêu cầu; xây dựng tour du lịch mới giới thiệu các điểm đến trong tỉnh để thu hút du khách.</w:t>
      </w:r>
    </w:p>
    <w:p>
      <w:r>
        <w:t>- Đẩy mạnh các hoạt động xúc tiến, quảng bá du lịch, giới thiệu về điểm đến du lịch Tuyên Quang, các tour, tuyến, điểm, sản phẩm du lịch trên địa bàn tỉnh trên Trang thông tin điện tử “Lễ hội Thành Tuyên” (lehoithanhtuyen.com.vn), Du lịch Tuyên Quang (dulichtuyenquang.gov.vn) và các phương tiện truyền thông và mạng xã hội; vận động, hướng dẫn cho các doanh nghiệp kinh doanh dịch vụ du lịch trên địa bàn tỉnh xây dựng chương trình du lịch để quảng bá, thu hút khách du lịch.</w:t>
      </w:r>
    </w:p>
    <w:p>
      <w:r>
        <w:t>3.  Ban Quản lý các Khu du lịch tỉnh</w:t>
      </w:r>
    </w:p>
    <w:p>
      <w:r>
        <w:t>- Tiếp tục thực hiện hiệu quả Đề án tổng thể truyền thông về du lịch tỉnh Tuyên Quang giai đoạn 2021- 2025, định hướng đến năm 2030; xây dựng các video, clip, ấn phẩm… quảng bá du lịch Tuyên Quang và đăng tải trên các trang mạng xã hội (Youtube, Zalo, Facebook, TikTok...) để thu hút du khách.</w:t>
      </w:r>
    </w:p>
    <w:p>
      <w:r>
        <w:t>- Phối hợp với Ủy ban nhân dân huyện, thành phố chỉ đạo, vận động các đơn vị kinh doanh du lịch thuộc địa bàn quản lý đầu tư, chỉnh trang về cơ sở vật chất phục vụ khách du lịch, bố trí sắp xếp, nâng cao chất lượng nguồn nhân lực phục vụ khách du lịch.</w:t>
      </w:r>
    </w:p>
    <w:p>
      <w:r>
        <w:t>- Xây dựng kế hoạch cụ thể triển khai thực hiện các chương trình trải nghiệm du lịch thực tế gắn với sản phẩm du lịch các mùa trong năm và giới thiệu các sản phẩm du lịch mới; giới thiệu, quảng bá du lịch Tuyên Quang theo từng chuyên đề, đối tượng khách du lịch; chú trọng tư vấn, giới thiệu cung cấp thông tin, các tour, tuyến du lịch để kết nối đến các khu du lịch trên địa bàn tỉnh.</w:t>
      </w:r>
    </w:p>
    <w:p>
      <w:r>
        <w:t>- Duy trì, phối hợp thực hiện có hiệu quả hoạt động của Ban Quản lý các khu du lịch tỉnh và Sở Văn hóa, Thể thao và Du lịch tại Khu di tịch lịch sử quốc gia đặc biệt Tân Trào.</w:t>
      </w:r>
    </w:p>
    <w:p>
      <w:r>
        <w:t>4.  Sở Thông tin và Truyền thông</w:t>
      </w:r>
    </w:p>
    <w:p>
      <w:r>
        <w:t>- Định hướng các đơn vị báo chí của tỉnh thông tin tuyên truyền về hoạt động du lịch theo kế hoạch đề ra, trong đó chú trọng công tác tuyên truyền và thông tin về các sản phẩm đặc trưng, các chương trình du lịch, các khu, điểm du lịch tiêu biểu của tỉnh; đưa thông tin đến công chúng và du khách “ Tuyên Quang là điểm đến an toàn, thân thiện, hấp dẫn ”.</w:t>
      </w:r>
    </w:p>
    <w:p>
      <w:r>
        <w:t>- Chủ trì, phối hợp với Sở Văn hóa, Thể thao và Du lịch, Ban Quản lý các khu du lịch tỉnh, Ủy ban nhân dân huyện, thành phố và các cơ quan liên quan đẩy mạnh chuyển đổi số về du lịch, phát triển hệ thống du lịch thông minh; tăng cường, quảng bá về du lịch của tỉnh, của huyện, thành phố trên các phương tiện truyền thông, nền tảng công nghệ số, mạng xã hội.</w:t>
      </w:r>
    </w:p>
    <w:p>
      <w:r>
        <w:t>5.  Sở Nông nghiệp và Phát triển nông thôn</w:t>
      </w:r>
    </w:p>
    <w:p>
      <w:r>
        <w:t>- Chủ trì, triển khai thực hiện hiệu quả Kế hoạch số 223/KH-UBND ngày 07/12/2022 của Ủy ban nhân dân tỉnh về thực hiện Chương trình phát triển du lịch nông thôn trong xây dựng nông thôn mới trên địa bàn tỉnh Tuyên Quang, giai đoạn 2021-2025; chủ trì, phối hợp lựa chọn, hướng dẫn tổ chức thực hiện việc xây dựng các mô hình du lịch nông nghiệp, nông thôn tại các địa phương; thúc đẩy phát triển các sản phẩm du lịch liên quan đến nông nghiệp gắn với việc thực hiện Chương trình OCOP; phát triển dịch vụ du lịch gắn với cảnh quan nông thôn, văn hoá cộng đồng nhằm phát huy các ngành nghề, làng nghề truyền thống…</w:t>
      </w:r>
    </w:p>
    <w:p>
      <w:r>
        <w:t>- Xây dựng kế hoạch phát triển các sản phẩm nông nghiệp chất lượng cao (rau, hoa và các loại cây ăn quả...), đặc sản của địa phương để phục vụ phát triển kinh tế và phục vụ nhu cầu du lịch.</w:t>
      </w:r>
    </w:p>
    <w:p>
      <w:r>
        <w:t>- Chỉ đạo triển khai thực hiện có hiệu quả Đề án du lịch sinh thái, nghỉ dưỡng, giải trí rừng phòng hộ giai đoạn 2021-2030 của Ban Quản lý rừng phòng hộ huyện Na Hang, Lâm Bình theo lộ trình quy định; xây dựng cơ sở dữ liệu về du lịch nông nghiệp, nông thôn điện tử (Web GIS) phục vụ chương trình phát triển du lịch nông thôn trên địa bàn tỉnh.</w:t>
      </w:r>
    </w:p>
    <w:p>
      <w:r>
        <w:t>6.  Sở Giáo dục và Đào tạo</w:t>
      </w:r>
    </w:p>
    <w:p>
      <w:r>
        <w:t>-  Thực hiện tốt công tác phối hợp với các sở, ban, ngành, các địa phương trong thực hiện nhiệm vụ về phát triển du lịch của tỉnh theo chức năng, nhiệm vụ của ngành; chỉ đạo các cơ sở giáo dục trong tỉnh tích cực quảng bá, giới thiệu các di tích lịch sử, văn hóa qua các hoạt động tuyên truyền, giáo dục truyền thống cách mạng trong các nhà trường.</w:t>
      </w:r>
    </w:p>
    <w:p>
      <w:r>
        <w:t>- Tổ chức nhiều hoạt động thăm quan, hành trình “về nguồn” cho đội viên, đoàn viên thanh niên, học sinh tìm hiểu các di tích lịch sử, di tích cách mạng, khu du lịch sinh thái trong tỉnh như: Khu di tích lịch sử Quốc gia đặc biệt Tân Trào, Khu di tích lịch sử Quốc gia đặc biệt Kim Bình, Bảo tàng tỉnh, Khu danh thắng Quốc gia đặc biệt khu bảo tồn thiên nhiên Na Hang - Lâm Bình...; thực hiện tốt nhiệm vụ phối hợp với chính quyền, các tổ chức chính trị - xã hội ở địa phương chăm sóc, bảo tồn các di tích văn hóa - lịch sử. Khuyến khích các nhà trường đăng ký tham gia chăm sóc, giữ gìn các di tích lịch sử, văn hóa tại địa phương.</w:t>
      </w:r>
    </w:p>
    <w:p>
      <w:r>
        <w:t>7.  Sở Y tế : Thường xuyên kiểm tra công tác đảm bảo vệ sinh an toàn thực phẩm trên địa bàn tỉnh, đảm bảo an toàn cho du khách; cập nhật, thông tin kịp thời và có biện pháp phòng, chống hiệu quả khi có diễn biến bất thường về dịch bệnh trên địa bàn.</w:t>
      </w:r>
    </w:p>
    <w:p>
      <w:r>
        <w:t>8.  Sở Kế hoạch và Đầu tư: Tiếp tục tham mưu thực hiện có hiệu quả Đề án thu hút đầu tư trên địa bàn tỉnh giai đoạn 2021-2025; tham mưu, đề xuất bố trí vốn đầu tư xây dựng hạ tầng du lịch, cơ sở vật chất - kỹ thuật cho các khu, điểm du lịch; rà soát, kiểm tra, đôn đốc việc thực hiện các dự án đầu tư kinh doanh du lịch trên địa bàn tỉnh.</w:t>
      </w:r>
    </w:p>
    <w:p>
      <w:r>
        <w:t>9.  Sở Tài Nguyên và Môi trường</w:t>
      </w:r>
    </w:p>
    <w:p>
      <w:r>
        <w:t>- Tăng cường công tác tập huấn, tuyên truyền và hướng dẫn các cơ sở kinh doanh du lịch, khu, điểm du lịch thực hiện các biện pháp quản lý, bảo vệ môi trường, bảo vệ cảnh quan, tài nguyên thiên nhiên tại các khu di tích lịch sử, văn hóa và trong các hoạt động lễ hội trên địa bàn tỉnh.</w:t>
      </w:r>
    </w:p>
    <w:p>
      <w:r>
        <w:t>- Hướng dẫn thực hiện các thủ tục hành chính trong lĩnh vực môi trường đối với các dự án đầu tư, hoạt động du lịch trên địa bàn tỉnh đảm bảo đúng theo quy định.</w:t>
      </w:r>
    </w:p>
    <w:p>
      <w:r>
        <w:t>10.  Sở Giao thông - Vận tải</w:t>
      </w:r>
    </w:p>
    <w:p>
      <w:r>
        <w:t>- Tham mưu đầu tư phát triển hệ thống hạ tầng giao thông để phục vụ phát triển du lịch, ưu tiên đầu tư cơ sở hạ tầng giao thông như mở mới, cải tạo, nâng cấp các tuyến đường có tính kết nối các khu, điểm tham quan du lịch được thuận tiện.</w:t>
      </w:r>
    </w:p>
    <w:p>
      <w:r>
        <w:t>- Rà soát, bổ sung biển chỉ dẫn tại những vị trí cần thiết trên các tuyến Quốc lộ được giao quản lý đến các khu di tích, điểm du lịch và các điểm tham quan du lịch cộng đồng trên địa bàn tỉnh.</w:t>
      </w:r>
    </w:p>
    <w:p>
      <w:r>
        <w:t>- Hướng dẫn thủ tục cấp giấy chứng nhận đăng ký phương tiện thuỷ nội địa, cấp biển hiệu du lịch đối với phương tiện thuỷ nội địa và ô tô vận tải khách du lịch cho các đơn vị vận tải trên địa bàn tỉnh theo thẩm quyền. Tăng cường công tác kiểm tra điều kiện hoạt động của các bến thuỷ nội địa, phương tiện đường bộ, đường thuỷ nội địa kinh doanh vận tải du lịch đảm bảo an toàn đúng quy định.</w:t>
      </w:r>
    </w:p>
    <w:p>
      <w:r>
        <w:t>11.  Sở Tài chính</w:t>
      </w:r>
    </w:p>
    <w:p>
      <w:r>
        <w:t>- Trên cơ sở đề nghị của cơ quan, đơn vị, chủ trì phối hợp với các cơ quan có liên quan thẩm định trình Ủy ban nhân dân tỉnh bổ sung kinh phí thực hiện nội dung Kế hoạch phát triển du lịch tỉnh Tuyên Quang năm 2024 đảm bảo theo đúng quy định về phân cấp của Luật Ngân sách nhà nước và khả năng cân đối của Ngân sách địa phương.</w:t>
      </w:r>
    </w:p>
    <w:p>
      <w:r>
        <w:t>- Tiếp tục tham mưu bố trí, sử dụng hiệu quả nguồn kinh phí hỗ trợ phát triển du lịch trên địa bàn tỉnh, bảo đảm theo đúng Nghị quyết số 09/2021/NQ-HĐND ngày 20/12/2021 của Hội đồng nhân dân tỉnh.</w:t>
      </w:r>
    </w:p>
    <w:p>
      <w:r>
        <w:t>12.  Công an tỉnh</w:t>
      </w:r>
    </w:p>
    <w:p>
      <w:r>
        <w:t>- Tăng cường công tác bảo đảm an ninh và trật tự an toàn xã hội trong lĩnh vực du lịch, nhất là tại các khu, điểm du lịch trọng điểm của tỉnh; có phương án, kế hoạch đảm bảo an toàn các sự kiện văn hóa, du lịch được tổ chức trên địa bàn tỉnh. Tăng cường công tác quản lý các ngành, nghề kinh doanh có điều kiện về an ninh, trật tự trong lĩnh vực du lịch.</w:t>
      </w:r>
    </w:p>
    <w:p>
      <w:r>
        <w:t>- Tiếp tục thực hiện hiệu quả Kế hoạch số 93/KH-UBND ngày 03/6/2021 của Ủy ban nhân dân tỉnh về thực hiện Chỉ thị số 10/CT-TTg ngày 31/3/2021 của Thủ tướng Chính phủ về công tác bảo vệ an ninh quốc gia, bảo đảm trật tự an toàn xã hội trong lĩnh vực du lịch trong tình hình mới. Xây dựng Đề án tăng cường quản lý nhà nước, đảm bảo an ninh trật tự, xây dựng môi trường an ninh, an toàn, văn minh phục vụ nhiệm vụ phát triển du lịch thành ngành, lĩnh vực kinh tế quan trọng của tỉnh.</w:t>
      </w:r>
    </w:p>
    <w:p>
      <w:r>
        <w:t>- Chủ trì, phối hợp với Sở Văn hoá, Thể thao và Du lịch, các cơ quan, đơn vị liên quan triển khai thực hiện mô hình thí điểm triển khai Camera AI kiểm soát ra vào tại khu di tích Quốc gia đặc biệt Tân Trào trong Đề án “Phát triển ứng dụng dữ liệu về dân cư, định danh và xác thực điện tử phục vụ chuyển đổi số quốc gia giai đoạn 2022-2025, tầm nhìn đến năm 2023.</w:t>
      </w:r>
    </w:p>
    <w:p>
      <w:r>
        <w:t>13.  Đề nghị Ủy ban Mặt trận Tổ quốc Việt Nam và các tổ chức chính trị - xã hội tỉnh: Tuyên truyền, vận động, khuyến khích công chức, viên chức, đoàn viên, hội viên, người lao động và nhân dân tích cực tuyên truyền về nội dung Kế hoạch phát triển du lịch tỉnh Tuyên Quang năm 2024. Tổ chức các hoạt động tham quan, du lịch trong tỉnh; quan tâm sử dụng các dịch vụ phục vụ phát triển du lịch trên địa bàn tỉnh.</w:t>
      </w:r>
    </w:p>
    <w:p>
      <w:r>
        <w:t>14.  Ngân hàng Nhà nước chi nhánh tỉnh Tuyên Quang: Tiếp tục chỉ đạo Ngân hàng thương mại trên địa bàn tỉnh hướng dẫn, tạo điều kiện thuận lợi cho tổ chức, cá nhân trong quá trình hoàn thiện hồ sơ đề nghị hỗ trợ lãi suất vay theo Nghị quyết số 09/2021/NQ- HĐND ngày 20/12/2021 của Hội đồng nhân dân tỉnh bảo đảm kịp thời, đúng quy định.</w:t>
      </w:r>
    </w:p>
    <w:p>
      <w:r>
        <w:t>15.  Báo Tuyên Quang; Đài Phát thanh và Truyền hình tỉnh: Tăng cường các hoạt động thông tin, thời lượng phát sóng, xây dựng chuyên trang, chuyên mục tuyên truyền nội dung kế hoạch phát triển du lịch tỉnh Tuyên Quang năm 2024; quảng bá hình ảnh, các sản phẩm du lịch đặc trưng, lợi thế của du lịch Tuyên Quang, đẩy mạnh hợp tác với các cơ quan báo chí Trung ương và các tỉnh bạn để quảng bá về du lịch Tuyên Quang.</w:t>
      </w:r>
    </w:p>
    <w:p>
      <w:r>
        <w:t>16.  Hiệp hội Doanh nghiệp tỉnh; Hội Doanh nhân trẻ tỉnh; Hiệp hội du lịch tỉnh</w:t>
      </w:r>
    </w:p>
    <w:p>
      <w:r>
        <w:t>- Khuyến khích các doanh nghiệp du lịch liên kết hợp tác với các địa phương tham gia các hoạt động thúc đẩy phát triển du lịch trên địa bàn tỉnh. Chủ động đề xuất các giải pháp tháo gỡ khó khăn cho doanh nghiệp, phối hợp tốt với các cơ quan, đơn vị liên quan thực hiện các giải pháp trong kế hoạch và đóng góp tích cực vào hoạt động du lịch của tỉnh.</w:t>
      </w:r>
    </w:p>
    <w:p>
      <w:r>
        <w:t>- Vận động, khuyến khích các hội viên, các doanh nghiệp kinh doanh dịch vụ du lịch tiếp tục tham gia Hiệp hội Du lịch tỉnh Tuyên Quang.</w:t>
      </w:r>
    </w:p>
    <w:p>
      <w:r>
        <w:t>- Vận động, khuyến khích các hội viên, các doanh nghiệp kinh doanh dịch vụ nâng cao chất lượng sản phẩm du lịch phục vụ du khách; giới thiệu các sản phẩm du lịch của các doanh nghiệp, cơ sở kinh doanh dịch vụ du lịch trên địa bàn tỉnh trên các phương tiện truyền thông và thông qua tổ chức các sự kiện du lịch của tỉnh; khai thác hiệu quả mạng xã hội trong quảng bá sản phẩm của đơn vị, doanh nghiệp.</w:t>
      </w:r>
    </w:p>
    <w:p>
      <w:r>
        <w:t>17.  Các cơ quan, đơn vị có liên quan: Căn cứ chức năng nhiệm vụ được giao, phối hợp với các sở, ngành, địa phương triển khai hiệu quả các Chương trình, Đề án, Kế hoạch thực hiện Nghị quyết số 29-NQ/TU ngày 16/6/2021 của Ban Chấp hành Đảng bộ tỉnh về phát triển du lịch trở thành ngành kinh tế quan trọng của tỉnh; Đề án phát triển du lịch tỉnh Tuyên Quang đến năm 2025, định hướng đến năm 2030 của cơ quan, đơn vị.</w:t>
      </w:r>
    </w:p>
    <w:p>
      <w:r>
        <w:t>18.  Ủy ban nhân dân huyện, thành phố</w:t>
      </w:r>
    </w:p>
    <w:p>
      <w:r>
        <w:t>Theo thẩm quyền và nhiệm vụ được giao, tăng cường quản lý nhà nước về du lịch trên địa bàn, thực hiện các giải pháp tháo gỡ khó khăn, vướng mắc, thúc đẩy phát triển du lịch toàn diện, nhanh và bền vững; tập trung vào một số nhiệm vụ trọng tâm sau:</w:t>
      </w:r>
    </w:p>
    <w:p>
      <w:r>
        <w:t>- Chỉ đạo các tổ chức, cá nhân kinh doanh dịch vụ du lịch thực hiện nghiêm việc niêm yết giá công khai và bán đúng giá niêm yết; kiểm tra, giám sát việc thực hiện nghiêm nghĩa vụ thuế với Nhà nước. Kiên quyết xử lý theo đúng quy định của pháp luật mọi hành vi vi phạm, kể cả việc tạm dừng kinh doanh, rút giấy phép; xử lý nghiêm các tổ chức, cá nhân tiếp tay, bao che các hành vi vi phạm, trục lợi từ việc chèo kéo, ép giá, quảng cáo sai sự thật... trong hoạt động kinh doanh du lịch.</w:t>
      </w:r>
    </w:p>
    <w:p>
      <w:r>
        <w:t>- Tạo môi trường kinh doanh thuận lợi, khuyến khích đổi mới, khởi nghiệp sáng tạo, phát triển lực lượng doanh nghiệp, hình thành nhiều doanh nghiệp du lịch có thương hiệu mạnh; hỗ trợ các doanh nghiệp vừa và nhỏ, các hộ kinh doanh du lịch ứng dụng khoa học công nghệ, thúc đẩy chuyển đổi số và tiếp cận các nguồn vốn.</w:t>
      </w:r>
    </w:p>
    <w:p>
      <w:r>
        <w:t>- Triển khai hiệu quả các mô hình quản trị, hợp tác công - tư trong phát triển du lịch trên tinh thần "lợi ích hài hòa, rủi ro chia sẻ"; kịp thời ban hành các cơ chế, chính sách ưu đãi nhằm huy động hiệu quả nguồn lực của các doanh nghiệp, nhất là doanh nghiệp lớn đầu tư cho phát triển du lịch.</w:t>
      </w:r>
    </w:p>
    <w:p>
      <w:r>
        <w:t>- Bảo tồn, phát huy giá trị văn hóa bản địa đặc sắc, cảnh quan tự nhiên độc đáo cho phát triển du lịch bền vững. Bảo đảm an ninh, an toàn cho khách du lịch, chú trọng vấn đề vệ sinh môi trường, vệ sinh an toàn thực phẩm; khuyến khích sự tham gia của người dân, doanh nghiệp trong xây dựng môi trường du lịch văn hóa, văn minh, thân thiện, mến khách theo phương châm "Mỗi người dân là một đại sứ du lịch".</w:t>
      </w:r>
    </w:p>
    <w:p>
      <w:r>
        <w:t>- Xây dựng kế hoạch, nhiệm vụ về bảo vệ môi trường, trồng và phát triển hệ thống cây xanh cảnh quan ở các khu du lịch, các đô thị và vùng nông thôn. Nâng cao ý thức của người dân gắn với giáo dục môi trường và bảo tồn, tôn tạo các di tích văn hóa - lịch sử, cảnh quan thiên nhiên; đẩy mạnh tuyên truyền, phổ biến và hướng dẫn các tổ chức, cá nhân kinh doanh dịch vụ du lịch thực hiện đúng các quy định của pháp luật về bảo vệ môi trường.</w:t>
      </w:r>
    </w:p>
    <w:p>
      <w:r>
        <w:t>- Tham mưu, ban hành theo thẩm quyền các chính sách ưu đãi, hỗ trợ cá nhân, tổ chức, cộng đồng tham gia kinh doanh và cung cấp dịch vụ, sản phẩm du lịch cộng đồng, du lịch nông nghiệp - nông thôn; quy hoạch khu vực phát triển kinh tế đêm gắn với dịch vụ du lịch; phát triển đa dạng các dịch vụ, sản phẩm du lịch về đêm tại các khu vực tập trung đông khách du lịch của địa phương; trình cấp có thẩm quyền phê duyệt việc kéo dài thời gian hoạt động tại các khu vực được xác định phát triển kinh tế đêm.</w:t>
      </w:r>
    </w:p>
    <w:p>
      <w:r>
        <w:t>- Đẩy mạnh liên kết vùng, liên kết giữa các địa phương để hình thành các động lực tăng trưởng du lịch theo phương châm "một cung đường - nhiều điểm đến", hình thành sản phẩm, chuỗi sản phẩm du lịch đặc thù của từng địa phương; hợp tác chặt chẽ trong đầu tư, phát triển sản phẩm, truyền thông, quảng bá và triển khai các chiến dịch kích cầu du lịch.</w:t>
      </w:r>
    </w:p>
    <w:p>
      <w:r>
        <w:t>- Bố trí nguồn lực phù hợp cho công tác chuyển đổi số trong phát triển du lịch, đồng bộ với nội dung chuyển đổi số do ngành văn hóa chủ trì thực hiện, tránh tình trạng manh mún, lãng phí nguồn lực.</w:t>
      </w:r>
    </w:p>
    <w:p>
      <w:r>
        <w:t>- Chủ động xây dựng kế hoạch và tổ chức thực hiện tốt các nhiệm vụ trọng tâm công tác phát triển du lịch năm 2024 theo kế hoạch này và các chỉ đạo, hướng dẫn của cấp có thẩm quyền. Đẩy mạnh thực hiện các nhiệm vụ trong Đề án, Kế hoạch về xây dựng làng văn hóa tiêu biểu gắn với phát triển du lịch. Xây dựng các sản phẩm du lịch đặc trưng của địa phương. Tiếp tục thực hiện rà soát, đề nghị hỗ trợ phát triển du lịch tại địa phương theo Nghị quyết số 09/2021/NQ-HĐND ngày 20/12/2021 của Hội đồng nhân dân tỉnh; thực hiện hiệu quả Dự án “Bảo tồn, phát huy giá trị văn hóa truyền thống tốt đẹp của các dân tộc thiểu số gắn với phát triển du lịch” thuộc Chương trình mục tiêu quốc gia phát triển kinh tế - xã hội vùng đồng bào dân tộc thiểu số và miền núi trên địa bàn tỉnh Tuyên Quang, giai đoạn 2022 -2025.</w:t>
      </w:r>
    </w:p>
    <w:p>
      <w:r>
        <w:t>- Xây dựng kế hoạch tổ chức các sự kiện văn hóa, thể thao và du lịch phù hợp với từng địa phương, đảm bảo hiệu quả; tăng cường các hoạt động xúc tiến, quảng bá, giới thiệu về điểm đến du lịch của địa phương; đổi mới nâng cao chất lượng tổ chức các lễ hội, các hoạt động văn hóa, thể thao trên địa bàn bảo đảm an toàn, hiệu quả, đáp ứng điều kiện thực tế tại địa phương</w:t>
      </w:r>
    </w:p>
    <w:p>
      <w:r>
        <w:t>- Tăng cường đầu tư xây dựng, cải tạo, nâng cấp cơ sở hạ tầng, dần hoàn thiện cơ sở hạ tầng thiết yếu phục vụ phát triển du lịch, nhất là hạ tầng du lịch cộng đồng, hạ tầng giao thông. Nâng cao chất lượng các sản phẩm du lịch, dịch vụ chủ yếu có chất lượng cao, đáp ứng nhu cầu du khách. Rà soát, bổ sung biển chỉ dẫn tại những vị trí cần thiết trên các tuyến đường địa phương được giao quản lý đến các khu di tích, điểm du lịch và các điểm tham quan du lịch cộng đồng trên địa bàn.</w:t>
      </w:r>
    </w:p>
    <w:p>
      <w:r>
        <w:t>- Tiếp tục chú trọng xây dựng 01 đến 02 sản phẩm du lịch hấp dẫn du khách; hằng quý tổ chức ít nhất một hoạt động về du lịch trên địa bàn; phối hợp liên kết với các doanh nghiệp kinh doanh du lịch, công ty lữ hành... tổ chức giới thiệu, đón các đoàn khách đến tham quan, trải nghiệm, sử dụng các sản phẩm, dịch vụ du lịch của địa phương.</w:t>
      </w:r>
    </w:p>
    <w:p>
      <w:r>
        <w:t>- Chỉ đạo đổi mới, nâng cao chất lượng các sản phẩm du lịch hiện có và các sản phẩm du lịch mới của địa phương; xây dựng video, clip, tờ gấp, ấn phẩm...các sản phẩm mới, hấp dẫn để thu hút khách du lịch; nâng cao chất lượng các dịch vụ du lịch, đảm bảo vệ sinh môi trường, giữ gìn cảnh quan tài nguyên du lịch tại các khu, điểm du lịch đồng thời đảm bảo thực hiện các quy định, điều kiện về an toàn cho du khách.</w:t>
      </w:r>
    </w:p>
    <w:p>
      <w:r>
        <w:t>- Chỉ đạo, vận động các đơn vị kinh doanh du lịch thuộc địa bàn quản lý chỉnh trang về cơ sở vật chất phục vụ khách du lịch, bố trí sắp xếp, nâng cao chất lượng nguồn nhân lực phục vụ khách du lịch. Chấp hành nghiêm quy định của pháp luật về hoạt động du lịch, quy định về giá, không nâng giá, ép giá đối với khách du lịch, đặc biệt là các dịp kỳ nghỉ Lễ, sự kiện văn hoá du lịch diễn ra tại địa bàn, tránh không để xảy ra các vụ tiêu cực làm phương hại đến uy tín, hình ảnh của ngành du lịch Tuyên Quang.</w:t>
      </w:r>
    </w:p>
    <w:p>
      <w:r>
        <w:t>- Phối hợp với Sở Văn hóa, Thể thao và Du lịch tổ chức các hoạt động du lịch trên địa bàn: Chương trình Khai mạc năm du lịch tỉnh Tuyên Quang 2024, Lễ hội Thành Tuyên năm 2024, các giải thể thao... bảo đảm an toàn, hiệu quả nhằm quảng bá hình ảnh của địa phương, thu hút khách du lịch.</w:t>
      </w:r>
    </w:p>
    <w:p>
      <w:r>
        <w:t>- Nghiên cứu, phát triển, mở rộng không gian, tuyến phố đi bộ. Tiếp tục đầu tư, phát triển đa dạng các sản phẩm du lịch ẩm thực, vui chơi giải trí...</w:t>
      </w:r>
    </w:p>
    <w:p>
      <w:r>
        <w:t>- Chủ tịch Ủy ban nhân dân các huyện, thành phố phát huy vai trò người đứng đầu, đổi mới tư duy trong hoạch định chính sách, chỉ đạo, điều hành quản lý phát triển du lịch theo phương châm "Nhà nước, doanh nghiệp, Nhân dân đồng hành phát triển du lịch".</w:t>
      </w:r>
    </w:p>
    <w:p>
      <w:r>
        <w:t>Trên đây là Kế hoạch phát triển du lịch tỉnh Tuyên Quang năm 2024. Yêu cầu các sở, ban, ngành, cơ quan, đơn vị liên quan; Ủy ban nhân dân huyện, thành phố nghiêm túc triển khai thực hiện, báo cáo kết quả với Ủy ban nhân dân tỉnh (qua Sở Văn hóa, Thể thao và Du lịch để tổng hợp) theo quy định./.</w:t>
      </w:r>
    </w:p>
    <w:p>
      <w:r>
        <w:t>Nơi nhận:</w:t>
      </w:r>
    </w:p>
    <w:p>
      <w:r>
        <w:t>- Bộ Văn hóa, Thể thao và Du lịch; (báo cáo)</w:t>
      </w:r>
    </w:p>
    <w:p>
      <w:r>
        <w:t>- Thường trực Tỉnh ủy; (báo cáo)</w:t>
      </w:r>
    </w:p>
    <w:p>
      <w:r>
        <w:t>- Thường trực HĐND tỉnh; (báo cáo)</w:t>
      </w:r>
    </w:p>
    <w:p>
      <w:r>
        <w:t>- Chủ tịch UBND tỉnh;</w:t>
      </w:r>
    </w:p>
    <w:p>
      <w:r>
        <w:t>- Các PCT UBND tỉnh;</w:t>
      </w:r>
    </w:p>
    <w:p>
      <w:r>
        <w:t>- Ban Tuyên giáo Tỉnh ủy;</w:t>
      </w:r>
    </w:p>
    <w:p>
      <w:r>
        <w:t>- Ủy ban MTTQ và các tổ chức CT-XH tỉnh;</w:t>
      </w:r>
    </w:p>
    <w:p>
      <w:r>
        <w:t>- CVP, PVP UBND tỉnh;</w:t>
      </w:r>
    </w:p>
    <w:p>
      <w:r>
        <w:t>- Các cơ quan, đơn vị (được giao nhiệm vụ trong kế hoạch); (thực hiện)</w:t>
      </w:r>
    </w:p>
    <w:p>
      <w:r>
        <w:t>- UBND huyện, thành phố; (thực hiện)</w:t>
      </w:r>
    </w:p>
    <w:p>
      <w:r>
        <w:t>- Cổng TTĐT tỉnh;</w:t>
      </w:r>
    </w:p>
    <w:p>
      <w:r>
        <w:t>- Lưu: VT, THVX (Ntg).</w:t>
      </w:r>
    </w:p>
    <w:p>
      <w:r>
        <w:t>KT. CHỦ TỊCH</w:t>
      </w:r>
    </w:p>
    <w:p>
      <w:r>
        <w:t>PHÓ CHỦ TỊCH</w:t>
      </w:r>
    </w:p>
    <w:p>
      <w:r>
        <w:t>Hoàng Việt Phương</w:t>
      </w:r>
    </w:p>
    <w:p>
      <w:r>
        <w:t>BIỂU CHI TIẾT</w:t>
      </w:r>
    </w:p>
    <w:p>
      <w:r>
        <w:t>Kế hoạch phát triển du lịch tỉnh Tuyên Quang năm 2024</w:t>
      </w:r>
    </w:p>
    <w:p>
      <w:r>
        <w:t>(Kèm theo Kế hoạch số 44/KH-UBND ngày 29/02/2024 của UBND tỉnh)</w:t>
      </w:r>
    </w:p>
    <w:p>
      <w:r>
        <w:t>STT</w:t>
      </w:r>
    </w:p>
    <w:p>
      <w:r>
        <w:t>Nội dung</w:t>
      </w:r>
    </w:p>
    <w:p>
      <w:r>
        <w:t>Đơn vị thực hiện</w:t>
      </w:r>
    </w:p>
    <w:p>
      <w:r>
        <w:t>Cơ quan, đơn vị   phối hợp</w:t>
      </w:r>
    </w:p>
    <w:p>
      <w:r>
        <w:t>Dự kiến thời gian thực hiện  (Tháng/quý)</w:t>
      </w:r>
    </w:p>
    <w:p>
      <w:r>
        <w:t>I</w:t>
      </w:r>
    </w:p>
    <w:p>
      <w:r>
        <w:t>Xây dựng chương trình, kế hoạch, đề án, quy hoạch phát triển du lịch</w:t>
      </w:r>
    </w:p>
    <w:p>
      <w:r>
        <w:t>1</w:t>
      </w:r>
    </w:p>
    <w:p>
      <w:r>
        <w:t>Xây dựng Kế hoạch phát triển du lịch tỉnh Tuyên Quang năm 2024</w:t>
      </w:r>
    </w:p>
    <w:p>
      <w:r>
        <w:t>Sở Văn hóa, Thể thao và Du lịch</w:t>
      </w:r>
    </w:p>
    <w:p>
      <w:r>
        <w:t>Các cơ quan, đơn vị liên quan UBND các huyện, thành phố</w:t>
      </w:r>
    </w:p>
    <w:p>
      <w:r>
        <w:t>Tháng 1</w:t>
      </w:r>
    </w:p>
    <w:p>
      <w:r>
        <w:t>2</w:t>
      </w:r>
    </w:p>
    <w:p>
      <w:r>
        <w:t>Xây dựng Đề án Khu di tích Quốc gia đặc biệt Tân Trào, trở thành Khu du lịch quốc gia; Trung tâm giáo dục truyền thống cách mạng của cả nước.</w:t>
      </w:r>
    </w:p>
    <w:p>
      <w:r>
        <w:t>Sở Văn hóa, Thể thao và Du lịch</w:t>
      </w:r>
    </w:p>
    <w:p>
      <w:r>
        <w:t>Ban Quản lý các khu du lịch tỉnh, UBND huyện Sơn Dương, các cơ quan, đơn vị liên quan</w:t>
      </w:r>
    </w:p>
    <w:p>
      <w:r>
        <w:t>Tháng 6</w:t>
      </w:r>
    </w:p>
    <w:p>
      <w:r>
        <w:t>3</w:t>
      </w:r>
    </w:p>
    <w:p>
      <w:r>
        <w:t>Xây dựng Đề án tăng cường quản lý nhà nước, đảm bảo an ninh trật tự, xây dựng môi trường an ninh, an toàn, văn minh phục vụ nhiệm vụ phát triển du lịch thành ngành, lĩnh vực kinh tế quan trọng của tỉnh</w:t>
      </w:r>
    </w:p>
    <w:p>
      <w:r>
        <w:t>Công an tỉnh</w:t>
      </w:r>
    </w:p>
    <w:p>
      <w:r>
        <w:t>Sở Văn hóa, Thể thao và Du lịch; Ban Quản lý các khu du lịch tỉnh, các cơ quan, đơn vị liên quan; UBND các huyện, thành phố</w:t>
      </w:r>
    </w:p>
    <w:p>
      <w:r>
        <w:t>Tháng 7</w:t>
      </w:r>
    </w:p>
    <w:p>
      <w:r>
        <w:t>4</w:t>
      </w:r>
    </w:p>
    <w:p>
      <w:r>
        <w:t>Đầu tư xây dựng Tượng đài Bác Hồ ở Tân Trào</w:t>
      </w:r>
    </w:p>
    <w:p>
      <w:r>
        <w:t>Sở Văn hóa, Thể thao và Du lịch</w:t>
      </w:r>
    </w:p>
    <w:p>
      <w:r>
        <w:t>Sở Xây dựng, Ban Quản lý các khu du lịch tỉnh, UBND huyện Sơn Dương, các cơ quan, đơn vị liên quan</w:t>
      </w:r>
    </w:p>
    <w:p>
      <w:r>
        <w:t>Năm 2024 - 2025</w:t>
      </w:r>
    </w:p>
    <w:p>
      <w:r>
        <w:t>5</w:t>
      </w:r>
    </w:p>
    <w:p>
      <w:r>
        <w:t>Kế hoạch của Ban Thường vụ Tỉnh ủy về sơ kết thực hiện Nghị quyết số 29-NQ/TU ngày 16/6/2021 của Ban Chấp hành Đảng bộ tỉnh về phát triển du lịch trở thành ngành kinh tế quan trọng của tỉnh</w:t>
      </w:r>
    </w:p>
    <w:p>
      <w:r>
        <w:t>Sở Văn hóa, Thể thao và Du lịch</w:t>
      </w:r>
    </w:p>
    <w:p>
      <w:r>
        <w:t>Các cơ quan, đơn vị liên quan UBND các huyện, thành phố</w:t>
      </w:r>
    </w:p>
    <w:p>
      <w:r>
        <w:t>Tháng 12</w:t>
      </w:r>
    </w:p>
    <w:p>
      <w:r>
        <w:t>6</w:t>
      </w:r>
    </w:p>
    <w:p>
      <w:r>
        <w:t>Lập quy hoạch bảo quản, tu bổ, phục hồi và phát huy giá trị di tích quốc gia đặc biệt Khu di sản thiên nhiên Na Hang - Lâm Bình gắn với phát triển du lịch đến năm 2030, định hướng đến năm 2050.</w:t>
      </w:r>
    </w:p>
    <w:p>
      <w:r>
        <w:t>Sở Văn hóa, Thể thao và Du lịch</w:t>
      </w:r>
    </w:p>
    <w:p>
      <w:r>
        <w:t>Các cơ quan, đơn vị liên quan; UBND huyện Na Hang, UBND huyện Lâm Bình</w:t>
      </w:r>
    </w:p>
    <w:p>
      <w:r>
        <w:t>Năm 2024</w:t>
      </w:r>
    </w:p>
    <w:p>
      <w:r>
        <w:t>7</w:t>
      </w:r>
    </w:p>
    <w:p>
      <w:r>
        <w:t>Tiếp tục triển khai thực hiện Đề án phát triển du lịch tỉnh Tuyên Quang đến năm 2025, định hướng đến năm 2030; Đề án "Xây dựng hệ thống du lịch thông minh" tỉnh Tuyên Quang giai đoạn 2019-2020, tầm nhìn đến năm 2025</w:t>
      </w:r>
    </w:p>
    <w:p>
      <w:r>
        <w:t>Sở Văn hóa, Thể thao và Du lịch</w:t>
      </w:r>
    </w:p>
    <w:p>
      <w:r>
        <w:t>Trung tâm Xúc tiến đầu tư tỉnh; Ban Quản lý các khu du lịch tỉnh, các cơ quan, đơn vị liên quan; UBND các huyện, thành phố</w:t>
      </w:r>
    </w:p>
    <w:p>
      <w:r>
        <w:t>Năm 2024</w:t>
      </w:r>
    </w:p>
    <w:p>
      <w:r>
        <w:t>II</w:t>
      </w:r>
    </w:p>
    <w:p>
      <w:r>
        <w:t>Tổ chức các sự kiện, hoạt động văn hóa, thể thao và du lịch</w:t>
      </w:r>
    </w:p>
    <w:p>
      <w:r>
        <w:t>*</w:t>
      </w:r>
    </w:p>
    <w:p>
      <w:r>
        <w:t>Cấp tỉnh</w:t>
      </w:r>
    </w:p>
    <w:p>
      <w:r>
        <w:t>1</w:t>
      </w:r>
    </w:p>
    <w:p>
      <w:r>
        <w:t>Tổ chức Ngày chạy Olympic vì sức khoẻ toàn dân và Giải Việt dã Tiền Phong; Giải Vật dân tộc tỉnh Tuyên Quang</w:t>
      </w:r>
    </w:p>
    <w:p>
      <w:r>
        <w:t>Sở Văn hóa, Thể thao và Du lịch</w:t>
      </w:r>
    </w:p>
    <w:p>
      <w:r>
        <w:t>Các cơ quan, đơn vị liên quan, UBND các huyện, thành phố</w:t>
      </w:r>
    </w:p>
    <w:p>
      <w:r>
        <w:t>Quý I</w:t>
      </w:r>
    </w:p>
    <w:p>
      <w:r>
        <w:t>2</w:t>
      </w:r>
    </w:p>
    <w:p>
      <w:r>
        <w:t>Khai mạc năm du lịch tỉnh Tuyên Quang năm 2024</w:t>
      </w:r>
    </w:p>
    <w:p>
      <w:r>
        <w:t>Sở Văn hóa, Thể thao và Du lịch</w:t>
      </w:r>
    </w:p>
    <w:p>
      <w:r>
        <w:t>Các cơ quan, đơn vị liên quan</w:t>
      </w:r>
    </w:p>
    <w:p>
      <w:r>
        <w:t>Tháng 4</w:t>
      </w:r>
    </w:p>
    <w:p>
      <w:r>
        <w:t>3</w:t>
      </w:r>
    </w:p>
    <w:p>
      <w:r>
        <w:t>Tổ chức Lễ hội khinh khí cầu quốc tế tỉnh Tuyên Quang lần thứ III - năm 2024</w:t>
      </w:r>
    </w:p>
    <w:p>
      <w:r>
        <w:t>Sở Văn hóa, Thể thao và Du lịch</w:t>
      </w:r>
    </w:p>
    <w:p>
      <w:r>
        <w:t>Các cơ quan, đơn vị liên quan</w:t>
      </w:r>
    </w:p>
    <w:p>
      <w:r>
        <w:t>Tháng 4</w:t>
      </w:r>
    </w:p>
    <w:p>
      <w:r>
        <w:t>4</w:t>
      </w:r>
    </w:p>
    <w:p>
      <w:r>
        <w:t>Tổ chức giải bóng đá nữ các dân tộc tỉnh Tuyên Quang</w:t>
      </w:r>
    </w:p>
    <w:p>
      <w:r>
        <w:t>Sở Văn hóa, Thể thao và Du lịch</w:t>
      </w:r>
    </w:p>
    <w:p>
      <w:r>
        <w:t>Các cơ quan, đơn vị liên quan, UBND các huyện, thành phố</w:t>
      </w:r>
    </w:p>
    <w:p>
      <w:r>
        <w:t>Tháng 4</w:t>
      </w:r>
    </w:p>
    <w:p>
      <w:r>
        <w:t>5</w:t>
      </w:r>
    </w:p>
    <w:p>
      <w:r>
        <w:t>Tổ chức Trưng bày, giới thiệu sản phẩm du lịch làng nghề Tuyên Quang năm 2024</w:t>
      </w:r>
    </w:p>
    <w:p>
      <w:r>
        <w:t>Trung tâm Xúc tiến đầu tư tỉnh</w:t>
      </w:r>
    </w:p>
    <w:p>
      <w:r>
        <w:t>Sở Văn hóa, Thể thao và Du lịch; BQL các khu du lịch tỉnh; các cơ quan, đơn vị liên quan; UBND các huyện, thành phố; Hiệp hội doanh nghiệp tỉnh</w:t>
      </w:r>
    </w:p>
    <w:p>
      <w:r>
        <w:t>Tháng 4</w:t>
      </w:r>
    </w:p>
    <w:p>
      <w:r>
        <w:t>6</w:t>
      </w:r>
    </w:p>
    <w:p>
      <w:r>
        <w:t>Tổ chức Hội nghị kết nối đầu tư, thương mại, du lịch và làng nghề vùng đồng bào dân tộc thiểu số và miền núi Tuyên Quang năm 2024</w:t>
      </w:r>
    </w:p>
    <w:p>
      <w:r>
        <w:t>Trung tâm Xúc tiến đầu tư tỉnh</w:t>
      </w:r>
    </w:p>
    <w:p>
      <w:r>
        <w:t>Sở Văn hóa, Thể thao và Du lịch; BQL các khu du lịch tỉnh; các cơ quan, đơn vị liên quan; UBND các huyện, thành phố; Hiệp hội doanh nghiệp tỉnh</w:t>
      </w:r>
    </w:p>
    <w:p>
      <w:r>
        <w:t>Quý II</w:t>
      </w:r>
    </w:p>
    <w:p>
      <w:r>
        <w:t>7</w:t>
      </w:r>
    </w:p>
    <w:p>
      <w:r>
        <w:t>Tổ chức Giải đua thuyền Kayak tỉnh Tuyên Quang mở rộng; Giải Quần vợt câu lạc bộ tỉnh Tuyên Quang mở rộng</w:t>
      </w:r>
    </w:p>
    <w:p>
      <w:r>
        <w:t>Sở Văn hóa, Thể thao và Du lịch</w:t>
      </w:r>
    </w:p>
    <w:p>
      <w:r>
        <w:t>Các cơ quan, đơn vị liên quan, UBND các huyện, thành phố</w:t>
      </w:r>
    </w:p>
    <w:p>
      <w:r>
        <w:t>Quý II</w:t>
      </w:r>
    </w:p>
    <w:p>
      <w:r>
        <w:t>8</w:t>
      </w:r>
    </w:p>
    <w:p>
      <w:r>
        <w:t>Tổ chức Giải cầu lông cúp câu lạc bộ toàn quốc năm 2024</w:t>
      </w:r>
    </w:p>
    <w:p>
      <w:r>
        <w:t>Sở Văn hóa, Thể thao và Du lịch</w:t>
      </w:r>
    </w:p>
    <w:p>
      <w:r>
        <w:t>Cục Thể dục Thể thao; các Sở Văn hóa, Thể thao và Du lịch; Sở Văn hóa, Thể thao các tỉnh tham gia; các cơ quan, đơn vị liên quan, UBND các huyện, thành phố</w:t>
      </w:r>
    </w:p>
    <w:p>
      <w:r>
        <w:t>Quý II</w:t>
      </w:r>
    </w:p>
    <w:p>
      <w:r>
        <w:t>9</w:t>
      </w:r>
    </w:p>
    <w:p>
      <w:r>
        <w:t>Ngày hội văn hóa các dân tộc tỉnh Tuyên Quang năm 2024</w:t>
      </w:r>
    </w:p>
    <w:p>
      <w:r>
        <w:t>Sở Văn hóa, Thể thao và Du lịch</w:t>
      </w:r>
    </w:p>
    <w:p>
      <w:r>
        <w:t>Các cơ quan, đơn vị liên quan UBND các huyện, thành phố</w:t>
      </w:r>
    </w:p>
    <w:p>
      <w:r>
        <w:t>Tháng 8</w:t>
      </w:r>
    </w:p>
    <w:p>
      <w:r>
        <w:t>10</w:t>
      </w:r>
    </w:p>
    <w:p>
      <w:r>
        <w:t>Tổ chức Lễ hội Thành Tuyên năm 2024</w:t>
      </w:r>
    </w:p>
    <w:p>
      <w:r>
        <w:t>Sở Văn hóa, Thể thao và Du lịch</w:t>
      </w:r>
    </w:p>
    <w:p>
      <w:r>
        <w:t>Trung tâm xúc tiến đầu tư, BQL các khu du lịch; các cơ quan, đơn vị liên quan; UBND các huyện, thành phố</w:t>
      </w:r>
    </w:p>
    <w:p>
      <w:r>
        <w:t>Tháng 9</w:t>
      </w:r>
    </w:p>
    <w:p>
      <w:r>
        <w:t>11</w:t>
      </w:r>
    </w:p>
    <w:p>
      <w:r>
        <w:t>Tổ chức sự kiện "Điện ảnh với Xứ Tuyên" thu hút các nhà làm phim đến với Tuyên Quang: ra mắt các bộ phim tại Tuyên Quang ("Đi về miền huyền thoại" của Đạo diễn Triệu Tuấn, bộ phim "Ngày ấy mùa Phách tím" của biên kịch Hoàng Thanh Du; bộ phim "Anh Hùng" (Hero and Hero) của Đạo diễn Lương Đình Dũng...</w:t>
      </w:r>
    </w:p>
    <w:p>
      <w:r>
        <w:t>Sở Văn hóa, Thể thao và Du lịch</w:t>
      </w:r>
    </w:p>
    <w:p>
      <w:r>
        <w:t>Các cơ quan, đơn vị liên quan</w:t>
      </w:r>
    </w:p>
    <w:p>
      <w:r>
        <w:t>Tháng 9</w:t>
      </w:r>
    </w:p>
    <w:p>
      <w:r>
        <w:t>12</w:t>
      </w:r>
    </w:p>
    <w:p>
      <w:r>
        <w:t>Chương trình chào Xuân năm 2025</w:t>
      </w:r>
    </w:p>
    <w:p>
      <w:r>
        <w:t>Sở Văn hóa, Thể thao và Du lịch</w:t>
      </w:r>
    </w:p>
    <w:p>
      <w:r>
        <w:t>Sở Nội vụ; các cơ quan, đơn vị liên quan UBND các huyện, thành phố</w:t>
      </w:r>
    </w:p>
    <w:p>
      <w:r>
        <w:t>Tháng 12</w:t>
      </w:r>
    </w:p>
    <w:p>
      <w:r>
        <w:t>*</w:t>
      </w:r>
    </w:p>
    <w:p>
      <w:r>
        <w:t>Cấp huyện, thành phố</w:t>
      </w:r>
    </w:p>
    <w:p>
      <w:r>
        <w:t>1</w:t>
      </w:r>
    </w:p>
    <w:p>
      <w:r>
        <w:t>Tổ chức Lễ hội Lồng tông, Ngày hội văn hóa các dân tộc huyện Lâm Bình, Xuân Giáp Thìn năm 2024</w:t>
      </w:r>
    </w:p>
    <w:p>
      <w:r>
        <w:t>UBND huyện Lâm Bình</w:t>
      </w:r>
    </w:p>
    <w:p>
      <w:r>
        <w:t>Các cơ quan, đơn vị liên quan</w:t>
      </w:r>
    </w:p>
    <w:p>
      <w:r>
        <w:t>Tháng 2</w:t>
      </w:r>
    </w:p>
    <w:p>
      <w:r>
        <w:t>2</w:t>
      </w:r>
    </w:p>
    <w:p>
      <w:r>
        <w:t>Tổ chức Lễ hội nhảy lửa của dân tộc Pà Thẻn, xã Hồng Quang, Xuân Giáp Thìn 2024</w:t>
      </w:r>
    </w:p>
    <w:p>
      <w:r>
        <w:t>UBND huyện Lâm Bình</w:t>
      </w:r>
    </w:p>
    <w:p>
      <w:r>
        <w:t>Các cơ quan, đơn vị liên quan</w:t>
      </w:r>
    </w:p>
    <w:p>
      <w:r>
        <w:t>Tháng 2</w:t>
      </w:r>
    </w:p>
    <w:p>
      <w:r>
        <w:t>3</w:t>
      </w:r>
    </w:p>
    <w:p>
      <w:r>
        <w:t>Lễ đón nhận Chứng nhận di sản văn hóa phi vật thể quốc gia Tri thức và tập quán trồng lúa nước của người Tày xã Lăng Can, xã Hồng Quang, xã Khuôn Hà, xã Thượng Lâm, xã Phúc Yên, huyện Lâm Bình, tỉnh Tuyên Quang.</w:t>
      </w:r>
    </w:p>
    <w:p>
      <w:r>
        <w:t>UBND huyện Lâm Bình</w:t>
      </w:r>
    </w:p>
    <w:p>
      <w:r>
        <w:t>Các cơ quan, đơn vị liên quan</w:t>
      </w:r>
    </w:p>
    <w:p>
      <w:r>
        <w:t>Tháng 10</w:t>
      </w:r>
    </w:p>
    <w:p>
      <w:r>
        <w:t>4</w:t>
      </w:r>
    </w:p>
    <w:p>
      <w:r>
        <w:t>Tổ chức Lễ hội Lồng Tông huyện Chiêm Hoá.</w:t>
      </w:r>
    </w:p>
    <w:p>
      <w:r>
        <w:t>UBND huyện Chiêm Hóa</w:t>
      </w:r>
    </w:p>
    <w:p>
      <w:r>
        <w:t>Các cơ quan, đơn vị liên quan</w:t>
      </w:r>
    </w:p>
    <w:p>
      <w:r>
        <w:t>Tháng 2</w:t>
      </w:r>
    </w:p>
    <w:p>
      <w:r>
        <w:t>5</w:t>
      </w:r>
    </w:p>
    <w:p>
      <w:r>
        <w:t>Hội đua thuyền trên sông Lô; Lễ hội Chùa Hương Nghiêm (chùa Hang) xã An Khang; Lễ hội đình Giếng Tanh xã Kim Phú; Lễ hội đình Song Lĩnh xã Lưỡng Vượng...</w:t>
      </w:r>
    </w:p>
    <w:p>
      <w:r>
        <w:t>UBND thành phố</w:t>
      </w:r>
    </w:p>
    <w:p>
      <w:r>
        <w:t>Các cơ quan, đơn vị liên quan</w:t>
      </w:r>
    </w:p>
    <w:p>
      <w:r>
        <w:t>Tháng 2</w:t>
      </w:r>
    </w:p>
    <w:p>
      <w:r>
        <w:t>6</w:t>
      </w:r>
    </w:p>
    <w:p>
      <w:r>
        <w:t>Lễ hội Động Tiên, chợ quê Hàm Yên</w:t>
      </w:r>
    </w:p>
    <w:p>
      <w:r>
        <w:t>UBND huyện Hàm Yên</w:t>
      </w:r>
    </w:p>
    <w:p>
      <w:r>
        <w:t>Các cơ quan, đơn vị liên quan</w:t>
      </w:r>
    </w:p>
    <w:p>
      <w:r>
        <w:t>Tháng 2</w:t>
      </w:r>
    </w:p>
    <w:p>
      <w:r>
        <w:t>7</w:t>
      </w:r>
    </w:p>
    <w:p>
      <w:r>
        <w:t>Lễ hội Hương sắc Na Hang năm 2024</w:t>
      </w:r>
    </w:p>
    <w:p>
      <w:r>
        <w:t>UBND huyện Na Hang</w:t>
      </w:r>
    </w:p>
    <w:p>
      <w:r>
        <w:t>Các cơ quan, đơn vị liên quan</w:t>
      </w:r>
    </w:p>
    <w:p>
      <w:r>
        <w:t>Quý I</w:t>
      </w:r>
    </w:p>
    <w:p>
      <w:r>
        <w:t>8</w:t>
      </w:r>
    </w:p>
    <w:p>
      <w:r>
        <w:t>Lễ hội Đền Hạ, đền Thượng, đền Ỷ La, thành phố Tuyên Quang</w:t>
      </w:r>
    </w:p>
    <w:p>
      <w:r>
        <w:t>UBND thành phố</w:t>
      </w:r>
    </w:p>
    <w:p>
      <w:r>
        <w:t>Các cơ quan, đơn vị liên quan</w:t>
      </w:r>
    </w:p>
    <w:p>
      <w:r>
        <w:t>Tháng 3</w:t>
      </w:r>
    </w:p>
    <w:p>
      <w:r>
        <w:t>9</w:t>
      </w:r>
    </w:p>
    <w:p>
      <w:r>
        <w:t>Tổ chức Liên hoan tiếng hát Sình ca huyện Sơn Dương</w:t>
      </w:r>
    </w:p>
    <w:p>
      <w:r>
        <w:t>UBND huyện Sơn Dương</w:t>
      </w:r>
    </w:p>
    <w:p>
      <w:r>
        <w:t>Các cơ quan, đơn vị liên quan</w:t>
      </w:r>
    </w:p>
    <w:p>
      <w:r>
        <w:t>Tháng 4</w:t>
      </w:r>
    </w:p>
    <w:p>
      <w:r>
        <w:t>10</w:t>
      </w:r>
    </w:p>
    <w:p>
      <w:r>
        <w:t>Tổ chức Liên hoan dân ca, dân vũ gắn với du lịch cộng đồng năm 2024 huyện Yên Sơn</w:t>
      </w:r>
    </w:p>
    <w:p>
      <w:r>
        <w:t>UBND huyện Yên Sơn</w:t>
      </w:r>
    </w:p>
    <w:p>
      <w:r>
        <w:t>Các cơ quan, đơn vị liên quan</w:t>
      </w:r>
    </w:p>
    <w:p>
      <w:r>
        <w:t>Tháng 4</w:t>
      </w:r>
    </w:p>
    <w:p>
      <w:r>
        <w:t>11</w:t>
      </w:r>
    </w:p>
    <w:p>
      <w:r>
        <w:t>Lễ hội Sắc màu thổ cẩm và Tinh hoa ẩm thực Lâm Bình năm 2024</w:t>
      </w:r>
    </w:p>
    <w:p>
      <w:r>
        <w:t>UBND huyện Lâm Bình</w:t>
      </w:r>
    </w:p>
    <w:p>
      <w:r>
        <w:t>Các cơ quan, đơn vị liên quan</w:t>
      </w:r>
    </w:p>
    <w:p>
      <w:r>
        <w:t>Tháng 4</w:t>
      </w:r>
    </w:p>
    <w:p>
      <w:r>
        <w:t>12</w:t>
      </w:r>
    </w:p>
    <w:p>
      <w:r>
        <w:t>Ngày hội văn hóa các dân tộc xã Trung Hà, Chiêm Hoá; Liên hoan các câu lạc bộ dân ca dân vũ các dân tộc huyện Chiêm Hoá</w:t>
      </w:r>
    </w:p>
    <w:p>
      <w:r>
        <w:t>UBND huyện Chiêm Hoá</w:t>
      </w:r>
    </w:p>
    <w:p>
      <w:r>
        <w:t>Các cơ quan, đơn vị liên quan</w:t>
      </w:r>
    </w:p>
    <w:p>
      <w:r>
        <w:t>Tháng 4</w:t>
      </w:r>
    </w:p>
    <w:p>
      <w:r>
        <w:t>13</w:t>
      </w:r>
    </w:p>
    <w:p>
      <w:r>
        <w:t>Tổ chức Liên hoan Văn nghệ các câu lạc bộ nhằm bảo tồn phát huy bản sắc dân tộc Cao Lan, huyện Yên Sơn.</w:t>
      </w:r>
    </w:p>
    <w:p>
      <w:r>
        <w:t>UBND huyện Yên Sơn</w:t>
      </w:r>
    </w:p>
    <w:p>
      <w:r>
        <w:t>Các cơ quan, đơn vị liên quan</w:t>
      </w:r>
    </w:p>
    <w:p>
      <w:r>
        <w:t>Tháng 5</w:t>
      </w:r>
    </w:p>
    <w:p>
      <w:r>
        <w:t>14</w:t>
      </w:r>
    </w:p>
    <w:p>
      <w:r>
        <w:t>Tổ chức liên hoan Festival Chè Shan tuyết Na Hang gắn với Hội thi ẩm thực dân tộc huyện Na Hang lần thứ 2</w:t>
      </w:r>
    </w:p>
    <w:p>
      <w:r>
        <w:t>UBND huyện Na Hang</w:t>
      </w:r>
    </w:p>
    <w:p>
      <w:r>
        <w:t>Các cơ quan, đơn vị liên quan</w:t>
      </w:r>
    </w:p>
    <w:p>
      <w:r>
        <w:t>Quý II</w:t>
      </w:r>
    </w:p>
    <w:p>
      <w:r>
        <w:t>14</w:t>
      </w:r>
    </w:p>
    <w:p>
      <w:r>
        <w:t>Liên hoan các câu lạc bộ dân vũ mở rộng năm 2024 huyện Na Hang</w:t>
      </w:r>
    </w:p>
    <w:p>
      <w:r>
        <w:t>UBND huyện Na Hang</w:t>
      </w:r>
    </w:p>
    <w:p>
      <w:r>
        <w:t>Các cơ quan, đơn vị liên quan</w:t>
      </w:r>
    </w:p>
    <w:p>
      <w:r>
        <w:t>Quý II</w:t>
      </w:r>
    </w:p>
    <w:p>
      <w:r>
        <w:t>15</w:t>
      </w:r>
    </w:p>
    <w:p>
      <w:r>
        <w:t>Tổ chức giao lưu văn nghệ các CLB nhằm bảo tồn phát huy bản sắc văn hóa truyền thống của đồng bào dân tộc Cao Lan</w:t>
      </w:r>
    </w:p>
    <w:p>
      <w:r>
        <w:t>UBND thành phố</w:t>
      </w:r>
    </w:p>
    <w:p>
      <w:r>
        <w:t>Các cơ quan, đơn vị liên quan</w:t>
      </w:r>
    </w:p>
    <w:p>
      <w:r>
        <w:t>Quý II</w:t>
      </w:r>
    </w:p>
    <w:p>
      <w:r>
        <w:t>16</w:t>
      </w:r>
    </w:p>
    <w:p>
      <w:r>
        <w:t>Tổ chức Lễ hội Tân Trào</w:t>
      </w:r>
    </w:p>
    <w:p>
      <w:r>
        <w:t>UBND huyện Sơn Dương</w:t>
      </w:r>
    </w:p>
    <w:p>
      <w:r>
        <w:t>Các cơ quan, đơn vị liên quan</w:t>
      </w:r>
    </w:p>
    <w:p>
      <w:r>
        <w:t>Tháng 8</w:t>
      </w:r>
    </w:p>
    <w:p>
      <w:r>
        <w:t>18</w:t>
      </w:r>
    </w:p>
    <w:p>
      <w:r>
        <w:t>Tổ chức Ngày hội Văn hóa - Thể thao và Du lịch và Đêm hội Trung thu huyện Yên Sơn năm 2024</w:t>
      </w:r>
    </w:p>
    <w:p>
      <w:r>
        <w:t>UBND huyện Yên Sơn</w:t>
      </w:r>
    </w:p>
    <w:p>
      <w:r>
        <w:t>Các cơ quan, đơn vị liên quan</w:t>
      </w:r>
    </w:p>
    <w:p>
      <w:r>
        <w:t>Tháng 9</w:t>
      </w:r>
    </w:p>
    <w:p>
      <w:r>
        <w:t>19</w:t>
      </w:r>
    </w:p>
    <w:p>
      <w:r>
        <w:t>Giải đua xe đạp địa hình huyện Na Hang mở rộng; tổ chức giải chạy maraton</w:t>
      </w:r>
    </w:p>
    <w:p>
      <w:r>
        <w:t>UBND huyện Na Hang</w:t>
      </w:r>
    </w:p>
    <w:p>
      <w:r>
        <w:t>Các cơ quan, đơn vị liên quan</w:t>
      </w:r>
    </w:p>
    <w:p>
      <w:r>
        <w:t>Quý III</w:t>
      </w:r>
    </w:p>
    <w:p>
      <w:r>
        <w:t>20</w:t>
      </w:r>
    </w:p>
    <w:p>
      <w:r>
        <w:t>Lễ hội Mùa vàng Hồng Thái năm 2024</w:t>
      </w:r>
    </w:p>
    <w:p>
      <w:r>
        <w:t>UBND huyện Na Hang</w:t>
      </w:r>
    </w:p>
    <w:p>
      <w:r>
        <w:t>Các cơ quan, đơn vị liên quan</w:t>
      </w:r>
    </w:p>
    <w:p>
      <w:r>
        <w:t>Quý IV</w:t>
      </w:r>
    </w:p>
    <w:p>
      <w:r>
        <w:t>21</w:t>
      </w:r>
    </w:p>
    <w:p>
      <w:r>
        <w:t>Tổ chức các hoạt động văn hóa, văn nghệ tại chợ Văn hóa Nà Ho, xã Trung Sơn</w:t>
      </w:r>
    </w:p>
    <w:p>
      <w:r>
        <w:t>UBND huyện Yên Sơn</w:t>
      </w:r>
    </w:p>
    <w:p>
      <w:r>
        <w:t>Các cơ quan, đơn vị liên quan</w:t>
      </w:r>
    </w:p>
    <w:p>
      <w:r>
        <w:t>Tháng 11</w:t>
      </w:r>
    </w:p>
    <w:p>
      <w:r>
        <w:t>22</w:t>
      </w:r>
    </w:p>
    <w:p>
      <w:r>
        <w:t>Tổ chức khai trương Khách sạn (Lăng Can Boutique Hotel) tại thị trấn Lâm Bình</w:t>
      </w:r>
    </w:p>
    <w:p>
      <w:r>
        <w:t>Tổ chức</w:t>
      </w:r>
    </w:p>
    <w:p>
      <w:r>
        <w:t>UBND huyện Lâm Bình</w:t>
      </w:r>
    </w:p>
    <w:p>
      <w:r>
        <w:t>Tháng 5</w:t>
      </w:r>
    </w:p>
    <w:p>
      <w:r>
        <w:t>III</w:t>
      </w:r>
    </w:p>
    <w:p>
      <w:r>
        <w:t>Hoạt động truyền thông và xúc tiến, quảng bá du lịch</w:t>
      </w:r>
    </w:p>
    <w:p>
      <w:r>
        <w:t>1</w:t>
      </w:r>
    </w:p>
    <w:p>
      <w:r>
        <w:t>Tổ chức cuộc thi ảnh nghệ thuật “Đất và người Na Hang” năm 2024</w:t>
      </w:r>
    </w:p>
    <w:p>
      <w:r>
        <w:t>UBND huyện Na Hang</w:t>
      </w:r>
    </w:p>
    <w:p>
      <w:r>
        <w:t>Các cơ quan, đơn vị liên quan</w:t>
      </w:r>
    </w:p>
    <w:p>
      <w:r>
        <w:t>Quý I</w:t>
      </w:r>
    </w:p>
    <w:p>
      <w:r>
        <w:t>2</w:t>
      </w:r>
    </w:p>
    <w:p>
      <w:r>
        <w:t>Thi ý tưởng sáng tạo và thiết kế sản phẩm quà tặng lưu niệm du lịch của huyện Na Hang</w:t>
      </w:r>
    </w:p>
    <w:p>
      <w:r>
        <w:t>UBND huyện Na Hang</w:t>
      </w:r>
    </w:p>
    <w:p>
      <w:r>
        <w:t>Các cơ quan, đơn vị liên quan</w:t>
      </w:r>
    </w:p>
    <w:p>
      <w:r>
        <w:t>Quý I</w:t>
      </w:r>
    </w:p>
    <w:p>
      <w:r>
        <w:t>3</w:t>
      </w:r>
    </w:p>
    <w:p>
      <w:r>
        <w:t>Công bố các tác phẩm âm nhạc viết về Na Hang</w:t>
      </w:r>
    </w:p>
    <w:p>
      <w:r>
        <w:t>UBND huyện Na Hang</w:t>
      </w:r>
    </w:p>
    <w:p>
      <w:r>
        <w:t>Các cơ quan, đơn vị liên quan</w:t>
      </w:r>
    </w:p>
    <w:p>
      <w:r>
        <w:t>Quý I</w:t>
      </w:r>
    </w:p>
    <w:p>
      <w:r>
        <w:t>4</w:t>
      </w:r>
    </w:p>
    <w:p>
      <w:r>
        <w:t>Tổ chức Hội nghị Xúc tiến thu hút đầu tư du lịch vào các khu du lịch của tỉnh Tuyên Quang</w:t>
      </w:r>
    </w:p>
    <w:p>
      <w:r>
        <w:t>Ban Quản lý các khu du lịch</w:t>
      </w:r>
    </w:p>
    <w:p>
      <w:r>
        <w:t>Các cơ quan, đơn vị liên quan</w:t>
      </w:r>
    </w:p>
    <w:p>
      <w:r>
        <w:t>Quý I</w:t>
      </w:r>
    </w:p>
    <w:p>
      <w:r>
        <w:t>5</w:t>
      </w:r>
    </w:p>
    <w:p>
      <w:r>
        <w:t>Tổ chức trưng bày, giới thiệu sản phẩm du lịch Tuyên Quang tại Hà Nội (18 gian trưng bày, trong đó 04 gian trưng bày của tỉnh; 12 gian trưng bày của các huyện, thành phố)</w:t>
      </w:r>
    </w:p>
    <w:p>
      <w:r>
        <w:t>Trung tâm Xúc tiến đầu tư</w:t>
      </w:r>
    </w:p>
    <w:p>
      <w:r>
        <w:t>Sở Văn hóa, Thể thao và Du lịch; BQL các khu du lịch tỉnh; UBND các huyện, thành phố; Hiệp hội doanh nghiệp tỉnh</w:t>
      </w:r>
    </w:p>
    <w:p>
      <w:r>
        <w:t>Quý II</w:t>
      </w:r>
    </w:p>
    <w:p>
      <w:r>
        <w:t>6</w:t>
      </w:r>
    </w:p>
    <w:p>
      <w:r>
        <w:t>Tổ chức chương trình khảo sát xúc tiến đầu tư, thương mại và du lịch</w:t>
      </w:r>
    </w:p>
    <w:p>
      <w:r>
        <w:t>Trung tâm Xúc tiến đầu tư</w:t>
      </w:r>
    </w:p>
    <w:p>
      <w:r>
        <w:t>Sở Văn hóa, Thể thao và Du lịch; BQL các khu du lịch tỉnh; UBND các huyện, thành phố; Hiệp hội doanh nghiệp tỉnh</w:t>
      </w:r>
    </w:p>
    <w:p>
      <w:r>
        <w:t>Quý II</w:t>
      </w:r>
    </w:p>
    <w:p>
      <w:r>
        <w:t>7</w:t>
      </w:r>
    </w:p>
    <w:p>
      <w:r>
        <w:t>Tổ chức Chương trình trải nghiệm thực tế giới thiệu các sản phẩm dịch vụ du lịch đặc trưng tại Khu du lịch Tân Trào</w:t>
      </w:r>
    </w:p>
    <w:p>
      <w:r>
        <w:t>Ban Quản lý các khu du lịch</w:t>
      </w:r>
    </w:p>
    <w:p>
      <w:r>
        <w:t>Các cơ quan, đơn vị liên quan</w:t>
      </w:r>
    </w:p>
    <w:p>
      <w:r>
        <w:t>Quý II</w:t>
      </w:r>
    </w:p>
    <w:p>
      <w:r>
        <w:t>8</w:t>
      </w:r>
    </w:p>
    <w:p>
      <w:r>
        <w:t>Tổ chức Hội nghị truyền thông giới thiệu về các sản phẩm du lịch đặc trưng của Tuyên Quang kết nối thị trường quốc tế</w:t>
      </w:r>
    </w:p>
    <w:p>
      <w:r>
        <w:t>Ban Quản lý các khu du lịch</w:t>
      </w:r>
    </w:p>
    <w:p>
      <w:r>
        <w:t>Các cơ quan, đơn vị liên quan</w:t>
      </w:r>
    </w:p>
    <w:p>
      <w:r>
        <w:t>Quý II</w:t>
      </w:r>
    </w:p>
    <w:p>
      <w:r>
        <w:t>9</w:t>
      </w:r>
    </w:p>
    <w:p>
      <w:r>
        <w:t>Tổ chức cuộc thi ảnh đẹp du lịch Tuyên Quang năm 2024</w:t>
      </w:r>
    </w:p>
    <w:p>
      <w:r>
        <w:t>Sở Văn hóa, Thể thao và Du lịch</w:t>
      </w:r>
    </w:p>
    <w:p>
      <w:r>
        <w:t>Hội Văn học Nghệ thuật tỉnh; các cơ quan, đơn vị liên quan, UBND các huyện, thành phố</w:t>
      </w:r>
    </w:p>
    <w:p>
      <w:r>
        <w:t>Quý III</w:t>
      </w:r>
    </w:p>
    <w:p>
      <w:r>
        <w:t>10</w:t>
      </w:r>
    </w:p>
    <w:p>
      <w:r>
        <w:t>Tham gia Chương trình Qua những miền di sản Việt Bắc tại tỉnh Bắc Kạn</w:t>
      </w:r>
    </w:p>
    <w:p>
      <w:r>
        <w:t>Sở Văn hóa, Thể thao và Du lịch</w:t>
      </w:r>
    </w:p>
    <w:p>
      <w:r>
        <w:t>Trung tâm Xúc tiến đầu tư; BQL các khu du lịch; các cơ quan, đơn vị liên quan</w:t>
      </w:r>
    </w:p>
    <w:p>
      <w:r>
        <w:t>Quý III</w:t>
      </w:r>
    </w:p>
    <w:p>
      <w:r>
        <w:t>11</w:t>
      </w:r>
    </w:p>
    <w:p>
      <w:r>
        <w:t>Tham gia Chương trình liên kết phát triển du lịch 8 tỉnh vùng Đông Bắc với Thành phố Hồ Chí Minh</w:t>
      </w:r>
    </w:p>
    <w:p>
      <w:r>
        <w:t>Sở Văn hóa, Thể thao và Du lịch</w:t>
      </w:r>
    </w:p>
    <w:p>
      <w:r>
        <w:t>Trung tâm Xúc tiến đầu tư; BQL các khu du lịch; các cơ quan, đơn vị liên quan</w:t>
      </w:r>
    </w:p>
    <w:p>
      <w:r>
        <w:t>Theo Kế hoạch,</w:t>
      </w:r>
    </w:p>
    <w:p>
      <w:r>
        <w:t>Chương trình của tỉnh Vĩnh Phúc đăng cai</w:t>
      </w:r>
    </w:p>
    <w:p>
      <w:r>
        <w:t>12</w:t>
      </w:r>
    </w:p>
    <w:p>
      <w:r>
        <w:t>Chương trình tuyên truyền, quảng bá điểm đến Tuyên Quang trên các kênh truyền thông, quảng bá; xây dựng các tài liệu, video, ấn phẩm du lịch tuyên truyền quảng bá du lịch</w:t>
      </w:r>
    </w:p>
    <w:p>
      <w:r>
        <w:t>Sở VHTTDL; BQL các Khu du lịch; Trung tâm Xúc tiến đầu tư tỉnh; UBND các huyện, thành phố</w:t>
      </w:r>
    </w:p>
    <w:p>
      <w:r>
        <w:t>Đài Phát thanh - truyền hình tỉnh; Báo Tuyên Quang; các cơ quan truyền thông liên quan</w:t>
      </w:r>
    </w:p>
    <w:p>
      <w:r>
        <w:t>Năm 2024</w:t>
      </w:r>
    </w:p>
    <w:p>
      <w:r>
        <w:t>13</w:t>
      </w:r>
    </w:p>
    <w:p>
      <w:r>
        <w:t>Tiếp tục triển khai Dự án ứng dụng công nghệ thực tế ảo VR360 trong quảng bá hình ảnh Khu di tích Quốc gia đặc biệt Tân Trào</w:t>
      </w:r>
    </w:p>
    <w:p>
      <w:r>
        <w:t>UBND huyện Sơn Dương</w:t>
      </w:r>
    </w:p>
    <w:p>
      <w:r>
        <w:t>Các cơ quan, đơn vị liên quan</w:t>
      </w:r>
    </w:p>
    <w:p>
      <w:r>
        <w:t>Năm 2024</w:t>
      </w:r>
    </w:p>
    <w:p>
      <w:r>
        <w:t>IV</w:t>
      </w:r>
    </w:p>
    <w:p>
      <w:r>
        <w:t>Công tác xây dựng các sản phẩm du lịch, đào tạo nhân lực du lịch</w:t>
      </w:r>
    </w:p>
    <w:p>
      <w:r>
        <w:t>1</w:t>
      </w:r>
    </w:p>
    <w:p>
      <w:r>
        <w:t>Lễ ra mắt sản phẩm du lịch mới “Về nơi hát Then”</w:t>
      </w:r>
    </w:p>
    <w:p>
      <w:r>
        <w:t>UBND huyện Na Hang</w:t>
      </w:r>
    </w:p>
    <w:p>
      <w:r>
        <w:t>Các cơ quan, đơn vị liên quan</w:t>
      </w:r>
    </w:p>
    <w:p>
      <w:r>
        <w:t>Tháng 1</w:t>
      </w:r>
    </w:p>
    <w:p>
      <w:r>
        <w:t>2</w:t>
      </w:r>
    </w:p>
    <w:p>
      <w:r>
        <w:t>Tổ chức ra mắt sản phẩm du lịch đặc trưng với chủ đề “ Khoáng nóng Mỹ Lâm - Suối nguồn kỳ diệu” tại Khu du lịch suối khoáng Mỹ Lâm</w:t>
      </w:r>
    </w:p>
    <w:p>
      <w:r>
        <w:t>Ban Quản lý các khu du lịch tỉnh</w:t>
      </w:r>
    </w:p>
    <w:p>
      <w:r>
        <w:t>Các cơ quan, đơn vị liên quan; các doanh nghiệp lữ hành</w:t>
      </w:r>
    </w:p>
    <w:p>
      <w:r>
        <w:t>Quý II</w:t>
      </w:r>
    </w:p>
    <w:p>
      <w:r>
        <w:t>3</w:t>
      </w:r>
    </w:p>
    <w:p>
      <w:r>
        <w:t>Triển khai thực hiện Đề án phát triển sản phẩm du lịch đặc trưng tỉnh Tuyên Quang giai đoạn 2022 - 2030</w:t>
      </w:r>
    </w:p>
    <w:p>
      <w:r>
        <w:t>Sở Văn hóa, Thể thao và Du lịch</w:t>
      </w:r>
    </w:p>
    <w:p>
      <w:r>
        <w:t>BQL các Khu du lịch, Trung tâm XTĐT, các huyện, thành phố, doanh nghiệp, đơn vị du lịch</w:t>
      </w:r>
    </w:p>
    <w:p>
      <w:r>
        <w:t>Năm 2024</w:t>
      </w:r>
    </w:p>
    <w:p>
      <w:r>
        <w:t>4</w:t>
      </w:r>
    </w:p>
    <w:p>
      <w:r>
        <w:t>Triển khai thực hiện Đề án đổi mới Lễ hội Thành Tuyên</w:t>
      </w:r>
    </w:p>
    <w:p>
      <w:r>
        <w:t>Sở Văn hóa, Thể thao và Du lịch</w:t>
      </w:r>
    </w:p>
    <w:p>
      <w:r>
        <w:t>Các cơ quan, đơn vị liên quan</w:t>
      </w:r>
    </w:p>
    <w:p>
      <w:r>
        <w:t>Năm 2024</w:t>
      </w:r>
    </w:p>
    <w:p>
      <w:r>
        <w:t>5</w:t>
      </w:r>
    </w:p>
    <w:p>
      <w:r>
        <w:t>Liên hoan và tổ chức cắm trại hè gắn với trải nghiệm khám phá du lịch sinh thái trong rừng</w:t>
      </w:r>
    </w:p>
    <w:p>
      <w:r>
        <w:t>UBND huyện Na Hang</w:t>
      </w:r>
    </w:p>
    <w:p>
      <w:r>
        <w:t>Các cơ quan, đơn vị liên quan</w:t>
      </w:r>
    </w:p>
    <w:p>
      <w:r>
        <w:t>Năm 2024</w:t>
      </w:r>
    </w:p>
    <w:p>
      <w:r>
        <w:t>6</w:t>
      </w:r>
    </w:p>
    <w:p>
      <w:r>
        <w:t>Tiếp tục thực hiện xây dựng Làng văn hóa du lịch Tân Lập gắn với phát triển du lịch.</w:t>
      </w:r>
    </w:p>
    <w:p>
      <w:r>
        <w:t>UBND huyện Sơn Dương</w:t>
      </w:r>
    </w:p>
    <w:p>
      <w:r>
        <w:t>Các cơ quan, đơn vị liên quan; UBND xã Tân Trào</w:t>
      </w:r>
    </w:p>
    <w:p>
      <w:r>
        <w:t>Năm 2024</w:t>
      </w:r>
    </w:p>
    <w:p>
      <w:r>
        <w:t>7</w:t>
      </w:r>
    </w:p>
    <w:p>
      <w:r>
        <w:t>Tiếp tục triển khai xây dựng Làng văn hóa đặc trưng gắn với phát triển du lịch; xây dựng nghi lễ nhảy lửa thành sản phẩm du lịch đặc trưng, hấp dẫn, thu hút khách du lịch (thôn Thượng Minh, xã Hồng Quang).</w:t>
      </w:r>
    </w:p>
    <w:p>
      <w:r>
        <w:t>UBND huyện Lâm Bình</w:t>
      </w:r>
    </w:p>
    <w:p>
      <w:r>
        <w:t>Các cơ quan, đơn vị liên quan</w:t>
      </w:r>
    </w:p>
    <w:p>
      <w:r>
        <w:t>Năm 2024</w:t>
      </w:r>
    </w:p>
    <w:p>
      <w:r>
        <w:t>8</w:t>
      </w:r>
    </w:p>
    <w:p>
      <w:r>
        <w:t>Tiếp tục triển khai thực hiện Kế hoạch phát triển một số sản phẩm du lịch Tân Trào giai đoạn 2021-2025</w:t>
      </w:r>
    </w:p>
    <w:p>
      <w:r>
        <w:t>UBND huyện Sơn Dương</w:t>
      </w:r>
    </w:p>
    <w:p>
      <w:r>
        <w:t>Các cơ quan, đơn vị liên quan; UBND xã Tân Trào</w:t>
      </w:r>
    </w:p>
    <w:p>
      <w:r>
        <w:t>Năm 2024</w:t>
      </w:r>
    </w:p>
    <w:p>
      <w:r>
        <w:t>9</w:t>
      </w:r>
    </w:p>
    <w:p>
      <w:r>
        <w:t>Tiếp tục tổ chức và duy trì hoạt động của tuyến phố đi bộ (tối thứ 6, 7 hàng tuần); các điểm check in tại thành phố Tuyên Quang</w:t>
      </w:r>
    </w:p>
    <w:p>
      <w:r>
        <w:t>UBND thành phố Tuyên Quang</w:t>
      </w:r>
    </w:p>
    <w:p>
      <w:r>
        <w:t>Các cơ quan, đơn vị liên quan</w:t>
      </w:r>
    </w:p>
    <w:p>
      <w:r>
        <w:t>Năm 2024</w:t>
      </w:r>
    </w:p>
    <w:p>
      <w:r>
        <w:t>10</w:t>
      </w:r>
    </w:p>
    <w:p>
      <w:r>
        <w:t>Tổ chức hoạt động chợ đêm và tuyến phố đi bộ thị trấn Na Hang</w:t>
      </w:r>
    </w:p>
    <w:p>
      <w:r>
        <w:t>UBND huyện Na Hang</w:t>
      </w:r>
    </w:p>
    <w:p>
      <w:r>
        <w:t>Các cơ quan, đơn vị liên quan</w:t>
      </w:r>
    </w:p>
    <w:p>
      <w:r>
        <w:t>Thường xuyên theo tuần</w:t>
      </w:r>
    </w:p>
    <w:p>
      <w:r>
        <w:t>11</w:t>
      </w:r>
    </w:p>
    <w:p>
      <w:r>
        <w:t>Tổ chức hoạt động chợ đêm và tuyên phố đi bộ huyện Hàm Yên (tối thứ 7 hàng tuần)</w:t>
      </w:r>
    </w:p>
    <w:p>
      <w:r>
        <w:t>UBND huyện Hàm Yên</w:t>
      </w:r>
    </w:p>
    <w:p>
      <w:r>
        <w:t>Các cơ quan, đơn vị liên quan</w:t>
      </w:r>
    </w:p>
    <w:p>
      <w:r>
        <w:t>Thường xuyên theo tuần</w:t>
      </w:r>
    </w:p>
    <w:p>
      <w:r>
        <w:t>12</w:t>
      </w:r>
    </w:p>
    <w:p>
      <w:r>
        <w:t>Tiếp tục thực hiện các nhiệm vụ xây dựng Làng văn hóa du lịch cộng đồng thông minh thôn Khâu Tràng, xã Hồng Thái; Làng văn hóa du lịch cộng đồng thôn Nà Khá, xã Năng Khả; Làng văn hóa du lịch cộng đồng thôn Bản Bung, xã Thanh Tương.</w:t>
      </w:r>
    </w:p>
    <w:p>
      <w:r>
        <w:t>UBND huyện Na Hang</w:t>
      </w:r>
    </w:p>
    <w:p>
      <w:r>
        <w:t>Các cơ quan, đơn vị liên quan; Ban Chỉ đạo phát triển du lịch huyện Na Hang</w:t>
      </w:r>
    </w:p>
    <w:p>
      <w:r>
        <w:t>Năm 2024</w:t>
      </w:r>
    </w:p>
    <w:p>
      <w:r>
        <w:t>13</w:t>
      </w:r>
    </w:p>
    <w:p>
      <w:r>
        <w:t>Tiếp tục xây dựng các mô hình du lịch trải nghiệm nông nghiệp (Cam, Thanh Long); khai thác điểm du lịch sinh thái, Ô A Pháo gắn với trải nghiệm vườn Cam.</w:t>
      </w:r>
    </w:p>
    <w:p>
      <w:r>
        <w:t>UBND huyện Hàm Yên</w:t>
      </w:r>
    </w:p>
    <w:p>
      <w:r>
        <w:t>Các cơ quan, đơn vị liên quan</w:t>
      </w:r>
    </w:p>
    <w:p>
      <w:r>
        <w:t>Năm 2024</w:t>
      </w:r>
    </w:p>
    <w:p>
      <w:r>
        <w:t>14</w:t>
      </w:r>
    </w:p>
    <w:p>
      <w:r>
        <w:t>Tiếp tục xây dựng và hoàn thiện Làng Văn hóa du lịch Pác Cáp, xã Phù Lưu gắn với phát triển du lịch; điểm du lịch cộng đồng thôn Cao Đường, xã Yên Thuận</w:t>
      </w:r>
    </w:p>
    <w:p>
      <w:r>
        <w:t>UBND huyện Hàm Yên</w:t>
      </w:r>
    </w:p>
    <w:p>
      <w:r>
        <w:t>Các cơ quan, đơn vị liên quan</w:t>
      </w:r>
    </w:p>
    <w:p>
      <w:r>
        <w:t>Năm 2024</w:t>
      </w:r>
    </w:p>
    <w:p>
      <w:r>
        <w:t>15</w:t>
      </w:r>
    </w:p>
    <w:p>
      <w:r>
        <w:t>Tiếp tục thực hiện các nhiệm vụ xây dựng Làng văn hóa dân tộc Cao Lan, thôn Động Sơn, xã Chân Sơn gắn với phát triển du lịch cộng đồng.</w:t>
      </w:r>
    </w:p>
    <w:p>
      <w:r>
        <w:t>UBND huyện Yên Sơn</w:t>
      </w:r>
    </w:p>
    <w:p>
      <w:r>
        <w:t>Các cơ quan, đơn vị liên quan</w:t>
      </w:r>
    </w:p>
    <w:p>
      <w:r>
        <w:t>Năm 2024</w:t>
      </w:r>
    </w:p>
    <w:p>
      <w:r>
        <w:t>16</w:t>
      </w:r>
    </w:p>
    <w:p>
      <w:r>
        <w:t>Hoàn thành xây dựng Làng văn hóa - du lịch Bản Ba gắn điểm du lịch sinh thái thác Bản Ba, xã Trung Hà; xây dựng làng văn hóa du lịch thôn Bản Ba, xã Trung Hà thành điểm du lịch cấp tỉnh năm 2024</w:t>
      </w:r>
    </w:p>
    <w:p>
      <w:r>
        <w:t>UBND huyện Chiêm Hoá</w:t>
      </w:r>
    </w:p>
    <w:p>
      <w:r>
        <w:t>Các cơ quan, đơn vị liên quan</w:t>
      </w:r>
    </w:p>
    <w:p>
      <w:r>
        <w:t>Năm 2024</w:t>
      </w:r>
    </w:p>
    <w:p>
      <w:r>
        <w:t>17</w:t>
      </w:r>
    </w:p>
    <w:p>
      <w:r>
        <w:t>Tiếp tục xây dựng sản phẩm du lịch sinh thái thác Bản Ba gắn với du lịch cộng đồng</w:t>
      </w:r>
    </w:p>
    <w:p>
      <w:r>
        <w:t>UBND huyện Chiêm Hoá</w:t>
      </w:r>
    </w:p>
    <w:p>
      <w:r>
        <w:t>Các cơ quan, đơn vị liên quan</w:t>
      </w:r>
    </w:p>
    <w:p>
      <w:r>
        <w:t>Năm 2024</w:t>
      </w:r>
    </w:p>
    <w:p>
      <w:r>
        <w:t>18</w:t>
      </w:r>
    </w:p>
    <w:p>
      <w:r>
        <w:t>Triển khai thực hiện các mô hình phát triển du lịch nông thôn trong xây dựng nông thôn mới trên địa bàn tỉnh Tuyên Quang, giai đoạn 2021-2025</w:t>
      </w:r>
    </w:p>
    <w:p>
      <w:r>
        <w:t>Sở Nông nghiệp và Phát triển nông thôn</w:t>
      </w:r>
    </w:p>
    <w:p>
      <w:r>
        <w:t>Sở Văn hóa, Thể thao và Du lịch, các cơ quan, đơn vị liên quan; UBND các huyện thành phố</w:t>
      </w:r>
    </w:p>
    <w:p>
      <w:r>
        <w:t>Năm 2024</w:t>
      </w:r>
    </w:p>
    <w:p>
      <w:r>
        <w:t>19</w:t>
      </w:r>
    </w:p>
    <w:p>
      <w:r>
        <w:t>Nâng hạng Tổ hợp tác dịch vụ homestay 99 ngọn núi từ 4 sao lên 5 sao theo tiêu chuẩn OCOP</w:t>
      </w:r>
    </w:p>
    <w:p>
      <w:r>
        <w:t>UBND huyện Lâm Bình</w:t>
      </w:r>
    </w:p>
    <w:p>
      <w:r>
        <w:t>Các cơ quan, đơn vị liên quan</w:t>
      </w:r>
    </w:p>
    <w:p>
      <w:r>
        <w:t>Năm 2024</w:t>
      </w:r>
    </w:p>
    <w:p>
      <w:r>
        <w:t>20</w:t>
      </w:r>
    </w:p>
    <w:p>
      <w:r>
        <w:t>Tổ chức các lớp đào tạo, bồi dưỡng, tập huấn nâng cao chất lượng nguồn nhân lực du lịch</w:t>
      </w:r>
    </w:p>
    <w:p>
      <w:r>
        <w:t>Sở VHTTDL, BQL các Khu du lịch, Trung tâm Xúc tiến đầu tư tỉnh, các huyện, thành phố</w:t>
      </w:r>
    </w:p>
    <w:p>
      <w:r>
        <w:t>Trường Đại học Tân Trào; các cơ sở đào tạo du lịch</w:t>
      </w:r>
    </w:p>
    <w:p>
      <w:r>
        <w:t>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