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năm 2024 xúc tiến thu hút lao động đến làm việc tại các doanh nghiệp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44/KH-UBND</w:t>
      </w:r>
    </w:p>
    <w:p>
      <w:r>
        <w:t>Bắc Giang, ngày 29 tháng 02 năm 2024</w:t>
      </w:r>
    </w:p>
    <w:p>
      <w:r>
        <w:t>KẾ HOẠCH</w:t>
      </w:r>
    </w:p>
    <w:p>
      <w:r>
        <w:t>XÚC TIẾN THU HÚT LAO ĐỘNG ĐẾN LÀM VIỆC TẠI CÁC DOANH NGHIỆP TRÊN ĐỊA BÀN TỈNH BẮC GIANG</w:t>
      </w:r>
    </w:p>
    <w:p>
      <w:r>
        <w:t>Nhằm xúc tiến thu hút lao động đến làm việc tại các doanh nghiệp trên địa bàn tỉnh Bắc Giang, đáp ứng nhu cầu sử dụng lao động của các doanh nghiệp trong tỉnh; UBND tỉnh ban hành Kế hoạch xúc tiến thu hút lao động đến làm việc tại các doanh nghiệp trên địa bàn tỉnh Bắc Giang, cụ thể như sau:</w:t>
      </w:r>
    </w:p>
    <w:p>
      <w:r>
        <w:t>I. MỤC ĐÍCH, YÊU CẦU</w:t>
      </w:r>
    </w:p>
    <w:p>
      <w:r>
        <w:t>1. Mục đích</w:t>
      </w:r>
    </w:p>
    <w:p>
      <w:r>
        <w:t>- Tuyên truyền, quảng bá hình ảnh về môi trường làm việc tốt với thu nhập cao, ổn định, lâu dài tại các doanh nghiệp trên địa bàn tỉnh Bắc Giang đến các cấp, các ngành và người lao động trong tỉnh và một số tỉnh khu vực miền núi phía Bắc.</w:t>
      </w:r>
    </w:p>
    <w:p>
      <w:r>
        <w:t>- Phối hợp với các tỉnh, thành phố thực hiện tốt công tác giải quyết việc làm, ổn định đời sống cho người lao động; tạo điều kiện thuận lợi cho người lao động ở các tỉnh, thành phố có nhu cầu đến tỉnh Bắc Giang làm việc; đảm bảo nguồn lao động cho các doanh nghiệp trong tỉnh.</w:t>
      </w:r>
    </w:p>
    <w:p>
      <w:r>
        <w:t>2. Yêu cầu</w:t>
      </w:r>
    </w:p>
    <w:p>
      <w:r>
        <w:t>- Việc triển khai thực hiện phải có sự thống nhất, đồng bộ và hiệu quả, đảm bảo theo các quy định của Trung ương, của tỉnh và các tỉnh, thành phố khác.</w:t>
      </w:r>
    </w:p>
    <w:p>
      <w:r>
        <w:t>- Đẩy mạnh các hoạt động truyền thông trên các phương tiện thông tin đại chúng, mạng xã hội và hệ thống thông tin truyền thông cơ sở tại các tỉnh để thu hút lao động có nhu cầu đến làm việc tại các doanh nghiệp trên địa bàn tỉnh Bắc Giang, đáp ứng nhu cầu tuyển dụng của các doanh nghiệp trong tỉnh Bắc Giang.</w:t>
      </w:r>
    </w:p>
    <w:p>
      <w:r>
        <w:t>II. NỘI DUNG THỰC HIỆN</w:t>
      </w:r>
    </w:p>
    <w:p>
      <w:r>
        <w:t>1. Đẩy mạnh hoạt động truyền thông trên các phương tiện thông tin đại chúng, các nền tảng mạng xã hội</w:t>
      </w:r>
    </w:p>
    <w:p>
      <w:r>
        <w:t>1.1. Nội dung truyền thông:</w:t>
      </w:r>
    </w:p>
    <w:p>
      <w:r>
        <w:t>Truyền thông về hoạt động sản xuất kinh doanh của doanh nghiệp, điều kiện làm việc của người lao động; nơi ăn ở, sinh hoạt của lao động ngoài tỉnh; nhu cầu tuyển lao động trong ngắn hạn và dài hạn; các chế độ với người lao động của doanh nghiệp; thông điệp của tỉnh về thu hút lao động ngoài tỉnh đến làm việc tại các doanh nghiệp trên địa bàn tỉnh.</w:t>
      </w:r>
    </w:p>
    <w:p>
      <w:r>
        <w:t>1.2. Thời gian thực hiện:</w:t>
      </w:r>
    </w:p>
    <w:p>
      <w:r>
        <w:t>- Đợt 1: Xong trước 15/3/2024.</w:t>
      </w:r>
    </w:p>
    <w:p>
      <w:r>
        <w:t>- Các đợt sau: Ít nhất 01 đợt/tháng.</w:t>
      </w:r>
    </w:p>
    <w:p>
      <w:r>
        <w:t>1.3. Phân công thực hiện:</w:t>
      </w:r>
    </w:p>
    <w:p>
      <w:r>
        <w:t>- Đài Phát thanh và Truyền hình tỉnh, Báo Bắc Giang: Chủ động phối hợp với Sở Lao động - TB&amp;XH, Ban Quản lý các KCN tỉnh, UBND các huyện, thị xã, thành phố, các doanh nghiệp có nhu cầu tuyển lao động để xây dựng nội dung tuyên truyền; sau đó tuyên truyền trên báo, đài của tỉnh và cung cấp cho các cơ quan truyền thông của các tỉnh bạn, các sở, ngành, cơ quan, đơn vị, địa phương có liên quan trong tỉnh để phối hợp tuyên truyền.</w:t>
      </w:r>
    </w:p>
    <w:p>
      <w:r>
        <w:t>- Sở Lao động - TB&amp;XH, Ban Quản lý các KCN tỉnh, Liên đoàn Lao động tỉnh, BHXH tỉnh, Tỉnh đoàn thanh niên, Hội Nông dân tỉnh, Hội Liên hiệp Phụ nữ tỉnh, UBND các huyện, thị xã, thành phố, các doanh nghiệp có nhu cầu tuyển lao động: Tổ chức tuyên truyền các nội dung do Báo Bắc Giang, Đài Phát thanh và Truyền hình tỉnh xây dựng trên các nền tảng mạng xã hội và website của cơ quan, đơn vị.</w:t>
      </w:r>
    </w:p>
    <w:p>
      <w:r>
        <w:t>2. Tổ chức các hoạt động xúc tiến thu hút lao động có nhu cầu về làm việc tại tỉnh Bắc Giang</w:t>
      </w:r>
    </w:p>
    <w:p>
      <w:r>
        <w:t>2.1. Nội dung các hoạt động:</w:t>
      </w:r>
    </w:p>
    <w:p>
      <w:r>
        <w:t>a) UBND tỉnh Bắc Giang tổ chức đoàn công tác đi các tỉnh để trao đổi, thống nhất với UBND các tỉnh chủ trương, kế hoạch phối hợp tổ chức các hoạt động hỗ trợ giải quyết việc làm cho người lao động và đảm bảo nguồn lao động cho các doanh nghiệp trong tỉnh; phối hợp tổ chức hội nghị xúc tiến thu hút lao động tại các tỉnh theo hình thức trực tiếp kết hợp trực tuyến.</w:t>
      </w:r>
    </w:p>
    <w:p>
      <w:r>
        <w:t>Đoàn công tác do đại diện lãnh đạo UBND tỉnh làm Trưởng đoàn, các thành viên gồm: Đại diện lãnh đạo và chuyên viên Văn phòng UBND tỉnh, Sở Lao động - TB&amp;XH, Ban Quản lý các KCN tỉnh; đại diện lãnh đạo Báo Bắc Giang, Đài PTTH tỉnh, Liên đoàn Lao động tỉnh, Trung tâm Dịch vụ việc làm tỉnh, Hiệp hội cung ứng nhân lực và việc làm tỉnh Bắc Giang và một số doanh nghiệp trên địa bàn tỉnh.</w:t>
      </w:r>
    </w:p>
    <w:p>
      <w:r>
        <w:t>(Có dự kiến nội dung, chương trình cụ thể tại phụ lục 01 kèm theo).</w:t>
      </w:r>
    </w:p>
    <w:p>
      <w:r>
        <w:t>b) Tổ chức các hoạt động tư vấn, giới thiệu việc làm, tuyển chọn lao động qua các phiên giao dịch việc làm online hoặc trực tiếp tại các tỉnh</w:t>
      </w:r>
    </w:p>
    <w:p>
      <w:r>
        <w:t>- Sở Lao động - TB&amp;XH phối hợp với Sở Lao động - TB&amp;XH các tỉnh chỉ đạo các Trung tâm Dịch vụ việc làm phối hợp tổ chức các phiên giao dịch việc làm online định kỳ hàng tháng để các doanh nghiệp phỏng vấn, tuyển chọn lao động.</w:t>
      </w:r>
    </w:p>
    <w:p>
      <w:r>
        <w:t>- Hiệp hội cung ứng nhân lực và việc làm tỉnh Bắc Giang, các doanh nghiệp hoạt động dịch vụ việc làm và các doanh nghiệp có nhu cầu tuyển lao động phối hợp với các cơ quan chức năng của các tỉnh, các trường nghề của các tỉnh tổ chức các hoạt động tư vấn, giới thiệu việc làm, tuyển chọn lao động trên địa bàn các tỉnh.</w:t>
      </w:r>
    </w:p>
    <w:p>
      <w:r>
        <w:t>2.2. Thời gian thực hiện:</w:t>
      </w:r>
    </w:p>
    <w:p>
      <w:r>
        <w:t>- Đợt 1, trong quý I/2024: Phối hợp triển khai thực hiện tại các tỉnh có nhiều lao động đang làm việc trên địa bàn tỉnh Bắc Giang, gồm các tỉnh: Lạng Sơn, Cao Bằng, Hòa Bình, Sơn La.</w:t>
      </w:r>
    </w:p>
    <w:p>
      <w:r>
        <w:t>- Đợt 2, sau quý I/2024: Thực hiện tại các tỉnh khác.</w:t>
      </w:r>
    </w:p>
    <w:p>
      <w:r>
        <w:t>3. Tổ chức các hoạt động xúc tiến thu hút lao động chất lượng cao tại các trường Cao đẳng, Đại học có nhu cầu về làm việc tại tỉnh Bắc Giang</w:t>
      </w:r>
    </w:p>
    <w:p>
      <w:r>
        <w:t>3.1.  UBND tỉnh Bắc Giang tổ chức đoàn công tác đi làm việc với các trường Cao đẳng, Đại học để trao đổi, thống nhất chủ trương và xây dựng kế hoạch phối hợp tổ chức các hoạt động thông tin tuyên truyền cho sinh viên nắm được nhu cầu tuyển dụng lao động có trình độ chuyên môn kỹ thuật của các doanh nghiệp trên địa bàn tỉnh Bắc Giang.</w:t>
      </w:r>
    </w:p>
    <w:p>
      <w:r>
        <w:t>3.2. Thời gian thực hiện:  Dự kiến từ quý II/2024.</w:t>
      </w:r>
    </w:p>
    <w:p>
      <w:r>
        <w:t>3.3. Thành phần các đoàn công tác; nội dung và chương trình làm việc với các trường:  Có văn bản thông báo sau.</w:t>
      </w:r>
    </w:p>
    <w:p>
      <w:r>
        <w:t>III. KINH PHÍ THỰC HIỆN</w:t>
      </w:r>
    </w:p>
    <w:p>
      <w:r>
        <w:t>Từ nguồn ngân sách tỉnh năm 2024 cấp bổ sung cho Sở Lao động - Thương binh và Xã hội.</w:t>
      </w:r>
    </w:p>
    <w:p>
      <w:r>
        <w:t>V. TỔ CHỨC THỰC HIỆN</w:t>
      </w:r>
    </w:p>
    <w:p>
      <w:r>
        <w:t>1. Sở Lao động - Thương binh và Xã hội</w:t>
      </w:r>
    </w:p>
    <w:p>
      <w:r>
        <w:t>- Tham mưu UBND tỉnh ban hành văn bản đề nghị các tỉnh, thành phố phối hợp tổ chức các hoạt động xúc tiến thu hút lao động của các địa phương đến làm việc tại các doanh nghiệp trên địa bàn tỉnh.</w:t>
      </w:r>
    </w:p>
    <w:p>
      <w:r>
        <w:t>- Tham mưu thành lập các Đoàn công tác; phối hợp với các cơ quan liên quan chuẩn bị nội dung làm việc, trao đổi của các đồng chí lãnh đạo tỉnh với lãnh đạo tỉnh bạn. Tham mưu tổng hợp, báo cáo kết quả các Đoàn công tác.</w:t>
      </w:r>
    </w:p>
    <w:p>
      <w:r>
        <w:t>- Phối hợp với Sở Lao động - Thương binh và Xã hội các tỉnh tham mưu cho 02 UBND tỉnh tổ chức hội nghị xúc tiến thu hút lao động.</w:t>
      </w:r>
    </w:p>
    <w:p>
      <w:r>
        <w:t>- Thường xuyên thông báo khả năng tư vấn, giới thiệu việc làm hoặc cung ứng lao động của Trung tâm Dịch vụ việc làm tỉnh và các doanh nghiệp dịch vụ việc làm cho các doanh nghiệp có nhu cầu tuyển lao động để chủ động đàm phán, ký hợp đồng dịch vụ việc làm.</w:t>
      </w:r>
    </w:p>
    <w:p>
      <w:r>
        <w:t>- Chỉ đạo Trung tâm Dịch vụ việc làm tỉnh Bắc Giang và Hiệp hội cung ứng nhân lực và việc làm tỉnh Bắc Giang phối hợp với Trung tâm Dịch vụ việc làm các tỉnh, thành phố thường xuyên tổ chức các phiên giao dịch việc làm online.</w:t>
      </w:r>
    </w:p>
    <w:p>
      <w:r>
        <w:t>- Tăng cường kiểm tra, giám sát hoạt động dịch vụ giới thiệu việc làm, xử lý nghiêm các trường hợp vi phạm pháp luật nhằm tạo môi trường cạnh tranh lành mạnh, đảm bảo quyền lợi chính đáng của người lao động.</w:t>
      </w:r>
    </w:p>
    <w:p>
      <w:r>
        <w:t>- Lập dự toán kinh phí thực hiện các nhiệm vụ được phân công trong kế hoạch và gửi Sở Tài chính thẩm định bổ sung kinh phí trước ngày 06/3/2024.</w:t>
      </w:r>
    </w:p>
    <w:p>
      <w:r>
        <w:t>2. Văn phòng UBND tỉnh</w:t>
      </w:r>
    </w:p>
    <w:p>
      <w:r>
        <w:t>- Chủ trì, trao đổi thống nhất với Văn phòng UBND các tỉnh về chương trình làm việc, lịch trình của các Đoàn công tác; chuẩn bị quà lưu niệm tặng các tỉnh.</w:t>
      </w:r>
    </w:p>
    <w:p>
      <w:r>
        <w:t>- Phối hợp với Sở Lao động - Thương binh và Xã hội: Chuẩn bị nội dung làm việc, trao đổi của lãnh đạo tỉnh với lãnh đạo các tỉnh bạn; tổ chức Hội nghị xúc tiến thu hút lao động tại các địa phương; báo cáo kết quả các Đoàn công tác tại các tỉnh miền núi phía Bắc; đôn đốc các cơ quan liên quan thực hiện các nhiệm vụ được phân công; thực hiện các thủ tục thành lập Đoàn công tác.</w:t>
      </w:r>
    </w:p>
    <w:p>
      <w:r>
        <w:t>3. Sở Tài chính</w:t>
      </w:r>
    </w:p>
    <w:p>
      <w:r>
        <w:t>- Tham mưu UBND tỉnh bố trí kinh phí bổ sung thực hiện kế hoạch này.</w:t>
      </w:r>
    </w:p>
    <w:p>
      <w:r>
        <w:t>- Hướng dẫn các đơn vị lập dự toán kinh phí thực hiện Kế hoạch và thực hiện thanh quyết toán theo quy định.</w:t>
      </w:r>
    </w:p>
    <w:p>
      <w:r>
        <w:t>4. Sở Thông tin và Truyền thông</w:t>
      </w:r>
    </w:p>
    <w:p>
      <w:r>
        <w:t>Chỉ đạo các cơ quan truyền thông đẩy mạnh tuyên truyền trên các nền tảng mạng xã hội về thị trường lao động, nhu cầu tuyển lao động, điều kiện, chế độ đãi ngộ, số lượng cần tuyển của các doanh nghiệp trên địa bàn tỉnh Bắc Giang.</w:t>
      </w:r>
    </w:p>
    <w:p>
      <w:r>
        <w:t>5. Ban Quản lý các KCN tỉnh</w:t>
      </w:r>
    </w:p>
    <w:p>
      <w:r>
        <w:t>- Chuẩn bị các nội dung liên quan đến chế độ đãi ngộ, số lượng cần tuyển lao động của doanh nghiệp trong các KCN; điều kiện làm việc, nơi ở, phương tiện đi lại, thu nhập, an ninh an toàn,... của người lao động trong và ngoài tỉnh để phục vụ hoạt động của các đoàn công tác và định kỳ hàng tháng cung cấp cho Báo Bắc Giang, Đài Phát thanh và Truyền hình tỉnh để xây dựng nội dung tuyên truyền.</w:t>
      </w:r>
    </w:p>
    <w:p>
      <w:r>
        <w:t>- Chỉ đạo doanh nghiệp trong các KCN thực hiện nghiêm quy định của pháp luật lao động và phối hợp chặt chẽ với chính quyền địa phương để bố trí, sắp xếp các khu nhà trọ, đảm bảo an ninh, an toàn trong sinh hoạt cho người lao động.</w:t>
      </w:r>
    </w:p>
    <w:p>
      <w:r>
        <w:t>6. Đề nghị Liên đoàn Lao động tỉnh</w:t>
      </w:r>
    </w:p>
    <w:p>
      <w:r>
        <w:t>- Chỉ đạo công đoàn cơ sở tăng cường giám sát việc thực hiện các chế độ, chính sách đối với người lao động theo quy định của pháp luật và theo các thỏa thuận trong thỏa ước lao động tập thể; nắm bắt kịp thời các kiến nghị của người lao động để chủ động đề nghị người sử dụng lao động đối thoại, thương lượng giải quyết.</w:t>
      </w:r>
    </w:p>
    <w:p>
      <w:r>
        <w:t>- Phối hợp với sở, ngành liên quan tiếp tục tham mưu đề xuất với tỉnh đầu tư xây dựng phát triển các thiết chế văn hóa tại các khu, cụm công nghiệp, nhằm góp phần cải thiện đời sống vật chất, tinh thần cho người lao động.</w:t>
      </w:r>
    </w:p>
    <w:p>
      <w:r>
        <w:t>7. Tỉnh đoàn Bắc Giang</w:t>
      </w:r>
    </w:p>
    <w:p>
      <w:r>
        <w:t>Chỉ đạo Huyện đoàn, Thị đoàn, Thành đoàn đẩy mạnh tuyên truyền các nội dung phục vụ hoạt động xúc tiến lao động do Báo Bắc Giang, Đài Phát thanh và Truyền hình tỉnh xây dựng trên các nền tảng xã hội; phối hợp với Trung tâm Dịch vụ việc làm tỉnh Bắc Giang để tổ chức các phiên giao dịch việc làm cho đoàn viên thanh niên có nhu cầu tìm việc làm, học nghề.</w:t>
      </w:r>
    </w:p>
    <w:p>
      <w:r>
        <w:t>8. UBND huyện, thị xã, thành phố</w:t>
      </w:r>
    </w:p>
    <w:p>
      <w:r>
        <w:t>- Chỉ đạo UBND các xã, phường, thị trấn phối hợp, hỗ trợ các doanh nghiệp có nhu cầu tuyển lao động triển khai các hoạt động tuyển dụng lao động trên địa bàn; phối hợp với Trung tâm Dịch vụ việc làm của tỉnh tổ chức các phiên giao dịch việc làm trên địa bàn.</w:t>
      </w:r>
    </w:p>
    <w:p>
      <w:r>
        <w:t>- Chỉ đạo quản lý chặt chẽ thông tin người lao động lưu trú, tạm trú trên địa bàn; hướng dẫn người lao động thực hiện nghiêm túc việc khai báo tạm trú, lưu trú với chính quyền địa phương theo quy định; thực hiện tốt việc quản lý trật tự, an ninh, chính trị trên địa bàn có nhiều lao động lưu trú.</w:t>
      </w:r>
    </w:p>
    <w:p>
      <w:r>
        <w:t>9. Đài Phát thanh và Truyền hình Bắc Giang</w:t>
      </w:r>
    </w:p>
    <w:p>
      <w:r>
        <w:t>- Xây dựng video clip (thời lượng 20 phút) giới thiệu tổng quan về tình hình phát triển kinh tế - xã hội của tỉnh, môi trường làm việc, môi trường sống; nhu cầu tuyển dụng lao động, các chế độ lương, thưởng cho người lao động,..; thông điệp của tỉnh về thu hút lao động ngoài tỉnh đến làm việc tại các doanh nghiệp trên địa bàn tỉnh. Chủ động phối hợp với Sở Lao động - TB&amp;XH, Văn phòng UBND tỉnh để duyệt nội dung và hoàn thành video clip trước ngày 06/3/2024 để phục vụ Hội nghị xúc tiến thu hút lao động tại các tỉnh.</w:t>
      </w:r>
    </w:p>
    <w:p>
      <w:r>
        <w:t>- Thực hiện nhiệm vụ được phân công tại điểm 1.3 mục II của Kế hoạch.</w:t>
      </w:r>
    </w:p>
    <w:p>
      <w:r>
        <w:t>10. Báo Bắc Giang</w:t>
      </w:r>
    </w:p>
    <w:p>
      <w:r>
        <w:t>- Xây dựng trang chuyên đề trên báo in; mở chuyên mục trên báo điện tử đăng tải các tin, bài, ảnh, clip giới thiệu về hoạt động sản xuất kinh doanh của doanh nghiệp, điều kiện làm việc, nơi ăn ở, sinh hoạt của lao động ngoài tỉnh, nhu cầu tuyển lao động và các chế độ với người lao động của doanh nghiệp trong tỉnh. Chủ động phối hợp với Sở Lao động - TB&amp;XH, Văn phòng UBND tỉnh để duyệt nội dung và hoàn thành chuyên đề tuyên truyền đặc biệt trên báo in trước ngày 06/3/2024 để phục vụ Hội nghị xúc tiến thu hút lao động tại các tỉnh.</w:t>
      </w:r>
    </w:p>
    <w:p>
      <w:r>
        <w:t>- Thực hiện nhiệm vụ được phân công tại điểm 1.3 mục II của Kế hoạch.</w:t>
      </w:r>
    </w:p>
    <w:p>
      <w:r>
        <w:t>11. Hiệp hội Cung ứng nhân lực và việc làm tỉnh Bắc Giang</w:t>
      </w:r>
    </w:p>
    <w:p>
      <w:r>
        <w:t>- Chỉ đạo các doanh nghiệp thành viên của Hiệp hội thực hiện nghiêm túc các quy định của pháp luật lao động, BHXH và quan tâm thực hiện tốt hoạt động tư vấn, giới thiệu việc làm, cung ứng lao động cho các doanh nghiệp trong tỉnh.</w:t>
      </w:r>
    </w:p>
    <w:p>
      <w:r>
        <w:t>- Là đầu mối đại diện cho các doanh nghiệp là thành viên Hiệp hội trao đổi, thống nhất các nội dung liên quan cung ứng lao động với các doanh nghiệp trong địa bàn tỉnh; điều tiết, giới thiệu doanh nghiệp là thành viên Hiệp hội có đủ điều kiện, năng lực ký các hợp đồng về cung ứng lao động đáp ứng theo yêu cầu của doanh nghiệp tuyển dụng lao động.</w:t>
      </w:r>
    </w:p>
    <w:p>
      <w:r>
        <w:t>12. Các doanh nghiệp trên địa bàn</w:t>
      </w:r>
    </w:p>
    <w:p>
      <w:r>
        <w:t>12.1. Các doanh nghiệp có nhu cầu tuyển dụng lao động</w:t>
      </w:r>
    </w:p>
    <w:p>
      <w:r>
        <w:t>- Báo cáo nghiêm túc tình hình sử dụng lao động và nhu cầu tuyển dụng lao động theo từng vị trí, trình độ chuyên môn kỹ thuật trong ngắn hạn và dài hạn với Ban Quản lý các KCN tỉnh (với doanh nghiệp trong KCN) và Sở Lao động - Thương binh và Xã hội (với doanh nghiệp ngoài KCN).</w:t>
      </w:r>
    </w:p>
    <w:p>
      <w:r>
        <w:t>- Chủ động đăng ký tham gia các phiên giao dịch việc làm với Trung tâm Dịch vụ việc làm; cử đại diện tham gia các hoạt động xúc tiến thu hút lao động tại các tỉnh khi được mời.</w:t>
      </w:r>
    </w:p>
    <w:p>
      <w:r>
        <w:t>- Thực hiện nghiêm quy định của pháp luật về lao động, BHXH; thường xuyên cập nhập đầy đủ thông tin cơ bản về người lao động vào sổ quản lý người lao động và đánh giá chất lượng lao động của các tỉnh làm việc tại doanh nghiệp.</w:t>
      </w:r>
    </w:p>
    <w:p>
      <w:r>
        <w:t>- Quan tâm sử dụng dịch vụ cung ứng nguồn nhân lực của các doanh nghiệp dịch vụ việc làm trong tỉnh.</w:t>
      </w:r>
    </w:p>
    <w:p>
      <w:r>
        <w:t>12.2. Các doanh nghiệp hoạt động dịch vụ việc làm</w:t>
      </w:r>
    </w:p>
    <w:p>
      <w:r>
        <w:t>- Chủ động khai thác nguồn lao động trong và ngoài tỉnh; kết nối và thực hiện ký kết hợp đồng giới thiệu việc làm, cung ứng lao động cho doanh nghiệp có nhu cầu trên địa bàn tỉnh; thực hiện nghiêm các quy định về hoạt động dịch vụ việc làm.</w:t>
      </w:r>
    </w:p>
    <w:p>
      <w:r>
        <w:t>- Triển khai các hoạt động phối hợp với các cơ quan chức năng của các tỉnh tổ chức tuyên truyền, tuyển chọn lao động trên địa bàn các tỉnh để cung ứng cho các doanh nghiệp trong tỉnh.</w:t>
      </w:r>
    </w:p>
    <w:p>
      <w:r>
        <w:t>13. Đầu mối liên hệ triển khai thực hiện Kế hoạch</w:t>
      </w:r>
    </w:p>
    <w:p>
      <w:r>
        <w:t>- Sở Lao động - TB&amp;XH tỉnh Bắc Giang: Đ/c Trần Văn Hà - Phó Giám đốc Sở; số điện thoại: 0868 383 168.</w:t>
      </w:r>
    </w:p>
    <w:p>
      <w:r>
        <w:t>- Văn phòng UBND tỉnh Bắc Giang: Đ/c Giáp Thư Trang - Phó Trưởng phòng Khoa giáo Văn xã; số điện thoại: 0917.195.888</w:t>
      </w:r>
    </w:p>
    <w:p>
      <w:r>
        <w:t>Trên đây là Kế hoạch xúc tiến, thu hút lao động đến làm việc tại các doanh nghiệp trên địa bàn tỉnh Bắc Giang; đề nghị các cơ quan, đơn vị liên quan, UBND các huyện, thị xã, thành phố và các doanh nghiệp chủ động triển khai thực hiện các nội dung trong kế hoạch./.</w:t>
      </w:r>
    </w:p>
    <w:p>
      <w:r>
        <w:t>Nơi nhận:</w:t>
      </w:r>
    </w:p>
    <w:p>
      <w:r>
        <w:t>- TT Tỉnh ủy, TT HĐND tỉnh  (báo cáo);</w:t>
      </w:r>
    </w:p>
    <w:p>
      <w:r>
        <w:t>- Chủ tịch, các PCT UBND tỉnh;</w:t>
      </w:r>
    </w:p>
    <w:p>
      <w:r>
        <w:t>- UBND các tỉnh: Lạng Sơn, Cao Bằng, Hòa Bình, Sơn La  (đề nghị phối hợp);</w:t>
      </w:r>
    </w:p>
    <w:p>
      <w:r>
        <w:t>- Văn phòng Tỉnh ủy;</w:t>
      </w:r>
    </w:p>
    <w:p>
      <w:r>
        <w:t>- Các sở, cơ quan, đơn vị thuộc UBND tỉnh;</w:t>
      </w:r>
    </w:p>
    <w:p>
      <w:r>
        <w:t>- Liên đoàn Lao động tỉnh, BQL các KCN tỉnh;</w:t>
      </w:r>
    </w:p>
    <w:p>
      <w:r>
        <w:t>- UBND các huyện, thị xã, thành phố;</w:t>
      </w:r>
    </w:p>
    <w:p>
      <w:r>
        <w:t>- Các doanh nghiệp trên địa bàn tỉnh;</w:t>
      </w:r>
    </w:p>
    <w:p>
      <w:r>
        <w:t>- VP UBND tỉnh:</w:t>
      </w:r>
    </w:p>
    <w:p>
      <w:r>
        <w:t>+ LĐVP, các phòng, đơn vị;</w:t>
      </w:r>
    </w:p>
    <w:p>
      <w:r>
        <w:t>+ Lưu: VT, KGVX. Trang</w:t>
      </w:r>
    </w:p>
    <w:p>
      <w:r>
        <w:t>KT. CHỦ TỊCH</w:t>
      </w:r>
    </w:p>
    <w:p>
      <w:r>
        <w:t>PHÓ CHỦ TỊCH</w:t>
      </w:r>
    </w:p>
    <w:p>
      <w:r>
        <w:t>Mai Sơn</w:t>
      </w:r>
    </w:p>
    <w:p>
      <w:r>
        <w:t>Phụ lục số 01</w:t>
      </w:r>
    </w:p>
    <w:p>
      <w:r>
        <w:t>NỘI DUNG, CHƯƠNG TRÌNH LÀM VIỆC TẠI CÁC TỈNH ĐỂ XÚC TIẾN THU HÚT LAO ĐỘNG</w:t>
      </w:r>
    </w:p>
    <w:p>
      <w:r>
        <w:t>(Kèm theo Kế hoạch số    /KH-UBND ngày   /    /2024 của Chủ tịch UBND tỉnh Bắc Giang)</w:t>
      </w:r>
    </w:p>
    <w:p>
      <w:r>
        <w:t>I. NỘI DUNG LÀM VIỆC CỦA ĐOÀN CÔNG TÁC CỦA UBND TỈNH BẮC GIANG VỚI UBND CÁC TỈNH</w:t>
      </w:r>
    </w:p>
    <w:p>
      <w:r>
        <w:t>- Thông tin giới thiệu về tình hình phát triển KTXH của tỉnh Bắc Giang trong những năm gần đây; hoạt động sản xuất kinh doanh của doanh nghiệp, điều kiện làm việc, nơi ăn ở, sinh hoạt của lao động ngoài tỉnh, các thiết chế văn hóa phục vụ cho người lao động, nhu cầu tuyển lao động và các chế độ với người lao động của doanh nghiệp.</w:t>
      </w:r>
    </w:p>
    <w:p>
      <w:r>
        <w:t>- Trao đổi, đề nghị UBND các tỉnh quan tâm chỉ đạo các cơ quan truyền thông, báo, đài các tỉnh định kỳ hàng tháng phối hợp với Báo Bắc Giang, Đài Phát thanh và Truyền hình tỉnh Bắc Giang thông tin tuyên truyền miễn phí về nhu cầu tuyển lao động, điều kiện, chế độ đãi ngộ, số lượng cần tuyển của các doanh nghiệp trên địa bàn tỉnh Bắc Giang.</w:t>
      </w:r>
    </w:p>
    <w:p>
      <w:r>
        <w:t>- Trao đổi, đề nghị UBND các tỉnh quan tâm chỉ đạo các cơ quan chuyên môn, UBND cấp huyện và cấp xã quan tâm phối hợp chặt chẽ với các cơ quan chuyên môn, các doanh nghiệp của tỉnh Bắc Giang triển khai tuyên truyền, tuyển chọn lao động đến làm việc tại các doanh nghiệp trên địa bàn tỉnh Bắc Giang.</w:t>
      </w:r>
    </w:p>
    <w:p>
      <w:r>
        <w:t>- Trao đổi các nội dung khác mà 02 tỉnh quan tâm đến vấn đề lao động, giải quyết việc làm.</w:t>
      </w:r>
    </w:p>
    <w:p>
      <w:r>
        <w:t>II. NỘI DUNG, CHƯƠNG TRÌNH HỘI NGHỊ XÚC TIẾN THU HÚT LAO ĐỘNG TẠI CÁC TỈNH  (Đề xuất với lãnh đạo UBND các tỉnh bạn)</w:t>
      </w:r>
    </w:p>
    <w:p>
      <w:r>
        <w:t>1. Hình thức tổ chức</w:t>
      </w:r>
    </w:p>
    <w:p>
      <w:r>
        <w:t>- Trực tiếp kết hợp trực tuyến.</w:t>
      </w:r>
    </w:p>
    <w:p>
      <w:r>
        <w:t>2. Thành phần tham dự</w:t>
      </w:r>
    </w:p>
    <w:p>
      <w:r>
        <w:t>2.1. Tại điểm cầu trung tâm (Văn phòng UBND tỉnh hoặc Trung tâm hội nghị tỉnh)</w:t>
      </w:r>
    </w:p>
    <w:p>
      <w:r>
        <w:t>- Đại diện lãnh đạo UBND của 02 tỉnh: Đồng chủ trì hội nghị.</w:t>
      </w:r>
    </w:p>
    <w:p>
      <w:r>
        <w:t>- Đại diện lãnh đạo và chuyên viên các cơ quan của 02 tỉnh: Văn phòng UBND tỉnh, Sở Lao động - TB&amp;XH, Ban Quản lý các KCN tỉnh, Liên đoàn Lao động tỉnh.</w:t>
      </w:r>
    </w:p>
    <w:p>
      <w:r>
        <w:t>- Đại diện lãnh đạo các cơ quan, đơn vị của 02 tỉnh: Báo, Đài Phát thanh và Truyền tỉnh; Trung tâm Dịch vụ việc làm tỉnh, một số doanh nghiệp và Trường nghề của các tỉnh.</w:t>
      </w:r>
    </w:p>
    <w:p>
      <w:r>
        <w:t>2.2. Tại điểm cầu UBND các huyện của tỉnh bạn</w:t>
      </w:r>
    </w:p>
    <w:p>
      <w:r>
        <w:t>- Đại diện lãnh đạo UBND - Chủ trì;</w:t>
      </w:r>
    </w:p>
    <w:p>
      <w:r>
        <w:t>- Đại diện lãnh đạo và chuyên viên: Văn phòng UBND, phòng Lao động - TB&amp;XH, Liên đoàn Lao động huyện, Hội Liên hiệp Phụ nữ huyện, Hội Nông dân huyện, Huyện đoàn.</w:t>
      </w:r>
    </w:p>
    <w:p>
      <w:r>
        <w:t>2.3. Tại điểm cầu UBND cấp xã của tỉnh bạn</w:t>
      </w:r>
    </w:p>
    <w:p>
      <w:r>
        <w:t>- Đại diện lãnh đạo UBND xã - Chủ trì;</w:t>
      </w:r>
    </w:p>
    <w:p>
      <w:r>
        <w:t>- Cán bộ công chức Văn hóa xã hội; đại diện các hội, đoàn thể.</w:t>
      </w:r>
    </w:p>
    <w:p>
      <w:r>
        <w:t>3. Nội dung chương trình</w:t>
      </w:r>
    </w:p>
    <w:p>
      <w:r>
        <w:t>- Tuyên bố lý do, giới thiệu đại biểu (đại diện Văn phòng UBND tỉnh bạn).</w:t>
      </w:r>
    </w:p>
    <w:p>
      <w:r>
        <w:t>- Phát biểu khai mạc hội nghị (Đại diện lãnh đạo UBND tỉnh bạn)</w:t>
      </w:r>
    </w:p>
    <w:p>
      <w:r>
        <w:t>- Các đại biểu xem video clip giới thiệu về tình hình phát triển KT-XH của tỉnh Bắc Giang trong những năm gần đây; hoạt động sản xuất kinh doanh của doanh nghiệp, điều kiện làm việc, nơi ăn ở, sinh hoạt của lao động ngoài tỉnh, các thiết chế văn hóa phục vụ cho người lao động, nhu cầu tuyển lao động và các chế độ với người lao động của doanh nghiệp (20 phút).</w:t>
      </w:r>
    </w:p>
    <w:p>
      <w:r>
        <w:t>- Đại diện một số doanh nghiệp tỉnh Bắc Giang có nhu cầu tuyển dụng nhiều lao động phát biểu, giới thiệu về doanh nghiệp, nhu cầu tuyển dụng, điều kiện tuyển dụng, các chế độ đối với người lao động.</w:t>
      </w:r>
    </w:p>
    <w:p>
      <w:r>
        <w:t>- Các đại biểu trao đổi, thảo luận;</w:t>
      </w:r>
    </w:p>
    <w:p>
      <w:r>
        <w:t>- Thành viên đoàn công tác tỉnh Bắc Giang trả lời làm rõ những nội dung mà cán bộ các cấp và người lao động của tỉnh bạn quan tâm.</w:t>
      </w:r>
    </w:p>
    <w:p>
      <w:r>
        <w:t>- Phát biểu bế mạc hội nghị (Đại diện lãnh đạo UBND tỉnh bạn)./.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