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2024 triển khai Phong trào "Đắk Lắk thi đua xây dựng xã hội học tập, đẩy mạnh học tập suốt đời giai đoạn 2023-2030"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44/KH-UBND</w:t>
      </w:r>
    </w:p>
    <w:p>
      <w:r>
        <w:t>Đắk Lắk, ngày 13 tháng 3 năm 2024</w:t>
      </w:r>
    </w:p>
    <w:p>
      <w:r>
        <w:t>KẾ HOẠCH</w:t>
      </w:r>
    </w:p>
    <w:p>
      <w:r>
        <w:t>TRIỂN KHAI PHONG TRÀO “ĐẮK LẮK THI ĐUA XÂY DỰNG XÃ HỘI HỌC TẬP, ĐẨY MẠNH HỌC TẬP SUỐT ĐỜI” GIAI ĐOẠN 2023 - 2030</w:t>
      </w:r>
    </w:p>
    <w:p>
      <w:r>
        <w:t>Thực hiện Quyết định số 1315/QĐ-TTg ngày 09/11/2023 của Thủ tướng Chính phủ về ban hành Kế hoạch triển khai Phong trào “Cả nước thi đua xây dựng xã hội học tập, đẩy mạnh học tập suốt đời giai đoạn 2023 - 2030”; Ủy ban nhân dân tỉnh ban hành Kế hoạch triển khai Phong trào “Đắk Lắk thi đua xây dựng xã hội học tập, đẩy mạnh học tập suốt đời” giai đoạn 2023 - 2030 (sau đây gọi tắt là Phong trào thi đua), cụ thể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động viên các tầng lớp nhân dân, các cơ quan, đơn vị, doanh nghiệp hưởng ứng,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xây dựng xã hội học tập, thúc đẩy học tập suốt đời.</w:t>
      </w:r>
    </w:p>
    <w:p>
      <w:r>
        <w:t>c) Nội dung và hình thức thi đua thiết thực, hiệu quả hướng tới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nhiệm vụ trọng tâm trong các phong trào thi đua của các sở, ban, ngành, Ủy ban Mặt trận Tổ quốc Việt Nam tỉnh, các tổ chức chính trị - xã hội, xã hội nghề nghiệp và toàn xã hội. Phong trào thi đua phải được triển khai sâu rộng đến tận địa bàn thôn, buôn, tổ dân phố, tạo nên cuộc vận động người người học tập, nhà nhà học tập, ngành ngành học tập, cả nước học tập.</w:t>
      </w:r>
    </w:p>
    <w:p>
      <w:r>
        <w:t>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Tổ chức Phong trào thi đua với nội dung, hình thức phong phú; tiết kiệm, thực chất và hiệu quả; kết hợp hài hòa sử dụng ngân sách và nguồn lực huy động xã hội hóa.</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1. Tuyên truyền, phổ biến, nâng cao nhận thức và hiệu quả của công tác khuyến học, khuyến tài, học tập suốt đời, xây dựng xã hội học tập trong điều kiện nền kinh tế số, xã hội số; thi đua học tập suốt đời; phát huy sáng kiến, giải pháp khuyến khích và phát triển văn hóa học tập trong cộng đồng.</w:t>
      </w:r>
    </w:p>
    <w:p>
      <w:r>
        <w:t>2. Thực hiện đầy đủ chế độ, chính sách hỗ trợ và đẩy mạnh hoạt động của các cơ sở giáo dục và đào tạo, dạy nghề, giáo dục thường xuyên, trung tâm học tập cộng đồng, các thiết chế văn hóa,...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 ban hành kèm theo Quyết định số 1373/QĐ-TTg ngày 31/7/2021 của Thủ tướng Chính phủ.</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 và nâng cao chất lượng cuộc sống.</w:t>
      </w:r>
    </w:p>
    <w:p>
      <w:r>
        <w:t>5. Thi đua đẩy mạnh phong trào học tập suốt đời trong gia đình, dòng họ, cộng đồng, đơn vị; thi đua xây dựng các mô hình học tập: Công dân học tập, gia đình học tập, đơn vị học tập, cộng đồng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các sở, ban, ngành cấp tỉnh</w:t>
      </w:r>
    </w:p>
    <w:p>
      <w:r>
        <w:t>- Kịp thời tham mưu cho UBND tỉnh hoàn thiện các cơ chế, chính sách thúc đẩy học tập suốt đời, xây dựng xã hội học tập.</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b) Đối với Ủy ban Mặt trận Tổ quốc Việt Nam tỉnh và các tổ chức chính trị - xã hội, xã hội nghề nghiệp</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c) Đối với các huyện, thị xã, thành phố</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 phù hợp với tình hình thực tiễn của địa phương. Xây dựng Kế hoạch và phấn đấu đạt các tiêu chí “Cộng đồng học tập cấp huyện”</w:t>
      </w:r>
    </w:p>
    <w:p>
      <w:r>
        <w:t>- Được công nhận “Cộng đồng học tập” cấp huyện theo tiêu chí do Bộ Giáo dục và Đào tạo ban hành.</w:t>
      </w:r>
    </w:p>
    <w:p>
      <w:r>
        <w:t>d)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đ)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buôn, tổ dân phố trở thành “Cộng đồng học tập” trên địa bàn hành chính cấp xã.</w:t>
      </w:r>
    </w:p>
    <w:p>
      <w:r>
        <w:t>e) Đối với các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g)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 cơ quan, đơn vị.</w:t>
      </w:r>
    </w:p>
    <w:p>
      <w:r>
        <w:t>h) Đối tượng khác: 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ở địa phương.</w:t>
      </w:r>
    </w:p>
    <w:p>
      <w:r>
        <w:t>2. Hình thức và tiêu chuẩn khen thưởng</w:t>
      </w:r>
    </w:p>
    <w:p>
      <w:r>
        <w:t>a) Khen thưởng hàng năm</w:t>
      </w:r>
    </w:p>
    <w:p>
      <w:r>
        <w:t>Căn cứ kết quả thực hiện Phong trào thi đua của các tập thể, cá nhân, các sở, ban, ngành, Ủy ban Mặt trận Tổ quốc Việt Nam tỉnh, các tổ chức chính trị - xã hội, Ủy ban nhân dân các huyện, thị xã, thành phố và Ủy ban nhân dân cấp xã biểu dương, khen thưởng kịp thời theo thẩm quyền các tập thể, hộ gia đình, cá nhân tiêu biểu bằng hình thức phù hợp và theo quy định của pháp luật về thi đua, khen thưởng.</w:t>
      </w:r>
    </w:p>
    <w:p>
      <w:r>
        <w:t>b) Khen thưởng trong đợt sơ kết giai đoạn 2023 - 2025 và tổng kết giai đoạn 2023 - 2030</w:t>
      </w:r>
    </w:p>
    <w:p>
      <w:r>
        <w:t>- Hình thức khen thưởng</w:t>
      </w:r>
    </w:p>
    <w:p>
      <w:r>
        <w:t>+ Bằng khen của Chủ tịch UBND tỉnh;</w:t>
      </w:r>
    </w:p>
    <w:p>
      <w:r>
        <w:t>+ Bằng khen hoặc Giấy khen của các sở, ban, ngành, đoàn thể cấp tỉnh; Ủy ban nhân dân cấp huyện, cấp xã.</w:t>
      </w:r>
    </w:p>
    <w:p>
      <w:r>
        <w:t>- Tiêu chuẩn khen thưởng: Căn cứ thành tích trong thực hiện Phong trào “Cả nước thi đua xây dựng xã hội học tập, đẩy mạnh học tập suốt đời” trên địa bàn tỉnh Đắk Lắk, giai đoạn 2023 - 2030,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Thực hiện đầy đủ các chế độ,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nội dung của Kế hoạch;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2023 - 2025)</w:t>
      </w:r>
    </w:p>
    <w:p>
      <w:r>
        <w:t>Các sở, ban, ngành, Ủy ban Mặt trận Tổ quốc Việt Nam tỉnh, các tổ chức chính trị - xã hội, Ủy ban nhân dân các huyện, thị xã, thành phố tổ chức triển khai thực hiện Phong trào thi đua hiệu quả, thiết thực; tiến hành sơ kết, đánh giá, rút kinh nghiệm ở cấp sở, ngành, địa phương và cấp tỉnh vào năm 2025 để triển khai giai đoạn tiếp theo.</w:t>
      </w:r>
    </w:p>
    <w:p>
      <w:r>
        <w:t>2. Giai đoạn 2 (từ 2026 - 2030)</w:t>
      </w:r>
    </w:p>
    <w:p>
      <w:r>
        <w:t>Trên cơ sở sơ kết, đánh giá kết quả việc thực hiện giai đoạn 1, Sở Giáo dục và Đào tạo chủ trì phối hợp với Sở Nội vụ tham mưu Hội đồng Thi đua - Khen thưởng tỉnh tiếp tục triển khai giai đoạn 2 của Phong trào thi đua và tổng kết vào năm 2030.</w:t>
      </w:r>
    </w:p>
    <w:p>
      <w:r>
        <w:t>VI. KINH PHÍ THỰC HIỆN</w:t>
      </w:r>
    </w:p>
    <w:p>
      <w:r>
        <w:t>Kinh phí triển khai thực hiện Phong trào thi đua được bố trí từ nguồn ngân sách nhà nước theo quy định của pháp luật về phân cấp ngân sách, huy động từ các nguồn tài trợ, đóng góp của các tổ chức, cá nhân và các nguồn tài trợ hợp pháp khác.</w:t>
      </w:r>
    </w:p>
    <w:p>
      <w:r>
        <w:t>VII. TỔ CHỨC THỰC HIỆN</w:t>
      </w:r>
    </w:p>
    <w:p>
      <w:r>
        <w:t>1.  Các sở, ban, ngành, tổ chức chính trị - xã hội, Ủy ban nhân dân các huyện, thị xã, thành phố căn cứ chức năng, nhiệm vụ xây dựng kế hoạch cụ thể tổ chức Phong trào thi đua về công tác khuyến học, khuyến tài, xây dựng xã hội học tập phù hợp với từng cơ quan, đơn vị, địa phương; tạo điều kiện thuận lợi cho đội ngũ cán bộ, công chức, viên chức và người lao động được học tập suốt đời; hướng dẫn, triển khai, tăng cường kiểm tra, đôn đốc việc thực hiện bảo đảm nội dung, chất lượng, tiến độ.</w:t>
      </w:r>
    </w:p>
    <w:p>
      <w:r>
        <w:t>Thành lập Ban Chỉ đạo Phong trào thi đua các cấp và cơ quan thường trực, giúp việc tham mưu cho cấp ủy Đảng, chính quyền kiểm tra, giám sát kế hoạch tổ chức thực hiện Phong trào thi đua hàng năm, định kỳ, chuyên đề tại các cơ quan, đơn vị, địa phương. Đối với các huyện, thị xã, thành phố Ban Chỉ đạo Phong trào thi đua được thành lập trên cơ sở hợp nhất bộ phận chỉ đạo xây dựng xã hội học tập giai đoạn 2021 - 2030 các cấp ở địa phương theo hướng thiết thực, hiệu quả.</w:t>
      </w:r>
    </w:p>
    <w:p>
      <w:r>
        <w:t>Hội đồng Thi đua - Khen thưởng các cấp phối hợp với Ban chỉ đạo Phong trào thi đua cùng cấp thống nhất các nội dung, biện pháp triển khai có hiệu quả Phong trào thi đua.</w:t>
      </w:r>
    </w:p>
    <w:p>
      <w:r>
        <w:t>2.  Sở Giáo dục và Đào tạo chủ trì, phối hợp với Sở Nội vụ (Ban Thi đua - Khen thưởng) và các cơ quan, đơn vị có liên quan tham mưu UBND tỉnh:  (1)  Thành lập Ban chỉ đạo Phong trào thi đua;  (2)  tham mưu UBND tỉnh tổ chức Lễ phát động hưởng ứng phong trào “Đắk Lắk thi đua xây dựng xã hội học tập, đẩy mạnh học tập suốt đời” giai đoạn 2023 - 2030 với quy mô cấp tỉnh;  (3)  phối hợp với Hội Khuyến học tỉnh và Sở Nội vụ (Ban Thi đua - Khen thưởng) triển khai, đôn đốc việc tổ chức thực hiện Kế hoạch này, định kỳ báo cáo Hội đồng Thi đua - Khen thưởng tỉnh và Chủ tịch UBND tỉnh;  (4)  chủ trì, phối hợp với Sở Nội vụ (Ban Thi đua - Khen thưởng) và các cơ quan, đơn vị có liên quan hướng dẫn, tổng hợp hồ sơ đề nghị khen thưởng của các địa phương, đơn vị trình Chủ tịch UBND tỉnh và cấp có thẩm quyền khen thưởng.</w:t>
      </w:r>
    </w:p>
    <w:p>
      <w:r>
        <w:t>3. Sở Nội vụ (Ban Thi đua - Khen thưởng tỉnh) tiếp nhận hồ sơ đề nghị khen thưởng do Sở Giáo dục và Đào tạo trình; phối hợp các đơn vị, địa phương thẩm định thành tích trình Chủ tịch UBND tỉnh và cấp có thẩm quyền khen thưởng đảm bảo quy định.</w:t>
      </w:r>
    </w:p>
    <w:p>
      <w:r>
        <w:t>4. Sở Tài chính căn cứ dự toán của các đơn vị liên quan lập và cân đối ngân sách địa phương, tham mưu bố trí kinh phí thực hiện kế hoạch theo quy định hiện hành.</w:t>
      </w:r>
    </w:p>
    <w:p>
      <w:r>
        <w:t>5. Sở Thông tin và Truyền thông phối hợp với Ban Tuyên giáo Tỉnh ủy</w:t>
      </w:r>
    </w:p>
    <w:p>
      <w:r>
        <w:t>Chỉ đạo, hướng dẫn các cơ quan báo chí hoạt động trên địa bàn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 tuyên truyền, giới thiệu gương điển hình tiên tiến, mô hình hay, cách làm sáng tạo, hiệu quả trong thực hiện Phong trào thi đua.</w:t>
      </w:r>
    </w:p>
    <w:p>
      <w:r>
        <w:t>6. Hội Khuyến học tỉnh chủ trì tổ chức triển khai thi đua thực hiện các mục tiêu, nhiệm vụ liên quan đến công tác khuyến học, khuyến tài, xây dựng xã hội học tập trong hệ thống tổ chức khuyến học.</w:t>
      </w:r>
    </w:p>
    <w:p>
      <w:r>
        <w:t>7. Ủy ban Mặt trận Tổ quốc Việt Nam tỉnh vận động các tổ chức chính trị - xã hội, xã hội nghề nghiệp, các đoàn thể, cộng đồng doanh nghiệp và các tầng lớp nhân dân tham gia hưởng ứng Phong trào thi đua; phát huy sức mạnh của khối đại đoàn kết toàn dân tộc, tích cực đề xuất sáng tạo, vận động quần chúng và hội viên, đoàn viên cùng chung tay hưởng ứng hoạt động khuyến học, khuyến tài, xây dựng xã hội học tập.</w:t>
      </w:r>
    </w:p>
    <w:p>
      <w:r>
        <w:t>8. Ủy ban nhân dân các huyện, thị xã, thành phố xây dựng kế hoạch cụ thể để tổ chức Phong trào thi đua, hướng dẫn, đổi mới nội dung, hình thức triển khai thực hiện Phong trào thi đua trên địa bàn, trong đó chú trọng:</w:t>
      </w:r>
    </w:p>
    <w:p>
      <w:r>
        <w:t>- Triển khai theo tiêu chí, các nội dung của Phong trào thi đua và tổ chức triển khai, đánh giá Phong trào thi đua hàng năm.</w:t>
      </w:r>
    </w:p>
    <w:p>
      <w:r>
        <w:t>- Phối hợp chặt chẽ với các sở, ban, ngành cấp tỉnh, Ủy ban Mặt trận Tổ quốc Việt Nam huyện và các tổ chức chính trị - xã hội, xã hội nghề nghiệp trong việc thực hiện Phong trào thi đua; Chỉ đạo Phòng Giáo dục - Đào tạo và Hội Khuyến học huyện tích cực, sáng tạo trong việc đổi mới nội dung, hình thức triển khai để việc thực hiện Phong trào thi đua đạt kết quả tốt.</w:t>
      </w:r>
    </w:p>
    <w:p>
      <w:r>
        <w:t>- Chủ động chuẩn bị đầy đủ các điều kiện về nhân lực, vật lực, các điều kiện cần thiết khác để triển khai thực hiện Phong trào thi đua; huy động các tổ chức, cá nhân tích cực tham gia, đóng góp trí tuệ, công sức để xây dựng xã hội học tập.</w:t>
      </w:r>
    </w:p>
    <w:p>
      <w:r>
        <w:t>Trên đây là Kế hoạch triển khai Phong trào “Đắk Lắk thi đua xây dựng xã hội học tập, đẩy mạnh học tập suốt đời ” giai đoạn 2023 - 2030, yêu cầu Thủ trưởng các cơ quan, đơn vị, địa phương triển khai, tổ chức thực hiện. Định kỳ báo cáo kết quả thực hiện về Sở Giáo dục và Đào tạo và Sở Nội vụ (Ban Thi đua - Khen thưởng) trước ngày 01 tháng 12 hàng năm để tổng hợp, báo cáo UBND tỉnh./.</w:t>
      </w:r>
    </w:p>
    <w:p>
      <w:r>
        <w:t>Nơi nhận:</w:t>
      </w:r>
    </w:p>
    <w:p>
      <w:r>
        <w:t>- Văn phòng Chính phủ; báo cáo</w:t>
      </w:r>
    </w:p>
    <w:p>
      <w:r>
        <w:t>- Bộ Giáo dục và Đào tạo; báo cáo</w:t>
      </w:r>
    </w:p>
    <w:p>
      <w:r>
        <w:t>- Hội Khuyến học Việt Nam; báo cáo</w:t>
      </w:r>
    </w:p>
    <w:p>
      <w:r>
        <w:t>- Ban Thi đua - Khen thưởng TW; báo cáo</w:t>
      </w:r>
    </w:p>
    <w:p>
      <w:r>
        <w:t>- TT Tỉnh ủy, TT HĐND tỉnh; báo cáo</w:t>
      </w:r>
    </w:p>
    <w:p>
      <w:r>
        <w:t>- Chủ tịch, các PCT UBND tỉnh;</w:t>
      </w:r>
    </w:p>
    <w:p>
      <w:r>
        <w:t>- Các sở, ban, ngành, đoàn thể cấp tỉnh</w:t>
      </w:r>
    </w:p>
    <w:p>
      <w:r>
        <w:t>và các tổ chức chính trị-xã hội;</w:t>
      </w:r>
    </w:p>
    <w:p>
      <w:r>
        <w:t>- UBND các huyện, thị xã, thành phố;</w:t>
      </w:r>
    </w:p>
    <w:p>
      <w:r>
        <w:t>- CVP, các PCVP UBND tỉnh;</w:t>
      </w:r>
    </w:p>
    <w:p>
      <w:r>
        <w:t>- Cổng TTĐT tỉnh;</w:t>
      </w:r>
    </w:p>
    <w:p>
      <w:r>
        <w:t>- Lưu: VT, TH  (Đ15b) .</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