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4380/KH-UBND năm 2024 thực hiện thí điểm cấp Phiếu Lý lịch tư pháp trên ứng dụng định danh và xác thực điện tử VneID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4380/KH-UBND</w:t>
      </w:r>
    </w:p>
    <w:p>
      <w:r>
        <w:t>Bình Dương, ngày 13 tháng 8 năm 2024</w:t>
      </w:r>
    </w:p>
    <w:p>
      <w:r>
        <w:t>KẾ HOẠCH</w:t>
      </w:r>
    </w:p>
    <w:p>
      <w:r>
        <w:t>TRIỂN KHAI THỰC HIỆN THÍ ĐIỂM CẤP PHIẾU LÝ LỊCH TƯ PHÁP TRÊN ỨNG DỤNG ĐỊNH DANH VÀ XÁC THỰC ĐIỆN TỬ VNeID TRÊN ĐỊA BÀN TỈNH BÌNH DƯƠNG</w:t>
      </w:r>
    </w:p>
    <w:p>
      <w:r>
        <w:t>Thực hiện Nghị quyết số 74/NQ-CP ngày 07/5/2023 của Chính phủ về phiên họp Chính phủ thường kỳ tháng 4 năm 2023; Chỉ thị số 23/CT-TTg ngày 09/7/2023 của Thủ tướng Chính phủ về việc đẩy mạnh cải cách thủ tục hành chính cấp Phiếu lý lịch tư pháp tạo thuận lợi cho người dân, doanh nghiệp;</w:t>
      </w:r>
    </w:p>
    <w:p>
      <w:r>
        <w:t>Căn cứ Công văn số 4031/TCTTKĐA ngày 20/5/2024 của Tổ công tác triển khai Đề án phát triển ứng dụng dữ liệu về dân cư, định danh và xác thực điện tử về việc chuẩn bị các điều kiện để thực hiện cấp Phiếu lý lịch tư pháp trên ứng dụng VneID và Quy trình số 9118/QLHC-TTLLTPQG ngày 05/12/2023 của Cục Cảnh sát quản lý hành chính về trật tự xã hội, Bộ Công an và Trung tâm lý lịch tư pháp quốc gia, Bộ Tư pháp về thực hiện thí điểm cấp Phiếu lý lịch tư pháp trên ứng dụng định danh và xác thực điện tử VneID;</w:t>
      </w:r>
    </w:p>
    <w:p>
      <w:r>
        <w:t>Ủy ban nhân dân tỉnh ban hành Kế hoạch triển khai thực hiện thí điểm cấp Phiếu Lý lịch tư pháp trên ứng dụng định danh và xác thực điện tử VneID (viết tắt là VneID) trên địa bàn tỉnh Bình Dương, như sau:</w:t>
      </w:r>
    </w:p>
    <w:p>
      <w:r>
        <w:t>I. MỤC ĐÍCH, YÊU CẦU</w:t>
      </w:r>
    </w:p>
    <w:p>
      <w:r>
        <w:t>1. Mục đích</w:t>
      </w:r>
    </w:p>
    <w:p>
      <w:r>
        <w:t>- Chuẩn bị các điều kiện cần thiết về hạ tầng, kết nối, nhân lực để triển khai cấp Phiếu Lý lịch tư pháp trên VneID trên địa bàn tỉnh Bình Dương; đảm bảo đáp ứng các điều kiện để chính thức triển khai thí điểm cấp Phiếu Lý lịch tư pháp trên VneID trên địa bàn tỉnh trong Quý III/2024.</w:t>
      </w:r>
    </w:p>
    <w:p>
      <w:r>
        <w:t>- Tạo điều kiện thuận lợi để công dân lựa chọn phương thức yêu cầu cấp Phiếu Lý lịch tư pháp phù hợp; bên cạnh phương thức yêu cầu cấp Phiếu Lý lịch tư pháp trực tiếp, qua dịch vụ bưu chính và trực tuyến trên Hệ thống thông tin giải quyết thủ tục hành chính của tỉnh hiện nay, công dân trên địa bàn tỉnh có thể thực hiện thủ tục yêu cầu cấp Phiếu Lý lịch tư pháp trên VneID.</w:t>
      </w:r>
    </w:p>
    <w:p>
      <w:r>
        <w:t>2. Yêu cầu</w:t>
      </w:r>
    </w:p>
    <w:p>
      <w:r>
        <w:t>- Việc triển khai phải được thực hiện nghiêm túc, khách quan, toàn diện; bảo đảm đúng mục đích, yêu cầu đặt ra và triển khai theo đúng tiến độ, đạt hiệu quả, tiết kiệm.</w:t>
      </w:r>
    </w:p>
    <w:p>
      <w:r>
        <w:t>- Bảo đảm cơ sở hạ tầng thông tin đáp ứng yêu cầu kết nối giữa VneID, Hệ thống giải quyết thủ tục hành chính của tỉnh và Phần mềm Quản lý Lý lịch tư pháp dùng chung của Bộ Tư pháp, đảm bảo việc trả kết quả Phiếu Lý lịch tư pháp điện tử trên VneID đáp ứng yêu cầu của cá nhân, tổ chức.</w:t>
      </w:r>
    </w:p>
    <w:p>
      <w:r>
        <w:t>- Nội dung triển khai đảm bảo phù hợp theo Nghị quyết số 74/NQ-CP ngày 07/5/2023 của Chính phủ và Chỉ thị số 23/CT-TTg ngày 09/7/2023 của Thủ tướng Chính phủ về việc đẩy mạnh cải cách thủ tục hành chính cấp Phiếu lý lịch tư pháp tạo thuận lợi cho người dân, doanh nghiệp.</w:t>
      </w:r>
    </w:p>
    <w:p>
      <w:r>
        <w:t>- Việc thực hiện cấp Phiếu lý lịch tư pháp phải đảm bảo theo quy định của Luật Lý lịch tư pháp và những yêu cầu đặt ra trong việc triển khai thi hành Luật Lý lịch tư pháp trên địa bàn tỉnh.</w:t>
      </w:r>
    </w:p>
    <w:p>
      <w:r>
        <w:t>II. NỘI DUNG, HÌNH THỨC THỰC HIỆN</w:t>
      </w:r>
    </w:p>
    <w:p>
      <w:r>
        <w:t>1. Nội dung thực hiện</w:t>
      </w:r>
    </w:p>
    <w:p>
      <w:r>
        <w:t>- Triển khai thực hiện cấp Phiếu Lý lịch tư pháp đúng theo Quy trình số 9118/QLHC-TTLLTPQG ngày 05/12/2023 của Cục Cảnh sát quản lý hành chính về trật tự xã hội, Bộ Công an và Trung tâm Lý lịch tư pháp Quốc gia, Bộ Tư pháp về thực hiện cấp Phiếu Lý lịch tư pháp trên VneID trên địa bàn tỉnh Bình Dương.</w:t>
      </w:r>
    </w:p>
    <w:p>
      <w:r>
        <w:t>- Qua thực tiễn triển khai, các đơn vị chức năng tổ chức thí điểm đánh giá những kết quả đạt được, những hạn chế, bất cập và đề xuất, kiến nghị các giải pháp nhằm nâng cao hiệu quả công tác cấp Phiếu Lý lịch tư pháp trên VneID.</w:t>
      </w:r>
    </w:p>
    <w:p>
      <w:r>
        <w:t>2. Hình thức thực hiện</w:t>
      </w:r>
    </w:p>
    <w:p>
      <w:r>
        <w:t>Thực hiện quy trình tiếp nhận và trả kết quả yêu cầu cấp Phiếu Lý lịch tư pháp của cá nhân trên VneID.</w:t>
      </w:r>
    </w:p>
    <w:p>
      <w:r>
        <w:t>III. TỔ CHỨC THỰC HIỆN</w:t>
      </w:r>
    </w:p>
    <w:p>
      <w:r>
        <w:t>Các cơ quan, đơn vị được phân công nhiệm vụ tại Kế hoạch này phải chủ động triển khai thực hiện thường xuyên, đảm bảo chất lượng, hiệu quả và tiến độ theo yêu cầu, cụ thể như sau:</w:t>
      </w:r>
    </w:p>
    <w:p>
      <w:r>
        <w:t>1. Sở Tư pháp</w:t>
      </w:r>
    </w:p>
    <w:p>
      <w:r>
        <w:t>- Thực hiện giải quyết yêu cầu cấp Phiếu Lý lịch tư pháp trên VneID trên cơ sở Quy trình so 9118/QLHC-TTLLTPQG;</w:t>
      </w:r>
    </w:p>
    <w:p>
      <w:r>
        <w:t>- Phối hợp với Sở Thông tin và Truyền thông, Văn phòng UBND tỉnh (Trung tâm hành chính công tỉnh) thực hiện tuyên truyền, phổ biến việc triển khai thực hiện thí điểm cấp Phiếu Lý lịch tư pháp trên VneID trên địa bàn tỉnh Bình Dương.</w:t>
      </w:r>
    </w:p>
    <w:p>
      <w:r>
        <w:t>- Chủ trì, phối hợp với Công an tỉnh, Sở Thông tin và Truyền thông, Văn phòng UBND tỉnh (Trung tâm hành chính công tỉnh) và các cơ quan, đơn vị liên quan tổng hợp, đánh giá, báo cáo kết quả triển khai thực hiện.</w:t>
      </w:r>
    </w:p>
    <w:p>
      <w:r>
        <w:t>- Theo dõi, đôn đốc các cơ quan, đơn vị triển khai thực hiện Kế hoạch này đảm bảo theo yêu cầu đặt ra. Chủ động phối hợp với các cơ quan liên quan đề xuất, tham mưu UBND tỉnh giải quyết kịp thời các nội dung vướng mắc phát sinh cho phù hợp với hướng dẫn của các bộ, ngành chức năng.</w:t>
      </w:r>
    </w:p>
    <w:p>
      <w:r>
        <w:t>2. Công an tỉnh</w:t>
      </w:r>
    </w:p>
    <w:p>
      <w:r>
        <w:t>- Tiếp tục thực hiện công tác thu nhận hồ sơ cấp Căn cước và tài khoản Định danh điện tử mức 2 cho công dân trên địa bàn tỉnh. Đồng thời, hướng dẫn người dân cài đặt ứng dụng VneID và kích hoạt tài khoản định danh điện tử mức 2 để khai thác, sử dụng các tiện ích của tài khoản định danh điện tử mức 2, thực hiện các thủ tục hành chính trên ứng dụng VneID, trong đó có thủ tục cấp Phiếu lý lịch tư pháp.</w:t>
      </w:r>
    </w:p>
    <w:p>
      <w:r>
        <w:t>- Phối hợp với Sở Thông tin và Truyền thông, Sở Tư pháp thực hiện tuyên truyền, phổ biến việc triển khai thực hiện cấp Phiếu Lý lịch tư pháp trên VneID trên địa bàn tỉnh; Phối hợp với Sở Tư pháp thực hiện tra cứu thông tin lý lịch tư pháp để cấp Phiếu Lý lịch tư pháp đảm bảo theo quy định.</w:t>
      </w:r>
    </w:p>
    <w:p>
      <w:r>
        <w:t>3. Sở Thông tin và Truyền thông</w:t>
      </w:r>
    </w:p>
    <w:p>
      <w:r>
        <w:t>- Chủ trì, phối hợp với Cục Cảnh sát quản lý hành chính về trật tự xã hội, Bộ Công an, Trung tâm Lý lịch tư pháp quốc gia, Bộ Tư pháp, Cục Công nghệ thông tin, Bộ Tư pháp, Cục Chuyển đổi số quốc gia, Bộ Thông tin và Truyền thông, Sở Tư pháp, Văn phòng UBND tỉnh (Trung tâm hành chính công tỉnh) đảm bảo cơ sở hạ tầng cho việc kết nối liên thông giữa Hệ thống thông tin giải quyết thủ tục hành chính của tỉnh với phần mềm Lý lịch tư pháp dùng chung của Bộ Tư pháp và VneID; chủ động rà soát, nâng cấp hệ thống dịch vụ công của tỉnh hoạt động đảm bảo thông suốt trong quá trình triển khai.</w:t>
      </w:r>
    </w:p>
    <w:p>
      <w:r>
        <w:t>- Hoàn thành kết nối, liên thông Hệ thống thông tin giải quyết thủ tục hành chính tỉnh Bình Dương với phần mềm Lý lịch tư pháp dùng chung của Bộ Tư pháp và ứng dụng VneID đảm bảo triển khai cấp Phiếu lý lịch tư pháp trên VneID trước ngày  30/8/2024 .</w:t>
      </w:r>
    </w:p>
    <w:p>
      <w:r>
        <w:t>- Chủ trì, phối hợp với Sở Tư pháp, Văn phòng UBND tỉnh (Trung tâm hành chính công tỉnh) và các cơ quan truyền thông thực hiện tuyên truyền, phổ biến các quy định về thực hiện thí điểm cấp Phiếu Lý lịch tư pháp trên VneID tại tỉnh Bình Dương.</w:t>
      </w:r>
    </w:p>
    <w:p>
      <w:r>
        <w:t>4. Văn phòng Ủy ban nhân dân tỉnh (Trung tâm hành chính công tỉnh)</w:t>
      </w:r>
    </w:p>
    <w:p>
      <w:r>
        <w:t>- Rà soát, bố trí về nhân lực, cơ sở vật chất, trang thiết bị thực hiện việc hỗ trợ, tiếp nhận, trả kết quả cấp Phiếu Lý lịch tư pháp tại Trung tâm hành chính công tỉnh đảm bảo kịp thời, hiệu quả.</w:t>
      </w:r>
    </w:p>
    <w:p>
      <w:r>
        <w:t>- Phối hợp với Sở Thông tin và Truyền thông, Sở Tư pháp thực hiện tuyên truyền phổ biến việc triển khai thực hiện thí điểm cấp Phiếu Lý lịch tư pháp trên VneID tại Trung tâm Phục vụ hành chính công tỉnh.</w:t>
      </w:r>
    </w:p>
    <w:p>
      <w:r>
        <w:t>5. Ủy ban nhân dân các huyện, thành phố</w:t>
      </w:r>
    </w:p>
    <w:p>
      <w:r>
        <w:t>Tổ chức thông tin, tuyên truyền, phổ biến việc triển khai thực hiện thí điểm cấp Phiếu Lý lịch tư pháp trên VneID tại tỉnh Bình Dương để người dân được biết và thực hiện.</w:t>
      </w:r>
    </w:p>
    <w:p>
      <w:r>
        <w:t>(Có Phụ lục nhiệm vụ, tiến độ triển khai cấp Phiếu Lý lịch tư pháp trên VneID được đính kèm).</w:t>
      </w:r>
    </w:p>
    <w:p>
      <w:r>
        <w:t>IV. KINH PHÍ THỰC HIỆN</w:t>
      </w:r>
    </w:p>
    <w:p>
      <w:r>
        <w:t>- Các cơ quan, đơn vị có liên quan căn cứ nhiệm vụ được giao tại Kế hoạch này để xây dựng dự toán kinh phí gửi Sở Tài chính xem xét, tham mưu, đề xuất cấp có thẩm quyền bố trí kinh phí thực hiện Kế hoạch cho phù hợp, theo phân cấp ngân sách hiện hành;</w:t>
      </w:r>
    </w:p>
    <w:p>
      <w:r>
        <w:t>- Công an tỉnh, Sở Thông tin và Truyền thông, Văn phòng Ủy ban nhân dân tỉnh (Trung tâm hành chính công tỉnh), Ủy ban nhân dân các huyện, thành phố và các đơn vị có liên quan phối hợp chặt chẽ với Sở Tư pháp trong việc triển khai thực hiện có hiệu quả Kế hoạch này.</w:t>
      </w:r>
    </w:p>
    <w:p>
      <w:r>
        <w:t>Trên đây là Kế hoạch triển khai thực hiện thí điểm cấp Phiếu lý lịch tư pháp trên ứng dụng định danh và xác thực điện tử VneID trên địa bàn tỉnh Bình Dương; trong quá trình tổ chức thực hiện, nếu có vấn đề khó khăn, vướng mắc phát sinh; các cơ quan, đơn vị kịp thời phản ánh về Sở Tư pháp để tổng hợp, báo cáo đề xuất Ủy ban nhân dân tỉnh xem xét, điều chỉnh, bổ sung cho phù hợp./.</w:t>
      </w:r>
    </w:p>
    <w:p>
      <w:r>
        <w:t>Nơi nhận:</w:t>
      </w:r>
    </w:p>
    <w:p>
      <w:r>
        <w:t>- Cục CS QLHCVTTXH, Bộ Công an;</w:t>
      </w:r>
    </w:p>
    <w:p>
      <w:r>
        <w:t>- Trung tâm LLTPQG, Bộ Tư pháp;</w:t>
      </w:r>
    </w:p>
    <w:p>
      <w:r>
        <w:t>- CT, PCT UBND tỉnh;</w:t>
      </w:r>
    </w:p>
    <w:p>
      <w:r>
        <w:t>- Công an tỉnh;</w:t>
      </w:r>
    </w:p>
    <w:p>
      <w:r>
        <w:t>- Các Sở: Tư pháp, TTTT;</w:t>
      </w:r>
    </w:p>
    <w:p>
      <w:r>
        <w:t>- UBND các huyện, thành phố;</w:t>
      </w:r>
    </w:p>
    <w:p>
      <w:r>
        <w:t>- LĐVP (T, Tg), NC, HCC, TH;</w:t>
      </w:r>
    </w:p>
    <w:p>
      <w:r>
        <w:t>- Lưu VT, Hvt.</w:t>
      </w:r>
    </w:p>
    <w:p>
      <w:r>
        <w:t>TM. ỦY BAN NHÂN DÂN</w:t>
      </w:r>
    </w:p>
    <w:p>
      <w:r>
        <w:t>CHỦ TỊCH</w:t>
      </w:r>
    </w:p>
    <w:p>
      <w:r>
        <w:t>Võ Văn Minh</w:t>
      </w:r>
    </w:p>
    <w:p>
      <w:r>
        <w:t>PHỤ LỤC</w:t>
      </w:r>
    </w:p>
    <w:p>
      <w:r>
        <w:t>NHIỆM VỤ, TIẾN ĐỘ TRIỂN KHAI CẤP PHIẾU LÝ LỊCH TƯ PHÁP TRÊN VNeID</w:t>
      </w:r>
    </w:p>
    <w:p>
      <w:r>
        <w:t>(Kèm theo Kế hoạch số: 4380/KH-UBND, ngày 13 tháng 8 năm 2024 của Ủy ban nhân dân tỉnh Bình Dương)</w:t>
      </w:r>
    </w:p>
    <w:p>
      <w:r>
        <w:t>TT</w:t>
      </w:r>
    </w:p>
    <w:p>
      <w:r>
        <w:t>NHIỆM VỤ</w:t>
      </w:r>
    </w:p>
    <w:p>
      <w:r>
        <w:t>CHỦ TRÌ</w:t>
      </w:r>
    </w:p>
    <w:p>
      <w:r>
        <w:t>PHỐI HỢP</w:t>
      </w:r>
    </w:p>
    <w:p>
      <w:r>
        <w:t>TIẾN ĐỘ</w:t>
      </w:r>
    </w:p>
    <w:p>
      <w:r>
        <w:t>KẾT QUẢ</w:t>
      </w:r>
    </w:p>
    <w:p>
      <w:r>
        <w:t>1</w:t>
      </w:r>
    </w:p>
    <w:p>
      <w:r>
        <w:t>Kết nối liên thông giữa Hệ thống thông tin điện tử một cửa của tỉnh với Phần mềm Quản lý Lý lịch tư pháp dùng chung của Bộ Tư pháp và VneID.</w:t>
      </w:r>
    </w:p>
    <w:p>
      <w:r>
        <w:t>Sở Thông tin và Truyền thông</w:t>
      </w:r>
    </w:p>
    <w:p>
      <w:r>
        <w:t>- Cục Cảnh sát quản lý hành chính về trật tự xã hội (Bộ Công an);</w:t>
      </w:r>
    </w:p>
    <w:p>
      <w:r>
        <w:t>- Trung tâm Lý lịch tư pháp quốc gia (Bộ Tư pháp);</w:t>
      </w:r>
    </w:p>
    <w:p>
      <w:r>
        <w:t>- Cục Công nghệ thông tin (Bộ Tư pháp);</w:t>
      </w:r>
    </w:p>
    <w:p>
      <w:r>
        <w:t>- Văn phòng UBND tỉnh;</w:t>
      </w:r>
    </w:p>
    <w:p>
      <w:r>
        <w:t>- Sở Tư pháp;</w:t>
      </w:r>
    </w:p>
    <w:p>
      <w:r>
        <w:t>- Công an tỉnh;</w:t>
      </w:r>
    </w:p>
    <w:p>
      <w:r>
        <w:t>- Các cơ quan liên quan.</w:t>
      </w:r>
    </w:p>
    <w:p>
      <w:r>
        <w:t>Hoàn thành trước ngày  30/8/2024 .</w:t>
      </w:r>
    </w:p>
    <w:p>
      <w:r>
        <w:t>Hệ thống vận hành ổn định để triển khai cấp Phiếu Lý lịch tư pháp trên VneID.</w:t>
      </w:r>
    </w:p>
    <w:p>
      <w:r>
        <w:t>1.1</w:t>
      </w:r>
    </w:p>
    <w:p>
      <w:r>
        <w:t>- Điều chỉnh Hệ thống thông tin giải quyết thủ tục hành chính để thực hiện kết nối hệ thống định danh và xác thực điện tử và hệ thống Quản lý lý lịch tư pháp dùng chung của Bộ Tư pháp;</w:t>
      </w:r>
    </w:p>
    <w:p>
      <w:r>
        <w:t>- Thực hiện kiểm thử hệ thống.</w:t>
      </w:r>
    </w:p>
    <w:p>
      <w:r>
        <w:t>Từ ngày  15/7  đến ngày  30/7/2024</w:t>
      </w:r>
    </w:p>
    <w:p>
      <w:r>
        <w:t>- Hệ thống được điều chỉnh, đáp ứng yêu cầu kết nối;</w:t>
      </w:r>
    </w:p>
    <w:p>
      <w:r>
        <w:t>- Hoàn thành kiểm thử.</w:t>
      </w:r>
    </w:p>
    <w:p>
      <w:r>
        <w:t>1.2</w:t>
      </w:r>
    </w:p>
    <w:p>
      <w:r>
        <w:t>Kiểm tra an toàn thông tin, kiểm tra an ninh, an toàn hệ thống.</w:t>
      </w:r>
    </w:p>
    <w:p>
      <w:r>
        <w:t>Từ ngày  20/7  đến ngày  30/7/2024</w:t>
      </w:r>
    </w:p>
    <w:p>
      <w:r>
        <w:t>Hệ thống đảm bảo an ninh, an toàn.</w:t>
      </w:r>
    </w:p>
    <w:p>
      <w:r>
        <w:t>1.3</w:t>
      </w:r>
    </w:p>
    <w:p>
      <w:r>
        <w:t>Kết nối chính thức và vận hành thử nghiệm Hệ thống</w:t>
      </w:r>
    </w:p>
    <w:p>
      <w:r>
        <w:t>Trước ngày  31/8/2024</w:t>
      </w:r>
    </w:p>
    <w:p>
      <w:r>
        <w:t>Tiếp nhận và giải quyết thành công hồ sơ yêu cầu cấp Phiếu Lý lịch tư pháp trên VneID.</w:t>
      </w:r>
    </w:p>
    <w:p>
      <w:r>
        <w:t>2.</w:t>
      </w:r>
    </w:p>
    <w:p>
      <w:r>
        <w:t>Chính thức triển khai thực hiện Quy trình tiếp nhận và giải quyết hồ sơ yêu cầu cấp Phiếu Lý lịch tư pháp trên VneID</w:t>
      </w:r>
    </w:p>
    <w:p>
      <w:r>
        <w:t>Sở Tư pháp</w:t>
      </w:r>
    </w:p>
    <w:p>
      <w:r>
        <w:t>- Văn phòng UBND tỉnh;</w:t>
      </w:r>
    </w:p>
    <w:p>
      <w:r>
        <w:t>- Sở Thông tin và truyền thông;</w:t>
      </w:r>
    </w:p>
    <w:p>
      <w:r>
        <w:t>- Công an tỉnh;</w:t>
      </w:r>
    </w:p>
    <w:p>
      <w:r>
        <w:t>- Cục Cảnh sát quản lý hành chính về trật tự xã hội (Bộ Công an);</w:t>
      </w:r>
    </w:p>
    <w:p>
      <w:r>
        <w:t>- Cục Hồ sơ nghiệp vụ (Bộ Công an);</w:t>
      </w:r>
    </w:p>
    <w:p>
      <w:r>
        <w:t>- Cục Công nghệ thông tin (Bộ Tư pháp);</w:t>
      </w:r>
    </w:p>
    <w:p>
      <w:r>
        <w:t>- Trung tâm Lý lịch tư pháp quốc gia (Bộ Tư pháp).</w:t>
      </w:r>
    </w:p>
    <w:p>
      <w:r>
        <w:t>Theo lộ trình của Bộ Tư pháp và Bộ Công an</w:t>
      </w:r>
    </w:p>
    <w:p>
      <w:r>
        <w:t>Chính thức tiếp nhận và giải quyết hồ sơ yêu cầu cấp Phiếu Lý lịch tư pháp trên VneID.</w:t>
      </w:r>
    </w:p>
    <w:p>
      <w:r>
        <w:t>3</w:t>
      </w:r>
    </w:p>
    <w:p>
      <w:r>
        <w:t>Tuyên truyền, phổ biến về thực hiện cấp Phiếu Lý lịch tư pháp trên VneID</w:t>
      </w:r>
    </w:p>
    <w:p>
      <w:r>
        <w:t>Sở Tư pháp</w:t>
      </w:r>
    </w:p>
    <w:p>
      <w:r>
        <w:t>- Sở Thông tin và truyền thông;</w:t>
      </w:r>
    </w:p>
    <w:p>
      <w:r>
        <w:t>- Văn phòng UBND tỉnh;</w:t>
      </w:r>
    </w:p>
    <w:p>
      <w:r>
        <w:t>- Công an tỉnh;</w:t>
      </w:r>
    </w:p>
    <w:p>
      <w:r>
        <w:t>- UBND các huyện, thành phố.</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