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4341/KH-UBND năm 2024 triển khai thí điểm thực hiện Sổ sức khỏe điện tử phục vụ tích hợp trên ứng dụng VNeID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4341/KH-UBND</w:t>
      </w:r>
    </w:p>
    <w:p>
      <w:r>
        <w:t>Kon Tum, ngày 02 tháng 12 năm 2024</w:t>
      </w:r>
    </w:p>
    <w:p>
      <w:r>
        <w:t>KẾ HOẠCH</w:t>
      </w:r>
    </w:p>
    <w:p>
      <w:r>
        <w:t>TRIỂN KHAI THÍ ĐIỂM THỰC HIỆN SỔ SỨC KHỎE ĐIỆN TỬ PHỤC VỤ TÍCH HỢP TRÊN ỨNG DỤNG VNEID TRÊN ĐỊA BÀN TỈNH KON TUM</w:t>
      </w:r>
    </w:p>
    <w:p>
      <w:r>
        <w:t>Căn cứ Luật Khám bệnh, chữa bệnh số 15/2023/QH15 ngày 09 tháng 01 năm 2023; Nghị định số 69/2024/NĐ-CP ngày 25 tháng 6 năm 2024 của Chính phủ quy định về định danh và xác thực điện tử; Quyết định số 06/QĐ-TTg ngày 06 tháng 01 năm 2022 của Thủ tướng Chính phủ phê duyệt Đề án phát triển ứng dụng dữ liệu về dân cư, định danh và xác thực điện tử phục vụ việc chuyển đổi số quốc gia giai đoạn 2022-2025, tầm nhìn đến năm 2030 (Đề án 06/CP); Quyết định số 130/QĐ-BYT ngày 18 tháng 01 năm 2023 của Bộ trưởng Bộ Y tế quy định chuẩn và định dạng dữ liệu đầu ra phục vụ quản lý, giám định, thanh toán chi phí khám bệnh, chữa bệnh và giải quyết các chế độ liên quan; Quyết định số 4750/QĐ-BYT ngày 29 tháng 12 năm 2023 của Bộ trưởng Bộ Y tế sửa đổi, bổ sung Quyết định số 130/QĐ-BYT; Quyết định số 1332/QĐ-BYT ngày 21 tháng 5 năm 2024 của Bộ trưởng Bộ Y tế về ban hành số sức khỏe điện tử phục vụ tích hợp trên ứng dụng VNeID; Quyết định số 2733/QĐ-BYT ngày 17 tháng 9 năm 2024 của Bộ trưởng Bộ Y tế ban hành hướng dẫn thí điểm thực hiện Sổ sức khỏe điện tử phục vụ tích hợp trên ứng dụng VNeID;</w:t>
      </w:r>
    </w:p>
    <w:p>
      <w:r>
        <w:t>Nhằm nâng cao hiệu quả công tác ứng dụng dữ liệu về dân cư, định danh và xác thực điện tử, phục vụ công tác chuyển đổi số trên địa bàn tỉnh, Ủy ban nhân dân tỉnh ban hành Kế hoạch triển khai thí điểm thực hiện Sổ sức khỏe điện tử phục vụ tích hợp trên ứng dụng VNeID trên địa bàn tỉnh Kon Tum ( Kế hoạch ) với các nội dung sau:</w:t>
      </w:r>
    </w:p>
    <w:p>
      <w:r>
        <w:t>I. MỤC ĐÍCH, YÊU CẦU</w:t>
      </w:r>
    </w:p>
    <w:p>
      <w:r>
        <w:t>1. Mục đích:</w:t>
      </w:r>
    </w:p>
    <w:p>
      <w:r>
        <w:t>- Việc triển khai thí điểm thực hiện Sổ sức khỏe điện tử phục vụ tích hợp trên ứng dụng VNeID trên địa bàn tỉnh Kon Tum đảm bảo theo đúng hướng dẫn của Bộ Y tế và các Bộ ngành liên quan.</w:t>
      </w:r>
    </w:p>
    <w:p>
      <w:r>
        <w:t>- Tăng cường ứng dụng công nghệ thông tin, chuyển đổi số để kết nối thông tin hình thành trong quá trình khám, chữa bệnh của người dân tại các cơ sở y tế nhà nước và tư nhân nhằm phục vụ công tác quản lý y tế được chính xác, kịp thời, từ đó nâng cao chất lượng dịch vụ khám chữa bệnh.</w:t>
      </w:r>
    </w:p>
    <w:p>
      <w:r>
        <w:t>- Trên cơ sở ứng dụng các tiện ích từ Sổ sức khỏe điện tử giúp người dân có thể theo dõi, quản lý thông tin sức khỏe của bản thân thuận tiện; chủ động trong việc phòng, chữa bệnh, chăm sóc sức khỏe cá nhân; giảm thiểu giấy tờ, thời gian cho người dân khi đi khám, chữa bệnh tại các cơ sở y tế trên địa bàn.</w:t>
      </w:r>
    </w:p>
    <w:p>
      <w:r>
        <w:t>2. Yêu cầu:  Trong quá trình sử dụng, khai thác dữ liệu Sổ sức khỏe điện tử của người dân cần bảo đảm bảo mật tuyệt đối các thông tin cá nhân. Dữ liệu liên thông Sổ sức khỏe điện tử VNeID cần phải thực hiện theo các quy định và hướng dẫn của Bộ Y tế. Thực hiện chế độ báo cáo định kỳ theo quy định.</w:t>
      </w:r>
    </w:p>
    <w:p>
      <w:r>
        <w:t>II. PHẠM VI THỰC HIỆN</w:t>
      </w:r>
    </w:p>
    <w:p>
      <w:r>
        <w:t>Tất cả các cơ sở khám, chữa bệnh công lập và tư nhân có triển khai công tác khám, chữa bệnh bảo hiểm y tế (BHYT) trên địa bàn tỉnh Kon Tum được cấp giấy phép hoạt động theo Luật Khám bệnh, chữa bệnh, sử dụng cho tất cả loại hình khám bệnh ngoại trú, điều trị ngoại trú, điều trị nội trú, điều trị ban ngày, kê đơn lĩnh thuốc theo hẹn, khám chữa bệnh từ xa.</w:t>
      </w:r>
    </w:p>
    <w:p>
      <w:r>
        <w:t>III. LỘ TRÌNH THỰC HIỆN</w:t>
      </w:r>
    </w:p>
    <w:p>
      <w:r>
        <w:t>1. Giai đoạn 1:  Thời gian hoàn thành trước ngày 31 tháng 12 năm 2024.</w:t>
      </w:r>
    </w:p>
    <w:p>
      <w:r>
        <w:t>- 100% các cơ sở khám, chữa bệnh hoàn thành việc đăng kí và cấp mã liên thông dữ liệu của cơ sở khám, chữa bệnh.</w:t>
      </w:r>
    </w:p>
    <w:p>
      <w:r>
        <w:t>- 100% các cơ sở khám, chữa bệnh thuộc phạm vi thí điểm hoàn thiện, đảm bảo các điều kiện chuẩn bị liên thông dữ liệu tại các cơ sở khám chữa bệnh quy định tại Điều 4 Phụ lục 01 Quyết định số 2733/QĐ-BYT của Bộ Y tế.</w:t>
      </w:r>
    </w:p>
    <w:p>
      <w:r>
        <w:t>- 100% các cơ sở khám, chữa bệnh hoàn thành việc xây dựng kế hoạch triển khai thí điểm, phân công nhiệm vụ trách nhiệm cụ thể tại các cơ sở khám chữa bệnh.</w:t>
      </w:r>
    </w:p>
    <w:p>
      <w:r>
        <w:t>- 100% các cơ sở khám bệnh, chữa bệnh được đào tạo, tập huấn, hướng dẫn triển khai liên thông dữ liệu lên cổng tiếp nhận dữ liệu giám định BHYT.</w:t>
      </w:r>
    </w:p>
    <w:p>
      <w:r>
        <w:t>- Tổ chức thông tin, tuyên truyền về Sổ sức khoẻ điện tử trên ứng dụng VNeID cho người dân.</w:t>
      </w:r>
    </w:p>
    <w:p>
      <w:r>
        <w:t>2. Giai đoạn 2:  Thời gian hoàn thành trước ngày 30 tháng 4 năm 2025.</w:t>
      </w:r>
    </w:p>
    <w:p>
      <w:r>
        <w:t>- 100% các cơ sở khám bệnh, chữa bệnh triển khai tiếp nhận, đăng ký khám chữa bệnh sử dụng Số Thẻ Căn cước, Số định danh cá nhân, Số thẻ BHYT; ghi nhận, ký số và liên thông dữ liệu Sổ sức khoẻ điện tử VNeID.</w:t>
      </w:r>
    </w:p>
    <w:p>
      <w:r>
        <w:t>- Tiếp nhận khám bệnh, chữa bệnh bằng Sổ sức khỏe điện tử VNeID.</w:t>
      </w:r>
    </w:p>
    <w:p>
      <w:r>
        <w:t>- Đánh giá kết quả triển khai thí điểm.</w:t>
      </w:r>
    </w:p>
    <w:p>
      <w:r>
        <w:t>IV. NỘI DUNG KẾ HOẠCH</w:t>
      </w:r>
    </w:p>
    <w:p>
      <w:r>
        <w:t>1. Triển khai liên thông dữ liệu Sổ sức khỏe điện tử VNeID:  Triển khai liên thông dữ liệu Sổ sức khỏe điện tử VNeID theo quy trình tại Điều 5 Phụ lục 01 Quyết định số 2733/QĐ-BYT. Cụ thể:</w:t>
      </w:r>
    </w:p>
    <w:p>
      <w:r>
        <w:t>a) Bước 1. Đăng ký mã liên thông dữ liệu của cơ sở khám bệnh, chữa bệnh (mã cơ sở khám bệnh, chữa bệnh):</w:t>
      </w:r>
    </w:p>
    <w:p>
      <w:r>
        <w:t>- Đơn vị thực hiện: Các cơ sở khám chữa bệnh trên địa bàn tỉnh chưa có mã liên thông dữ liệu trên Cổng tiếp nhận dữ liệu giám định BHYT có văn bản đề xuất gửi Sở Y tế để được cấp mã cơ sở khám bệnh, chữa bệnh  (trừ các cơ sở khám bệnh, chữa bệnh thuộc quản lý của Bộ Quốc phòng, Bộ Công an)  theo quy định tại Quyết định số 384/QĐ-BYT ngày 01 tháng 02 năm 2019 của Bộ trưởng Bộ Y tế ban hành nguyên tắc cấp mã cơ sở khám bệnh, chữa bệnh.</w:t>
      </w:r>
    </w:p>
    <w:p>
      <w:r>
        <w:t>- Thời hạn hoàn thành: Trước ngày 15 tháng 12 năm 2024.</w:t>
      </w:r>
    </w:p>
    <w:p>
      <w:r>
        <w:t>b) Bước 2: Đăng ký tài khoản liên thông Sổ sức khỏe điện tử VNeID:</w:t>
      </w:r>
    </w:p>
    <w:p>
      <w:r>
        <w:t>-  Đơn vị thực hiện: Cơ sở khám bệnh, chữa bệnh chưa có tài khoản liên thông dữ liệu lên Cổng tiếp nhận dữ liệu giám định BHYT thì có văn bản đăng ký tài khoản liên thông theo hướng dẫn của Bộ Y tế và Bảo hiểm xã hội Việt Nam gửi Bảo hiểm xã hội tỉnh để được cấp tài khoản liên thông dữ liệu lên Cổng tiếp nhận dữ liệu giám định BHYT.</w:t>
      </w:r>
    </w:p>
    <w:p>
      <w:r>
        <w:t>- Thời hạn hoàn thành: Trước ngày 31 tháng 12 năm 2024.</w:t>
      </w:r>
    </w:p>
    <w:p>
      <w:r>
        <w:t>c) Bước 3: Cấu hình liên thông dữ liệu:  Cấu hình liên thông dữ liệu Sổ sức khỏe điện tử VNeID theo hướng dẫn thực hiện Quyết định số  130/QĐ-BYT v à Quyết định s ố 4750/QĐ-BYT.</w:t>
      </w:r>
    </w:p>
    <w:p>
      <w:r>
        <w:t>- Đơn vị thực hiện: Các cơ sở khám chữa bệnh chuẩn bị sẵn sàng cho việc liên thông dữ liệu Sổ sức khoẻ điện tử VNeID. Cụ thể:</w:t>
      </w:r>
    </w:p>
    <w:p>
      <w:r>
        <w:t>+ Máy tính có kết nối Internet.</w:t>
      </w:r>
    </w:p>
    <w:p>
      <w:r>
        <w:t>+ Phần mềm quản lý thông tin khám, chữa bệnh có thể ghi nhận được các thông tin của Sổ sức khoẻ điện tử VNeID, đồng thời được cấu hình để liên thông dữ liệu theo chuẩn và định dạng dữ liệu ban hành kèm theo Quyết định  130/QĐ-   BYT v à Quyết định  4750/QĐ-BYT.</w:t>
      </w:r>
    </w:p>
    <w:p>
      <w:r>
        <w:t>+ Chữ ký số, chứng thư số của cơ sở khám, chữa bệnh để ký số xác thực dữ liệu trước khi liên thông lên Cổng tiếp nhận dữ liệu giám định BHYT.</w:t>
      </w:r>
    </w:p>
    <w:p>
      <w:r>
        <w:t>+ Bảo đảm an ninh, an toàn thông tin mạng tại cơ sở và bảo đảm bảo mật thông tin khi kết nối, chia sẻ và liên thông dữ liệu.</w:t>
      </w:r>
    </w:p>
    <w:p>
      <w:r>
        <w:t>+ Có quy chế sử dụng và quy trình triển khai Sổ sức khoẻ điện tử VNeID tại cơ sở khám bệnh, chữa bệnh được Thủ trưởng cơ sở khám bệnh, chữa bệnh phê duyệt.</w:t>
      </w:r>
    </w:p>
    <w:p>
      <w:r>
        <w:t>- Thời hạn hoàn thành: Trước ngày 31 tháng 12 năm 2024.</w:t>
      </w:r>
    </w:p>
    <w:p>
      <w:r>
        <w:t>d) Bước 4. Tiếp nhận đăng ký khám chữa bệnh sử dụng Số thẻ BHYT, Số Thẻ Căn cước, Số định danh cá nhân:</w:t>
      </w:r>
    </w:p>
    <w:p>
      <w:r>
        <w:t>- Đơn vị thực hiện: Cơ sở khám, chữa bệnh tiếp nhận người bệnh đăng ký khám chữa bệnh sử dụng số thẻ BHYT, số Thẻ Căn cước, số định danh cá nhân, trên thẻ nhựa hoặc trên VNeID.</w:t>
      </w:r>
    </w:p>
    <w:p>
      <w:r>
        <w:t>- Thời gian thực hiện: Thường xuyên.</w:t>
      </w:r>
    </w:p>
    <w:p>
      <w:r>
        <w:t>đ) Bước 5. Ghi nhận thông tin khám chữa bệnh:</w:t>
      </w:r>
    </w:p>
    <w:p>
      <w:r>
        <w:t>- Đơn vị thực hiện: Bác sĩ, nhân viên y tế tại các cơ sở khám bệnh, chữa bệnh ghi nhận thông tin và số hoá dữ liệu sức khoẻ của người bệnh trên phần mềm quản lý khám chữa bệnh của cơ sở khám bệnh, chữa bệnh theo mẫu ban hành kèm Quyết định  1332/QĐ-BYT.</w:t>
      </w:r>
    </w:p>
    <w:p>
      <w:r>
        <w:t>- Thời gian thực hiện: Thường xuyên.</w:t>
      </w:r>
    </w:p>
    <w:p>
      <w:r>
        <w:t>e) Bước 6. Ký số dữ liệu và liên thông dữ liệu:</w:t>
      </w:r>
    </w:p>
    <w:p>
      <w:r>
        <w:t>- Đơn vị thực hiện: Cơ sở khám bệnh, chữa bệnh ký số dữ liệu và liên thông dữ liệu thanh toán khám chữa bệnh BHYT về Cổng tiếp nhận dữ liệu giám định BHYT sau khi người bệnh kết thúc đợt khám chữa bệnh.</w:t>
      </w:r>
    </w:p>
    <w:p>
      <w:r>
        <w:t>- Thời gian thực hiện: Sau khi người bệnh kết thúc đợt khám chữa bệnh.</w:t>
      </w:r>
    </w:p>
    <w:p>
      <w:r>
        <w:t>g) Bước 7. Chia sẻ dữ liệu hiển thị trên VneID</w:t>
      </w:r>
    </w:p>
    <w:p>
      <w:r>
        <w:t>Bảo hiểm xã hội Việt Nam trích xuất dữ liệu Sổ sức khoẻ điện tử VNeID theo Quyết định  1332/QĐ-BYT đ ể hiển thị trên ứng dụng VNeID trong vòng 24 giờ kể từ khi nhận được dữ liệu ( Trong vòng 24 giờ kể từ khi nhận được dữ liệu ).</w:t>
      </w:r>
    </w:p>
    <w:p>
      <w:r>
        <w:t>2. Triển khai sử dụng Sổ sức khỏe điện tử VNeID khi đi khám chữa bệnh</w:t>
      </w:r>
    </w:p>
    <w:p>
      <w:r>
        <w:t>a) Bước 1. Đăng ký và tạo tài khoản, xác thực:  Người dân cần cài đặt ứng dụng VNeID và đã xác thực định danh mức độ 2, tích hợp thông tin thẻ BHYT (nếu có). Đăng nhập ứng dụng VNeID và truy cập vào ứng dụng “Sổ sức khoẻ điện tử”, đọc điều khoản và nhấn “Đồng ý sử dụng ứng dụng Sổ sức khoẻ điện tử VNeID”. Bổ sung đầy đủ các thông tin cá nhân như tên, ngày sinh, địa chỉ, số điện thoại, và thông tin y tế cơ bản khác.</w:t>
      </w:r>
    </w:p>
    <w:p>
      <w:r>
        <w:t>- Đơn vị thực hiện: Công an tỉnh hướng dẫn, hỗ trợ người dân cài đặt ứng dụng VNeID, kích hoạt tài khoản định danh điện tử mức 2, tích hợp thẻ BHYT vào VNeID.</w:t>
      </w:r>
    </w:p>
    <w:p>
      <w:r>
        <w:t>b) Bước 2. Người dân sử dụng Sổ sức khoẻ điện tử VNeID khi đi khám, chữa bệnh:  Người dân khi đi khám chữa bệnh nếu có Sổ sức khoẻ điện tử VNeID đề nghị xuất trình Sổ sức khoẻ VNeID thay cho sổ giấy.</w:t>
      </w:r>
    </w:p>
    <w:p>
      <w:r>
        <w:t>- Đơn vị thực hiện: Cơ sở khám bệnh, chữa bệnh tuyên truyền, hướng dẫn người dân khi đi khám chữa bệnh dùng Sổ sức khoẻ điện tử VNeID (nếu có) thay thế cho sổ giấy.</w:t>
      </w:r>
    </w:p>
    <w:p>
      <w:r>
        <w:t>c) Bước 3. Cơ sở khám bệnh, chữa bệnh tiếp nhận thông tin trong Sổ sức khoẻ điện tử VNeID khi khám, chữa bệnh:  Bác sĩ, nhân viên y tế sử dụng thông tin có trong Sổ sức khoẻ VNeID của người bệnh để khai thác thông tin hành chính, ra quyết định hỗ trợ chẩn đoán, điều trị  (Chú ý: các thông tin trên VNeID có giá trị như trên bản giấy: thông tin cá nhân; số định danh công dân; thông tin thẻ BHYT; lịch sử khám, chữa bệnh; phiếu hẹn khám lại; giấy chuyển tuyến trên ứng dụng VNeID có giá trị như trên bản giấy).</w:t>
      </w:r>
    </w:p>
    <w:p>
      <w:r>
        <w:t>- Đơn vị thực hiện: Cơ sở khám bệnh, chữa bệnh.</w:t>
      </w:r>
    </w:p>
    <w:p>
      <w:r>
        <w:t>d) Bước 4. Ghi nhận và liên thông kết quả khám, chữa bệnh:  Các thông tin tóm tắt quá trình khám, chữa bệnh được bác sĩ và nhân viên y tế ghi nhận trên hệ thống phần mềm của cơ sở khám bệnh, chữa bệnh, và liên thông lên Cổng tiếp nhận dữ liệu giám định BHYT sau khi kết thúc để tiếp tục hiển thị trên Sổ sức khoẻ điện tử VNeID phục vụ các lần khám bệnh, chữa bệnh tiếp theo.</w:t>
      </w:r>
    </w:p>
    <w:p>
      <w:r>
        <w:t>- Đơn vị thực hiện: Cơ sở khám bệnh, chữa bệnh.</w:t>
      </w:r>
    </w:p>
    <w:p>
      <w:r>
        <w:t>đ) Bước 5. Đăng xuất ứng dụng.</w:t>
      </w:r>
    </w:p>
    <w:p>
      <w:r>
        <w:t>3. Báo cáo định kỳ tình hình triển khai Sổ sức khoẻ điện tử VNeID</w:t>
      </w:r>
    </w:p>
    <w:p>
      <w:r>
        <w:t>a) Thực hiện báo cáo định kỳ 6 tháng 1 lần trên trang báo cáo trực tuyến của Cục Quản lý Khám, chữa bệnh - Bộ Y tế (cdc.kcb.vn)</w:t>
      </w:r>
    </w:p>
    <w:p>
      <w:r>
        <w:t>- Nội dung báo cáo: Theo Điều 8 Phụ lục 1 Quyết định số 2733/QĐ-BYT.</w:t>
      </w:r>
    </w:p>
    <w:p>
      <w:r>
        <w:t>- Đơn vị báo cáo: Sở Y tế; các cơ sở khám bệnh, chữa bệnh.</w:t>
      </w:r>
    </w:p>
    <w:p>
      <w:r>
        <w:t>b) Báo cáo đột xuất khác khi có yêu cầu của các cơ quan có thẩm quyền.</w:t>
      </w:r>
    </w:p>
    <w:p>
      <w:r>
        <w:t>Đơn vị báo cáo: Sở Y tế; các cơ sở khám bệnh, chữa bệnh (khi có yêu cầu).</w:t>
      </w:r>
    </w:p>
    <w:p>
      <w:r>
        <w:t>V. NGUỒN KINH PHÍ</w:t>
      </w:r>
    </w:p>
    <w:p>
      <w:r>
        <w:t>Ngân sách nhà nước đảm bảo theo phân cấp ngân sách hiện hành và các nguồn kinh phí hợp pháp khác.</w:t>
      </w:r>
    </w:p>
    <w:p>
      <w:r>
        <w:t>VI. TỔ CHỨC THỰC HIỆN</w:t>
      </w:r>
    </w:p>
    <w:p>
      <w:r>
        <w:t>1. Sở Y tế</w:t>
      </w:r>
    </w:p>
    <w:p>
      <w:r>
        <w:t>- Chủ trì, phối hợp với các Sở, ban ngành, địa phương theo dõi, triển khai thực hiện Kế hoạch; kiểm tra, giám sát, đôn đốc các đơn vị liên quan trong triển khai Sổ sức khoẻ điện tử trên ứng dụng VNeID; tổng hợp tình hình, kết quả và báo cáo tiến độ thực hiện định kỳ 06 tháng một lần gửi Bộ Y tế, Ủy ban nhân dân tỉnh; lồng ghép vào báo cáo kết quả thực hiện Đề án 06 định kỳ hằng tháng và trước 15 giờ thứ 5 hằng tuần.</w:t>
      </w:r>
    </w:p>
    <w:p>
      <w:r>
        <w:t>- Cấp mã cơ sở khám, chữa bệnh cho các cơ sở chưa có mã theo quy định. Chỉ đạo, kiểm tra, đôn đốc các cơ sở khám, chữa bệnh trực thuộc triển khai liên thông dữ liệu Sổ sức khoẻ điện tử VNeID theo quy định.</w:t>
      </w:r>
    </w:p>
    <w:p>
      <w:r>
        <w:t>- Phối hợp với Bảo hiểm xã hội tỉnh tổ chức đào tạo, tập huấn, hướng dẫn các cơ sở khám bệnh, chữa bệnh trên địa bàn triển khai liên thông dữ liệu lên Cổng tiếp nhận dữ liệu giám định BHYT.</w:t>
      </w:r>
    </w:p>
    <w:p>
      <w:r>
        <w:t>- Chỉ đạo các cơ sở khám bệnh, chữa bệnh trên địa bàn tỉnh (bao gồm công lập và ngoài công lập) triển khai thực hiện thí điểm thực hiện Sổ sức khỏe điện tử phục vụ tích hợp trên ứng dụng VneID theo đúng quy định, hướng dẫn của Bộ Y tế và các nhiệm vụ được giao tại Kế hoạch, trong đó tập trung: (1) Lập kế hoạch triển khai thực hiện Sổ sức khỏe điện tử phục vụ tích hợp trên ứng dụng VNeID tại đơn vị; trong đó phân công cán bộ chuyên môn xây dựng quy trình triển khai ghi nhận thông tin, phân công cán bộ công nghệ thông tin xây dựng quy trình liên thông dữ liệu kịp thời. Đôn đốc, kiểm tra giám sát chất lượng liên thông dữ liệu. (2) Rà soát, đánh giá hiện trạng cơ sở hạ tầng công nghệ thông tin, đường truyền Internet của đơn vị để đảm bảo việc triển khai Sổ sức khỏe điện tử trên VNeID. (3) Thực hiện tiếp nhận khám, chữa bệnh bằng một trong các số định danh sau: Thẻ Căn cước, số định danh cá nhân, số thẻ BHYT cho tất cả đối tượng người bệnh. (4) Bảo đảm việc ghi nhận, ký số và liên thông dữ liệu Sổ sức khoẻ điện tử VNeID, tiếp nhận khám bệnh, chữa bệnh bằng Sổ sức khỏe điện tử VNeID. (5) Đào tạo tập huấn cho bác sĩ và nhân viên y tế bảo đảm ghi chép hồ sơ bệnh án theo đúng quy định, thực hiện tóm tắt hồ sơ bệnh án, tóm tắt quá trình điều trị để cung cấp thông tin cho Sổ sức khỏe điện tử VNeID. (6) Bảo đảm liên thông dữ liệu Sổ sức khoẻ điện tử VNeID lên Cổng tiếp nhận dữ liệu giám định BHYT sau khi người bệnh kết thúc đợt khám bệnh, chữa bệnh. (7) Bố trí kinh phí để triển khai thực hiện nhiệm vụ theo đúng quy định hiện hành. (8) Quản lý, sử dụng các tài khoản đã được cơ quan Bảo hiểm xã hội cấp đảm bảo an toàn thông tin; thường xuyên rà soát và thông báo kịp thời về Bảo hiểm xã hội tỉnh Kon Tum trong trường hợp có thay đổi liên quan đến tài khoản liên thông dữ liệu.</w:t>
      </w:r>
    </w:p>
    <w:p>
      <w:r>
        <w:t>2. Bảo hiểm xã hội tỉnh</w:t>
      </w:r>
    </w:p>
    <w:p>
      <w:r>
        <w:t>- Là đầu mối liên hệ với đơn vị thuộc Bảo hiểm xã hội Việt nam để phối hợp với Sở Y tế triển khai liên thông dữ liệu Sổ sức khỏe điện tử VNeID.</w:t>
      </w:r>
    </w:p>
    <w:p>
      <w:r>
        <w:t>- Chủ trì tổ chức đào tạo, tập huấn, hướng dẫn, hỗ trợ kỹ thuật cho các cơ sở khám bệnh, chữa bệnh trên địa bàn tỉnh triển khai liên thông dữ liệu lên Cổng tiếp nhận dữ liệu giám định BHYT.</w:t>
      </w:r>
    </w:p>
    <w:p>
      <w:r>
        <w:t>- Hướng dẫn cơ sở khám, chữa bệnh thực hiện quy trình đề nghị cấp tài khoản và duyệt tài khoản theo Văn bản đề nghị của cơ sở khám, chữa bệnh khi có phát sinh.</w:t>
      </w:r>
    </w:p>
    <w:p>
      <w:r>
        <w:t>- Chủ trì, phối hợp với Công an tỉnh, Sở Y tế, Ủy ban nhân dân các huyện, thành phố đảm bảo các trường hợp khám chữa bệnh sử dụng BHYT phải được tích hợp và thể hiện thông tin khám chữa bệnh trên Sổ sức khỏe điện tử VNeID.</w:t>
      </w:r>
    </w:p>
    <w:p>
      <w:r>
        <w:t>3. Công an tỉnh</w:t>
      </w:r>
    </w:p>
    <w:p>
      <w:r>
        <w:t>- Chỉ đạo Công an các huyện, thành phố duy trì thực hiện thường xuyên công tác thu nhận hồ sơ cấp căn cước, tài khoản định danh điện tử phục vụ triển khai Sổ sức khoẻ điện tử trên ứng dụng VNeID; hướng dẫn, hỗ trợ người dân cài đặt ứng dụng VNeID, kích hoạt tài khoản định danh điện tử mức 2, tích hợp thẻ BHYT vào VNeID.</w:t>
      </w:r>
    </w:p>
    <w:p>
      <w:r>
        <w:t>- Phối hợp với Sở Y tế và các đơn vị liên quan trong quá trình tổ chức triển khai thực hiện Kế hoạch.</w:t>
      </w:r>
    </w:p>
    <w:p>
      <w:r>
        <w:t>4. Sở Thông tin và Truyền thông</w:t>
      </w:r>
    </w:p>
    <w:p>
      <w:r>
        <w:t>- Phối hợp với Sở Y tế và các cơ quan liên quan giám sát, hỗ trợ kỹ thuật về hạ tầng công nghệ thông tin trong quá trình thực hiện Kế hoạch.</w:t>
      </w:r>
    </w:p>
    <w:p>
      <w:r>
        <w:t>- Chỉ đạo, định hướng các cơ quan thông tin, báo chí của tỉnh, hệ thống thông tin cơ sở tăng cường thời lượng phát sóng, tuyên truyền về các nội dung tại Kế hoạch; lợi ích, ý nghĩa của việc sử dụng Sổ sức khỏe điện tử VNeID; hướng dẫn sử dụng Sổ sức khỏe điện tử khi đi khám chữa bệnh đến Nhân dân trên địa bàn tỉnh.</w:t>
      </w:r>
    </w:p>
    <w:p>
      <w:r>
        <w:t>5. Sở Tài chính:  Căn cứ dự toán của các cơ quan, đơn vị có liên quan đề xuất và khả năng cân đối ngân sách, tham mưu Ủy ban nhân dân tỉnh tỉnh xem xét bố trí kinh phí triển khai các nhiệm vụ tại Kế hoạch theo quy định về phân cấp ngân sách hiện hành.</w:t>
      </w:r>
    </w:p>
    <w:p>
      <w:r>
        <w:t>6. Ủy ban nhân dân các huyện, thành phố</w:t>
      </w:r>
    </w:p>
    <w:p>
      <w:r>
        <w:t>- Căn cứ các nhiệm vụ tại Kế hoạch, xây dựng kế hoạch và tổ chức triển khai thực hiện có hiệu quả việc thực hiện Sổ sức khỏe điện tử phục vụ tích hợp trên ứng dụng VNeID trên địa bàn quản lý; đồng thời bố trí nguồn kinh phí địa phương để triển khai Kế hoạch đạt hiệu quả, đảm bảo đúng quy định.</w:t>
      </w:r>
    </w:p>
    <w:p>
      <w:r>
        <w:t>- Chủ động rà soát, chuẩn bị các điều kiện về hạ tầng: Máy tính, máy in, máy quét, kết nối mạng Internet tại đơn vị; bố trí cán bộ, thiết bị để phối hợp với Công an huyện, thành phố hỗ trợ người dân cài đặt ứng dụng VNeID, kích hoạt tài khoản định danh điện tử mức 2, tích hợp thẻ BHYT vào VNeID để người dân thực hiện khám chữa bệnh và theo dõi cập nhật kết quả khám chữa bệnh, phiếu hẹn tái khám trên ứng dụng tại các cơ sở khám chữa bệnh.</w:t>
      </w:r>
    </w:p>
    <w:p>
      <w:r>
        <w:t>- Chỉ đạo các đơn vị, Ủy ban nhân dân các xã, phường, thị trấn tổ chức triển khai thực hiện công tác tuyên truyền, phổ biến tiện ích của Đề án 06/CP đặc biệt là tiện ích sổ sức khỏe điện tử trên ứng dụng VNeID phục vụ quá trình khám chữa bệnh.</w:t>
      </w:r>
    </w:p>
    <w:p>
      <w:r>
        <w:t>- Phối hợp với Sở Y tế trong công tác kiểm tra, giám sát việc triển khai Sổ sức khỏe điện tử VNeID tại các cơ sở khám, chữa bệnh trên địa bàn.</w:t>
      </w:r>
    </w:p>
    <w:p>
      <w:r>
        <w:t>Yêu cầu các cơ quan, đơn vị tổ chức, triển khai thực hiện hiệu quả các nhiệm vụ được giao tại Kế hoạch. Trong quá trình thực hiện, nếu có khó khăn, vướng mắc kịp thời phản ánh về Sở Y tế để tổng hợp, tham mưu, đề xuất Ủy ban nhân dân tỉnh xem xét, chỉ đạo./.</w:t>
      </w:r>
    </w:p>
    <w:p>
      <w:r>
        <w:t>Nơi nhận:</w:t>
      </w:r>
    </w:p>
    <w:p>
      <w:r>
        <w:t>- Bộ Y tế (báo cáo);</w:t>
      </w:r>
    </w:p>
    <w:p>
      <w:r>
        <w:t>- Thường trực Tỉnh ủy (báo cáo);</w:t>
      </w:r>
    </w:p>
    <w:p>
      <w:r>
        <w:t>- Thường trực HĐND tỉnh (báo cáo);</w:t>
      </w:r>
    </w:p>
    <w:p>
      <w:r>
        <w:t>- Chủ tịch, PCT UBND tỉnh Y Ngọc;</w:t>
      </w:r>
    </w:p>
    <w:p>
      <w:r>
        <w:t>- Các Sở: Y tế; Thông tin và Truyền thông; Tài chính;</w:t>
      </w:r>
    </w:p>
    <w:p>
      <w:r>
        <w:t>- Công an tỉnh;</w:t>
      </w:r>
    </w:p>
    <w:p>
      <w:r>
        <w:t>- Bảo hiểm xã hội tỉnh;</w:t>
      </w:r>
    </w:p>
    <w:p>
      <w:r>
        <w:t>- UBND các huyện, thành phố;</w:t>
      </w:r>
    </w:p>
    <w:p>
      <w:r>
        <w:t>- VP UBND tỉnh: CVP, PCVP  Trà Thanh Trí ;</w:t>
      </w:r>
    </w:p>
    <w:p>
      <w:r>
        <w:t>- Lưu: VT, KGVX. PTP</w:t>
      </w:r>
    </w:p>
    <w:p>
      <w:r>
        <w:t>TM. ỦY BAN NHÂN DÂN</w:t>
      </w:r>
    </w:p>
    <w:p>
      <w:r>
        <w:t>KT. CHỦ TỊCH</w:t>
      </w:r>
    </w:p>
    <w:p>
      <w:r>
        <w:t>PHÓ CHỦ TỊCH</w:t>
      </w:r>
    </w:p>
    <w:p>
      <w:r>
        <w:t>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