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434/KH-UBND triển khai Tháng hành động về An toàn, vệ sinh lao động năm 2024 do tỉnh Bình Thuận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02/02/2024</w:t>
            </w:r>
          </w:p>
        </w:tc>
      </w:tr>
      <w:tr>
        <w:tc>
          <w:tcPr>
            <w:tcW w:type="dxa" w:w="4320"/>
          </w:tcPr>
          <w:p>
            <w:r>
              <w:t>Ngày hiệu lực</w:t>
            </w:r>
          </w:p>
        </w:tc>
        <w:tc>
          <w:tcPr>
            <w:tcW w:type="dxa" w:w="4320"/>
          </w:tcPr>
          <w:p>
            <w:r>
              <w:t>02/02/2024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434/KH-UBND</w:t>
      </w:r>
    </w:p>
    <w:p>
      <w:r>
        <w:t>Bình Thuận, ngày 02 tháng 02 năm 2024</w:t>
      </w:r>
    </w:p>
    <w:p>
      <w:r>
        <w:t>KẾ HOẠCH</w:t>
      </w:r>
    </w:p>
    <w:p>
      <w:r>
        <w:t>TRIỂN KHAI THÁNG HÀNH ĐỘNG VỀ AN TOÀN, VỆ SINH LAO ĐỘNG NĂM 2024</w:t>
      </w:r>
    </w:p>
    <w:p>
      <w:r>
        <w:t>Thực hiện Kế hoạch số 5106/KH-BCĐTƯ ngày 28/11/2023 của Ban Chỉ đạo Tháng hành động về An toàn, vệ sinh lao động Trung ương về việc triển khai Tháng hành động về An toàn, vệ sinh lao động năm 2024; Ủy ban nhân dân tỉnh ban hành Kế hoạch triển khai Tháng hành động về An toàn, vệ sinh lao động năm 2024 như sau:</w:t>
      </w:r>
    </w:p>
    <w:p>
      <w:r>
        <w:t>I. MỤC ĐÍCH, YÊU CẦU</w:t>
      </w:r>
    </w:p>
    <w:p>
      <w:r>
        <w:t>1. Mục đích</w:t>
      </w:r>
    </w:p>
    <w:p>
      <w:r>
        <w:t>Nhằm đẩy mạnh các cấp, các ngành, các cơ quan, tổ chức, hiệp hội, người sử dụng lao động, người lao động và cộng đồng quan tâm, thực thi nghiêm pháp luật về an toàn, vệ sinh lao động (ATVSLĐ). Tạo cao điểm về các hoạt động truyền thông, nâng cao nhận thức và sự tuân thủ pháp luật về an toàn, vệ sinh lao động, đồng thời thúc đẩy các chương trình hành động cụ thể về ATVSLĐ và triển khai chủ đề của Tháng hành động ATVSLĐ năm 2024.</w:t>
      </w:r>
    </w:p>
    <w:p>
      <w:r>
        <w:t>2. Yêu cầu</w:t>
      </w:r>
    </w:p>
    <w:p>
      <w:r>
        <w:t>Tổ chức các hoạt động Tháng hành động về ATVSLĐ năm 2024 đảm bảo thiết thực, hiệu quả, có trọng điểm. Khuyến khích các cơ quan, tổ chức, cơ sở sản xuất kinh doanh lựa chọn các vấn đề nổi cộm trong ngành, lĩnh vực làm chủ đề trong chương trình hành động về ATVSLĐ để mang lại tính hiệu quả cao.</w:t>
      </w:r>
    </w:p>
    <w:p>
      <w:r>
        <w:t>II. CHỦ ĐỀ CỦA THÁNG HÀNH ĐỘNG VỀ AN TOÀN, VỆ SINH LAO ĐỘNG NĂM 2024</w:t>
      </w:r>
    </w:p>
    <w:p>
      <w:r>
        <w:t>“Tăng cường đảm bảo an toàn, vệ sinh lao động tại nơi làm việc và trong chuỗi cung ứng”.</w:t>
      </w:r>
    </w:p>
    <w:p>
      <w:r>
        <w:t>III. THỜI GIAN VÀ PHẠM VI TRIỂN KHAI</w:t>
      </w:r>
    </w:p>
    <w:p>
      <w:r>
        <w:t>1. Thời gian:  Tháng hành động về ATVSLĐ năm 2024 được tổ chức từ ngày 01/5 đến ngày 31/5/2024.</w:t>
      </w:r>
    </w:p>
    <w:p>
      <w:r>
        <w:t>2. Phạm vi triển khai:  Trên toàn tỉnh.</w:t>
      </w:r>
    </w:p>
    <w:p>
      <w:r>
        <w:t>IV. NỘI DUNG HOẠT ĐỘNG</w:t>
      </w:r>
    </w:p>
    <w:p>
      <w:r>
        <w:t>1. Các hoạt động thông tin, tuyên truyền</w:t>
      </w:r>
    </w:p>
    <w:p>
      <w:r>
        <w:t>- Tăng cường công tác thông tin, tuyên truyền từ phương tiện truyền thông trực tiếp đến truyền thông đại chúng như báo, đài, truyền hình, website, mạng xã hội về công tác ATVSLĐ, đặc biệt chú trọng về các quyền, nghĩa vụ và trách nhiệm trong công tác ATVSLĐ tới doanh nghiệp và người lao động bằng các hình thức phù hợp nhằm nâng cao nhận thức về công tác ATVSLĐ và phòng chống cháy nổ. Tuyên truyền, thông tin kịp thời về nguyên nhân các vụ tai nạn lao động (TNLĐ), bệnh nghề nghiệp (BNN), sự cố để phòng tránh TNLĐ, BNN, phòng chống cháy nổ trong các doanh nghiệp, cơ sở sản xuất, cộng đồng.</w:t>
      </w:r>
    </w:p>
    <w:p>
      <w:r>
        <w:t>- Treo cờ, băng rôn, pano, khẩu hiệu để tuyên truyền, cổ động cho Tháng hành động về ATVSLĐ trên các trục đường chính, các trục đường vào khu công nghiệp, tại các cơ quan, đơn vị, doanh nghiệp; tạo phong trào, khí thế sôi nổi hưởng ứng Tháng hành động về ATVSLĐ đến đông đảo các tầng lớp Nhân dân, người sử dụng lao động và người lao động  (có khẩu hiệu tuyên truyền kèm theo).</w:t>
      </w:r>
    </w:p>
    <w:p>
      <w:r>
        <w:t>2. Các hoạt động hỗ trợ biện pháp, tư vấn, tập huấn, huấn luyện về   ATVSLĐ</w:t>
      </w:r>
    </w:p>
    <w:p>
      <w:r>
        <w:t>- Đẩy mạnh triển khai các chương trình hành động cụ thể về đảm bảo an toàn, vệ sinh lao động, phòng ngừa TNLĐ, BNN, phòng chống cháy nổ, giảm căng thẳng tại nơi làm việc và trong chuỗi cung ứng các sản phẩm hàng hóa, dịch vụ; quan tâm cải thiện điều kiện làm việc, xây dựng môi trường làm việc An toàn - Xanh - Sạch - Đẹp - Thân thiện.</w:t>
      </w:r>
    </w:p>
    <w:p>
      <w:r>
        <w:t>- Nâng cao chất lượng các hoạt động huấn luyện về ATVSLĐ, chú trọng huấn luyện thực hành, kỹ năng làm việc an toàn cho người lao động; tăng cường đối thoại, giải đáp chính sách, vướng mắc trong công tác ATVSLĐ trong các doanh nghiệp, cơ sở nhằm nâng cao hiệu quả thực thi Luật ATVSLĐ và các văn bản hướng dẫn thi hành; rà soát, nhận diện, đánh giá các các nguy cơ, rủi ro về ATVSLĐ đặc biệt là trong các nhóm ngành, nghề, công việc có nguy cơ rủi ro cao như làm việc trên cao, hàn cắt, làm việc trong không gian hạn chế, trong xây dựng, khai khoáng, trong sử dụng điện...</w:t>
      </w:r>
    </w:p>
    <w:p>
      <w:r>
        <w:t>- Tăng cường các hoạt động tư vấn, cung cấp thông tin, hướng dẫn các biện pháp ATVSLĐ tại doanh nghiệp, cơ sở; các biện pháp giảm thiểu rủi ro về ATVSLĐ; phòng ngừa TNLĐ, BNN và cải thiện điều kiện lao động tại nơi làm việc, tăng cường các hoạt động rà soát, xây dựng nội quy, quy trình, biện pháp an toàn tại các phân xưởng, nhà máy, các máy, thiết bị; thúc đẩy triển khai các chương trình hành động cụ thể về cải thiện điều kiện làm việc, xây dựng quan hệ lao động hài hòa, giảm căng thẳng, mệt mỏi tại nơi làm việc, triển khai các chế độ phúc lợi cho người lao động; hướng dẫn, tư vấn cụ thể về kỹ năng, quy trình làm việc an toàn, các quyền, nghĩa vụ và trách nhiệm trong công tác ATVSLĐ tới doanh nghiệp, người lao động; các quyền, nghĩa vụ và trách nhiệm của doanh nghiệp, người lao động khi tham gia bảo hiểm TNLĐ, BNN.</w:t>
      </w:r>
    </w:p>
    <w:p>
      <w:r>
        <w:t>- Chú trọng thông tin, tư vấn, tập huấn, hướng dẫn doanh nghiệp, người lao động nhận diện, đánh giá nguy cơ, rủi ro, cải thiện điều kiện làm việc an toàn, vệ sinh trong các doanh nghiệp, cơ sở, tổ, đội, phân xưởng, nhà máy, các công trình xây dựng, giao thông nơi đông người qua lại, các trung tâm thương mại, trường học, khu dân cư về đảm bảo an toàn trong lao động, sản xuất.</w:t>
      </w:r>
    </w:p>
    <w:p>
      <w:r>
        <w:t>3.  Tổ chức khám sức khỏe, khám BNN cho người lao động; tổ chức các hoạt động thăm hỏi và tặng quà các nạn nhân và gia đình nạn nhân bị TNLĐ, BNN nhằm kịp thời chia sẻ những mất mát và động viên các gia đình khắc phục khó khăn, ổn định cuộc sống; đồng thời, gắn với đẩy mạnh các hoạt động truyền thông về các hệ lụy do TNLĐ, BNN gây ra để cảnh báo, tuyên truyền tới cộng đồng, doanh nghiệp và người lao động.</w:t>
      </w:r>
    </w:p>
    <w:p>
      <w:r>
        <w:t>4.  Làm tốt công tác biểu dương, khen thưởng những tập thể, cá nhân thực hiện tốt công tác ATVSLĐ, lập hồ sơ đề nghị khen thưởng theo hướng dẫn của Bộ Lao động - Thương binh và Xã hội.</w:t>
      </w:r>
    </w:p>
    <w:p>
      <w:r>
        <w:t>5. Tổ chức các đoàn kiểm tra, thanh tra chuyên ngành và liên ngành về công tác ATVSLĐ</w:t>
      </w:r>
    </w:p>
    <w:p>
      <w:r>
        <w:t>Tăng cường các hoạt động thanh tra, kiểm tra trong một số ngành, lĩnh vực để xảy ra nhiều TNLĐ như xây dựng, sản xuất vật liệu xây dựng, khai khoáng, làm việc trong không gian hạn chế, sử dụng điện, thiết bị áp lực, hóa chất, sử dụng các máy, thiết bị, vật tư có yêu cầu nghiêm ngặt về ATVSLĐ...; tăng cường các hoạt động tự kiểm tra, rà soát nội quy, quy trình ATVSLĐ trong các doanh nghiệp, nhà máy, phân xưởng, tổ, đội; việc sử dụng, kiểm định máy, thiết bị, vật tư có yêu cầu nghiêm ngặt về ATLĐ, đo kiểm môi trường lao động, công tác huấn luyện về ATVSLĐ trong các cơ sở sản xuất kinh doanh, công trình xây dựng. Qua thanh tra, kiểm tra kịp thời chấn chỉnh, phát hiện các thiếu sót, các nguy cơ mất ATVSLĐ và có các giải pháp đảm bảo ATVSLĐ; hướng dẫn làm tốt công tác ATVSLĐ, đồng thời xử lý nghiêm các cơ quan, đơn vị, doanh nghiệp, cơ sở sản xuất kinh doanh để xảy ra TNLĐ và cháy nổ nghiêm trọng gây thiệt hại lớn về người và tài sản.</w:t>
      </w:r>
    </w:p>
    <w:p>
      <w:r>
        <w:t>V. PHÂN CÔNG TRÁCH NHIỆM</w:t>
      </w:r>
    </w:p>
    <w:p>
      <w:r>
        <w:t>1. Sở Lao động - Thương binh và Xã hội</w:t>
      </w:r>
    </w:p>
    <w:p>
      <w:r>
        <w:t>- Theo dõi, đôn đốc các cơ quan, đơn vị và doanh nghiệp thực hiện hoạt động hưởng ứng Tháng hành động về ATVSLĐ năm 2024. Báo cáo Ủy ban nhân dân tỉnh, Bộ Lao động - Thương binh và Xã hội kết quả thực hiện.</w:t>
      </w:r>
    </w:p>
    <w:p>
      <w:r>
        <w:t>- Phối hợp với Sở Y tế, Liên đoàn Lao động tỉnh, Công an tỉnh, Báo Bình Thuận, Đài Phát thanh - Truyền hình Bình Thuận và các sở, ban, ngành, đoàn thể khác có liên quan kịp thời đưa các bản tin thời sự, xây dựng các phóng sự tài liệu; phối hợp với Sở Văn hóa, Thể Thao và Du lịch treo băng rôn ở các trục đường chính tại thành phố Phan Thiết phục vụ cho công tác thông tin tuyên truyền về Tháng hành động về ATVSLĐ trên địa bàn tỉnh.</w:t>
      </w:r>
    </w:p>
    <w:p>
      <w:r>
        <w:t>- Tổ chức, phối hợp tổ chức các lớp huấn luyện ATVSLĐ cho các doanh nghiệp có nhiều nguy cơ về TNLĐ, BNN.</w:t>
      </w:r>
    </w:p>
    <w:p>
      <w:r>
        <w:t>- Tổ chức đoàn kiểm tra liên ngành, kiểm tra đột xuất việc thực hiện các quy định của pháp luật về chính sách lao động, ATVSLĐ tại các đơn vị, doanh nghiệp, công trình có nhiều nguy cơ xảy ra TNLĐ, BNN trên địa bàn tỉnh nhằm phát hiện, ngăn chặn kịp thời các nguy cơ xảy ra TNLĐ, đề xuất các biện pháp giảm thiểu TNLĐ, BNN.</w:t>
      </w:r>
    </w:p>
    <w:p>
      <w:r>
        <w:t>- Tổng hợp, đề nghị cấp có thẩm quyền kịp thời khen thưởng các tập thể, cá nhân có thành tích xuất sắc trong công tác ATVSLĐ.</w:t>
      </w:r>
    </w:p>
    <w:p>
      <w:r>
        <w:t>2. Sở Y tế:</w:t>
      </w:r>
    </w:p>
    <w:p>
      <w:r>
        <w:t>- Chỉ đạo, hướng dẫn các cơ quan y tế trực thuộc từ cấp tỉnh đến cấp huyện, cấp xã tổ chức và phối hợp thực hiện các hoạt động hưởng ứng Tháng hành động về ATVSLĐ năm 2024.</w:t>
      </w:r>
    </w:p>
    <w:p>
      <w:r>
        <w:t>- Thực hiện tốt công tác chăm sóc sức khỏe người lao động, đo quan trắc môi trường lao động, hướng dẫn và tuyên truyền cho người lao động đi khám phát hiện sớm BNN.</w:t>
      </w:r>
    </w:p>
    <w:p>
      <w:r>
        <w:t>- Xây dựng kế hoạch và hướng dẫn các đơn vị y tế trực thuộc, các đơn vị, doanh nghiệp trên địa bàn tỉnh thực hiện tốt công tác chăm sóc sức khỏe người lao động, đo quan trắc môi trường lao động, huấn luyện an toàn, vệ sinh lao động; tăng cường các biện pháp, hướng dẫn kịp thời thích ứng an toàn, linh hoạt và kiểm soát hiệu quả dịch bệnh trong tình hình mới theo hướng dẫn của Bộ Y tế.</w:t>
      </w:r>
    </w:p>
    <w:p>
      <w:r>
        <w:t>- Chủ động phối hợp với cơ quan Báo, Đài tổ chức thông tin, tuyên truyền về vệ sinh lao động, cải thiện điều kiện lao động, phòng chống BNN. Tuyên truyền tài liệu đến các doanh nghiệp, cơ sở sản xuất kinh doanh về công tác vệ sinh lao động, phòng chống BNN.</w:t>
      </w:r>
    </w:p>
    <w:p>
      <w:r>
        <w:t>3. Đề nghị Liên đoàn Lao động tỉnh</w:t>
      </w:r>
    </w:p>
    <w:p>
      <w:r>
        <w:t>- Chỉ đạo các cấp công đoàn phối hợp xây dựng Kế hoạch tổ chức Tháng hành động về ATVSLĐ và Tháng công nhân năm 2024. Đẩy mạnh phong trào quần chúng thực hiện công tác ATVSLĐ và phong trào “ Xanh - sạch - đẹp, đảm bảo an toàn vệ sinh lao động”. Phát động phong trào quần chúng thực hiện tốt công tác ATVSLĐ - phòng chống cháy nổ (PCCN).</w:t>
      </w:r>
    </w:p>
    <w:p>
      <w:r>
        <w:t>- Chủ trì, phối hợp với các sở, ngành liên quan thăm hỏi, động viên một số gia đình người lao động bị TNLĐ, BNN nhân Tháng hành động về ATVSLĐ năm 2024. Hướng dẫn công đoàn các cấp tổ chức thăm hỏi, động viên người lao động bị TNLĐ, mắc BNN có hoàn cảnh gia đình khó khăn.</w:t>
      </w:r>
    </w:p>
    <w:p>
      <w:r>
        <w:t>- Tổ chức các hoạt động thông tin, tuyên truyền về hoạt động của tổ chức công đoàn trong công tác ATVSLĐ trên các phương tiện thông tin đại chúng như Báo Bình Thuận, Đài Phát thanh - Truyền hình Bình Thuận… qua chuyên mục lao động và công đoàn; phát hành tờ rơi, tranh áp phích, các ấn phẩm tuyên truyền về ATVSLĐ.</w:t>
      </w:r>
    </w:p>
    <w:p>
      <w:r>
        <w:t>4. Báo Bình Thuận, Đài Phát thanh - Truyền hình Bình Thuận</w:t>
      </w:r>
    </w:p>
    <w:p>
      <w:r>
        <w:t>Chủ động phối hợp với các cơ quan chức năng (Sở Lao động - Thương binh và Xã hội, Sở Y tế, Trung tâm kiểm soát bệnh tật tỉnh, Công An tỉnh, Liên đoàn Lao động tỉnh …) để thực hiện công tác thông tin, tuyên truyền về Tháng hành động về ATVSLĐ, tập trung ở một số nội dung chủ yếu sau:</w:t>
      </w:r>
    </w:p>
    <w:p>
      <w:r>
        <w:t>- Xây dựng chuyên mục thường xuyên, phóng sự, chuyên đề về ATVSLĐ - PCCN.</w:t>
      </w:r>
    </w:p>
    <w:p>
      <w:r>
        <w:t>- Chủ động đưa tin các hoạt động Tháng hành động về ATVSLĐ năm 2024 tại các cơ quan, đơn vị, doanh nghiệp đóng trên địa bàn tỉnh.</w:t>
      </w:r>
    </w:p>
    <w:p>
      <w:r>
        <w:t>- Thông tin, tuyên truyền nhằm nâng cao nhận thức và phổ biến kiến thức ATVSLĐ - PCCN trên sóng phát thanh, truyền hình thông qua các hoạt động: Xây dựng chương trình giao lưu, tọa đàm với các cán bộ làm công tác ATVSLĐ; xây dựng phim khoa giáo, tiểu phẩm vui về ATVSLĐ.</w:t>
      </w:r>
    </w:p>
    <w:p>
      <w:r>
        <w:t>- Xây dựng các phóng sự, bản tin về thực trạng môi trường làm việc của người lao động tại các doanh nghiệp trên địa bàn tỉnh, gương người tốt, việc tốt trong công tác ATVSLĐ.</w:t>
      </w:r>
    </w:p>
    <w:p>
      <w:r>
        <w:t>- Tuyên truyền về chủ đề và các hoạt động của Tháng hành động về ATVSLĐ và Tháng công nhân năm 2024; chia sẻ rộng rãi các mô hình, sáng kiến, ứng dụng công nghệ thông tin cải thiện điều kiện lao động; đẩy mạnh tuyên truyền, thông tin kịp thời về nguyên nhân các vụ TNLĐ, BNN, sự cố để phòng tránh TNLĐ, BNN, cháy nổ trong các doanh nghiệp, cơ sở sản xuất, cộng đồng.</w:t>
      </w:r>
    </w:p>
    <w:p>
      <w:r>
        <w:t>5. Liên minh Hợp tác xã tỉnh</w:t>
      </w:r>
    </w:p>
    <w:p>
      <w:r>
        <w:t>- Chỉ đạo và hướng dẫn các hợp tác xã tổ chức tốt có hiệu quả các hoạt động hưởng ứng Tháng hành động về ATVSLĐ; tuyên truyền, tập huấn, huấn luyện về ATVSLĐ cho các hợp tác xã.</w:t>
      </w:r>
    </w:p>
    <w:p>
      <w:r>
        <w:t>- Biểu dương, khen thưởng các tập thể, cá nhân có thành tích xuất sắc về công tác ATVSLĐ.</w:t>
      </w:r>
    </w:p>
    <w:p>
      <w:r>
        <w:t>6. Hội Nông dân tỉnh</w:t>
      </w:r>
    </w:p>
    <w:p>
      <w:r>
        <w:t>- Tổ chức các hoạt động thiết thực hưởng ứng Tháng hành động như tổ chức tuyên truyền, phổ biến, tập huấn, sinh hoạt chuyên đề, tọa đàm, hội thảo chuyên đề phù hợp như nông dân an toàn trong sử dụng điện, máy nông nghiệp, thuốc bảo vệ thực vật… nhằm nâng cao nhận thức cho cán bộ, hội viên, nông dân hiểu biết các quy định về ATVSLĐ có liên quan.</w:t>
      </w:r>
    </w:p>
    <w:p>
      <w:r>
        <w:t>- Biểu dương, khen thưởng các tập thể, cá nhân có thành tích xuất sắc trong công tác ATVSLĐ.</w:t>
      </w:r>
    </w:p>
    <w:p>
      <w:r>
        <w:t>7. Ban Quản lý các Khu công nghiệp tỉnh</w:t>
      </w:r>
    </w:p>
    <w:p>
      <w:r>
        <w:t>- Chỉ đạo các doanh nghiệp trong khu công nghiệp tổ chức các hoạt động hưởng ứng Tháng hành động về ATVSLĐ.</w:t>
      </w:r>
    </w:p>
    <w:p>
      <w:r>
        <w:t>- Tổ chức thông tin tuyên truyền rộng rãi đến toàn thể các doanh nghiệp về ý nghĩa, mục đích, nội dung các hoạt động về công tác ATVSLĐ, Tháng hành động về ATVSLĐ. Đôn đốc, hướng dẫn và kiểm tra các doanh nghiệp việc treo băng rôn, khẩu hiệu tuyên truyền về công tác ATVSLĐ tại nơi làm việc.</w:t>
      </w:r>
    </w:p>
    <w:p>
      <w:r>
        <w:t>- Tham gia Đoàn Kiểm tra liên ngành kiểm tra việc thực hiện các quy định của pháp luật lao động, ATVSLĐ tại một số doanh nghiệp trong khu công nghiệp có nhiều nguy cơ xảy ra TNLĐ, BNN, cháy nổ.</w:t>
      </w:r>
    </w:p>
    <w:p>
      <w:r>
        <w:t>- Biểu dương, khen thưởng tập thể, cá nhân có thành tích xuất sắc trong việc thực hiện công tác ATVSLĐ và phong trào thi đua đảm bảo ATVSLĐ - PCCN.</w:t>
      </w:r>
    </w:p>
    <w:p>
      <w:r>
        <w:t>8. Các sở, ban, ngành, các tổ chức chính trị - xã hội tỉnh</w:t>
      </w:r>
    </w:p>
    <w:p>
      <w:r>
        <w:t>- Tổ chức các hoạt động phù hợp, thiết thực hưởng ứng Tháng hành động về ATVSLĐ năm 2024; chỉ đạo, thường xuyên đôn đốc các đơn vị thuộc quyền quản lý triển khai các chương trình hành động cụ thể về cải thiện điều kiện lao động, đánh giá nguy cơ, rủi ro về ATVSLĐ và chăm sóc, nâng cao sức khỏe người lao động, phòng chống TNLĐ, BNN; tổng kết, đánh giá kết quả triển khai.</w:t>
      </w:r>
    </w:p>
    <w:p>
      <w:r>
        <w:t>- Tăng cường công tác thông tin, tuyên truyền về chủ đề và các nội dung của Tháng hành động về ATVSLĐ và Tháng công nhân năm 2024.</w:t>
      </w:r>
    </w:p>
    <w:p>
      <w:r>
        <w:t>- Căn cứ chức năng, nhiệm vụ, lĩnh vực ngành quản lý, chỉ đạo các đơn vị tổ chức các hoạt động hưởng ứng Tháng hành động về ATVSLĐ năm 2024 cụ thể, thiết thực, hiệu quả, sát với nội dung của kế hoạch này.</w:t>
      </w:r>
    </w:p>
    <w:p>
      <w:r>
        <w:t>- Thực hiện và chỉ đạo đơn vị trực thuộc, đơn vị thuộc ngành quản lý treo băng rôn, khẩu hiệu tuyên truyền hưởng ứng trong Tháng hành động.</w:t>
      </w:r>
    </w:p>
    <w:p>
      <w:r>
        <w:t>9. Ủy ban nhân dân các huyện, thị xã, thành phố</w:t>
      </w:r>
    </w:p>
    <w:p>
      <w:r>
        <w:t>- Xây dựng và ban hành kế hoạch, thường xuyên đôn đốc, chỉ đạo triển khai các hoạt động Tháng hành động về ATVSLĐ năm 2024 phù hợp, hiệu quả, an toàn. Triển khai các hoạt động về ATVSLĐ đến các xã, phường, thị trấn, khu dân cư, doanh nghiệp và các cơ sở sản xuất kinh doanh tại địa phương. Tổ chức các đoàn liên ngành trong các hoạt động kiểm tra, thăm hỏi các nạn nhân, gia đình nạn nhân bị TNLĐ, BNN, các công nhân có hoàn cảnh khó khăn trên địa bàn.</w:t>
      </w:r>
    </w:p>
    <w:p>
      <w:r>
        <w:t>- Thực hiện và có văn bản yêu cầu các doanh nghiệp treo băng rôn, khẩu hiệu tuyên truyền hưởng ứng trong Tháng hành động, hướng dẫn công tác ATVSLĐ tại các doanh nghiệp trên địa bàn mình quản lý.</w:t>
      </w:r>
    </w:p>
    <w:p>
      <w:r>
        <w:t>- Chỉ đạo các doanh nghiệp, cơ sở triển khai các chương trình hành động bám sát chủ đề của Tháng hành động về ATVSLĐ năm 2024 và các vấn đề nổi cộm của địa phương, cơ sở; chỉ đạo, đôn đốc các doanh nghiệp, cơ sở trên địa bàn triển khai các chương trình hành động về cải thiện điều kiện lao động, giảm căng thẳng tại nơi làm việc và chăm sóc, nâng cao sức khỏe người lao động, phòng chống TNLĐ, BNN; chú trọng công tác huấn luyện, các giải pháp phòng ngừa, kiểm soát nguy cơ, rủi ro về ATVSLĐ.</w:t>
      </w:r>
    </w:p>
    <w:p>
      <w:r>
        <w:t>- Chỉ đạo các cơ quan truyền thông tăng cường các hoạt động thông tin, tuyên truyền về các hoạt động của Tháng hành động về ATVSLĐ và Tháng công nhân năm 2024; thông tin về các nguyên nhân, sự cố TNLĐ, BNN và chia sẻ rộng rãi các mô hình, sáng kiến, ứng dụng công nghệ thông tin cải thiện điều kiện lao động; chia sẻ, lan tỏa các sáng kiến, mô hình, cách làm hay của tổ chức, cá nhân điển hình trong công tác đảm bảo ATVSLĐ; đẩy mạnh thông tin, truyền thông về các chế độ, chính sách mới về ATVSLĐ.</w:t>
      </w:r>
    </w:p>
    <w:p>
      <w:r>
        <w:t>- Bố trí kinh phí để tổ chức các hoạt động hưởng ứng Tháng hành động về ATVSLĐ phù hợp, thiết thực với điều kiện của địa phương.</w:t>
      </w:r>
    </w:p>
    <w:p>
      <w:r>
        <w:t>UBND tỉnh đề nghị thủ trưởng các cơ quan, đơn vị; Chủ tịch UBND các huyện, thị xã, thành phố triển khai thực hiện tốt Tháng hành động và báo cáo kết quả thực hiện về UBND tỉnh (thông qua Sở Lao động - Thương binh và Xã hội) trước ngày 05/7/2024 để tổng hợp báo cáo Bộ Lao động - Thương binh và Xã hội (theo mẫu quy định tại Phụ lục Thông tư số 02/2017/TT-BLĐTBXH ngày 20/02/2017 của Bộ Lao động - Thương binh và Xã hội)./.</w:t>
      </w:r>
    </w:p>
    <w:p>
      <w:r>
        <w:t>Nơi nhận:</w:t>
      </w:r>
    </w:p>
    <w:p>
      <w:r>
        <w:t>- Bộ Lao động - Thương binh và Xã hội;</w:t>
      </w:r>
    </w:p>
    <w:p>
      <w:r>
        <w:t>- CT, PCT UBND tỉnh (Đ/c Minh);</w:t>
      </w:r>
    </w:p>
    <w:p>
      <w:r>
        <w:t>- Mặt trận và các đoàn thể tỉnh;</w:t>
      </w:r>
    </w:p>
    <w:p>
      <w:r>
        <w:t>- Các thành viên Hội đồng ATVSLĐ tỉnh;</w:t>
      </w:r>
    </w:p>
    <w:p>
      <w:r>
        <w:t>- Các cơ quan thuộc UBND tỉnh;</w:t>
      </w:r>
    </w:p>
    <w:p>
      <w:r>
        <w:t>- UBND các huyện, thị xã, thành phố;</w:t>
      </w:r>
    </w:p>
    <w:p>
      <w:r>
        <w:t>- Lưu: VT, KGVXNV, Thương.</w:t>
      </w:r>
    </w:p>
    <w:p>
      <w:r>
        <w:t>KT. CHỦ TỊCH</w:t>
      </w:r>
    </w:p>
    <w:p>
      <w:r>
        <w:t>PHÓ CHỦ TỊCH</w:t>
      </w:r>
    </w:p>
    <w:p>
      <w:r>
        <w:t>Nguyễn Minh</w:t>
      </w:r>
    </w:p>
    <w:p>
      <w:r>
        <w:t>PHỤ LỤC</w:t>
      </w:r>
    </w:p>
    <w:p>
      <w:r>
        <w:t>KHẨU HIỆU HƯỞNG ỨNG THÁNG HÀNH ĐỘNG VỀ AN TOÀN, VỆ SINH LAO ĐỘNG NĂM 2024</w:t>
      </w:r>
    </w:p>
    <w:p>
      <w:r>
        <w:t>(Kèm theo Kế hoạch số: 434/KH-UBND ngày 02/02/2024   của UBND tỉnh Bình Thuận)</w:t>
      </w:r>
    </w:p>
    <w:p>
      <w:r>
        <w:t>- Nhiệt liệt hưởng ứng Tháng hành động về An toàn, vệ sinh lao động và Tháng công nhân năm 2024.</w:t>
      </w:r>
    </w:p>
    <w:p>
      <w:r>
        <w:t>- Nhiệt liệt hưởng ứng Tháng hành động về An toàn, vệ sinh lao động năm 2024.</w:t>
      </w:r>
    </w:p>
    <w:p>
      <w:r>
        <w:t>- Tăng cường đảm bảo an toàn, vệ sinh lao động tại nơi làm việc và trong chuỗi cung ứng.</w:t>
      </w:r>
    </w:p>
    <w:p>
      <w:r>
        <w:t>- Chủ động kiểm soát các nguy cơ, rủi ro mất An toàn, vệ sinh lao động.</w:t>
      </w:r>
    </w:p>
    <w:p>
      <w:r>
        <w:t>- Tham gia đầy đủ công tác huấn luyện về An toàn, vệ sinh lao động để phòng ngừa tai nạn lao động, bệnh nghề nghiệp.</w:t>
      </w:r>
    </w:p>
    <w:p>
      <w:r>
        <w:t>- Cùng hành động vì môi trường làm việc An toàn - Xanh - Sạch - Đẹp - Thân thiện.</w:t>
      </w:r>
    </w:p>
    <w:p>
      <w:r>
        <w:t>- An toàn lao động là hạnh phúc của mỗi gia đình.</w:t>
      </w:r>
    </w:p>
    <w:p>
      <w:r>
        <w:t>- Tuân thủ nội quy, quy trình an toàn, vệ sinh lao động tại nơi làm việc.</w:t>
      </w:r>
    </w:p>
    <w:p>
      <w:r>
        <w:t>- Chủ động thực hiện các quyền, nghĩa vụ, trách nhiệm về an toàn, vệ sinh lao động.</w:t>
      </w:r>
    </w:p>
    <w:p>
      <w:r>
        <w:t>- Hãy nghĩ về an toàn trước khi hành động./.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