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431/KH-UBND năm 2024 triển khai công tác tuyển chọn, gọi công dân nhập ngũ vào Quân đội nhân dân và thực hiện nghĩa vụ tham gia Công an nhân dân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431/KH-UBND</w:t>
      </w:r>
    </w:p>
    <w:p>
      <w:r>
        <w:t>Đắk Nông, ngày 02 tháng 7 năm 2024</w:t>
      </w:r>
    </w:p>
    <w:p>
      <w:r>
        <w:t>KẾ HOẠCH</w:t>
      </w:r>
    </w:p>
    <w:p>
      <w:r>
        <w:t>TRIỂN KHAI CÔNG TÁC TUYỂN CHỌN, GỌI CÔNG DÂN NHẬP NGŨ VÀO QUÂN ĐỘI NHÂN DÂN VÀ THỰC HIỆN NGHĨA VỤ THAM GIA CÔNG AN NHÂN DÂN NĂM 2025</w:t>
      </w:r>
    </w:p>
    <w:p>
      <w:r>
        <w:t>I. MỤC ĐÍCH, YÊU CẦU</w:t>
      </w:r>
    </w:p>
    <w:p>
      <w:r>
        <w:t>1. Mục đích</w:t>
      </w:r>
    </w:p>
    <w:p>
      <w:r>
        <w:t>Nhằm triển khai thực hiện thống nhất nội dung, thời gian, quy trình các bước trong tuyển chọn, gọi công dân nhập ngũ vào Quân đội nhân dân và thực hiện nghĩa vụ tham gia Công an nhân dân năm 2025 bảo đảm chặt chẽ, đúng Luật; hoàn thành 100% chỉ tiêu giao quân, bảo đảm chất lượng tốt.</w:t>
      </w:r>
    </w:p>
    <w:p>
      <w:r>
        <w:t>2. Yêu cầu</w:t>
      </w:r>
    </w:p>
    <w:p>
      <w:r>
        <w:t>- Các cơ quan, đơn vị, địa phương triển khai thực hiện đúng, đủ các bước trong quy trình tuyển chọn, gọi công dân nhập ngũ vào Quân đội nhân dân và thực hiện nghĩa vụ tham gia Công an nhân dân bảo đảm đúng quy định, không để xảy ra đơn thư, khiếu nại, tố cáo vượt cấp.</w:t>
      </w:r>
    </w:p>
    <w:p>
      <w:r>
        <w:t>- Công tác tham mưu, phối hợp, hiệp đồng giữa các cơ quan, đơn vị bảo đảm chặt chẽ, thống nhất, đúng chức năng, nhiệm vụ.</w:t>
      </w:r>
    </w:p>
    <w:p>
      <w:r>
        <w:t>- Phát huy tốt vai trò, trách nhiệm của các cơ quan, tổ chức chính trị - xã hội; các thành viên Hội đồng nghĩa vụ quân sự tỉnh trong hướng dẫn, kiểm tra, đôn đốc các địa phương thực hiện quy trình tuyển chọn, gọi công dân nhập ngũ vào Quân đội nhân dân và thực hiện nghĩa vụ tham gia Công an nhân dân.</w:t>
      </w:r>
    </w:p>
    <w:p>
      <w:r>
        <w:t>II. NỘI DUNG</w:t>
      </w:r>
    </w:p>
    <w:p>
      <w:r>
        <w:t>Triển khai công tác tuyển chọn, gọi công dân nhập ngũ vào Quân đội nhân dân và thực hiện nghĩa vụ tham gia Công an nhân dân năm 2025.</w:t>
      </w:r>
    </w:p>
    <w:p>
      <w:r>
        <w:t>III. THÀNH PHẦN</w:t>
      </w:r>
    </w:p>
    <w:p>
      <w:r>
        <w:t>1.  Hội đồng Nghĩa vụ quân sự tỉnh.</w:t>
      </w:r>
    </w:p>
    <w:p>
      <w:r>
        <w:t>2.  Các Sở, Ban, ngành; Ủy ban Mặt trận Tổ quốc Việt Nam và các tổ chức chính trị - xã hội tỉnh.</w:t>
      </w:r>
    </w:p>
    <w:p>
      <w:r>
        <w:t>3.  Ủy ban nhân dân các huyện, thành phố.</w:t>
      </w:r>
    </w:p>
    <w:p>
      <w:r>
        <w:t>IV. THỜI GIAN</w:t>
      </w:r>
    </w:p>
    <w:p>
      <w:r>
        <w:t>1.  Phúc tra, xét duyệt thực lực, tiêu chuẩn chính trị của công dân trong độ tuổi gọi nhập ngũ cấp xã: Tháng 8 năm 2024.</w:t>
      </w:r>
    </w:p>
    <w:p>
      <w:r>
        <w:t>2.  Sơ tuyển nghĩa vụ quân sự cấp xã: Tháng 9 năm 2024.</w:t>
      </w:r>
    </w:p>
    <w:p>
      <w:r>
        <w:t>3.  Xét duyệt thực lực, tiêu chuẩn chính trị của công dân trong độ tuổi gọi nhập ngũ cấp huyện: Tháng 10 năm 2024.</w:t>
      </w:r>
    </w:p>
    <w:p>
      <w:r>
        <w:t>4.  Khám sức khỏe nghĩa vụ quân sự cấp huyện: Từ ngày 01/11/2024 đến ngày 15/12/2024.</w:t>
      </w:r>
    </w:p>
    <w:p>
      <w:r>
        <w:t>5.  Hoàn chỉnh hồ sơ nghĩa vụ quân sự, thông qua cơ quan chức năng của Bộ CHQS tỉnh: Từ ngày 15/12/2024 đền ngày 30/12/2024.</w:t>
      </w:r>
    </w:p>
    <w:p>
      <w:r>
        <w:t>6.  Hiệp đồng giao, nhận quân năm 2025: Từ ngày 20/12/2024 đến ngày 05/01/2025  (có Kế hoạch cụ thể) .</w:t>
      </w:r>
    </w:p>
    <w:p>
      <w:r>
        <w:t>7.  Thâm nhập hồ sơ, chốt quân số nhập ngũ năm 2025: Từ ngày 05/01/2025 đến ngày 15/01/2025.</w:t>
      </w:r>
    </w:p>
    <w:p>
      <w:r>
        <w:t>8.  Phát lệnh gọi công dân nhập ngũ năm 2025: Từ ngày 15/01/2025 đến ngày 20/01/2025.</w:t>
      </w:r>
    </w:p>
    <w:p>
      <w:r>
        <w:t>9.  Tổ chức giao, nhận quân năm 2025: Dự kiến từ ngày 12/02/2025 đến ngày 17/02/2025  (có Kế hoạch cụ thể).</w:t>
      </w:r>
    </w:p>
    <w:p>
      <w:r>
        <w:t>10.  Tổ chức rút kinh nghiệm công tác tuyển chọn, gọi công dân nhập ngũ vào Quân đội nhân dân và thực hiện nghĩa vụ tham gia Công an nhân dân:</w:t>
      </w:r>
    </w:p>
    <w:p>
      <w:r>
        <w:t>- Cấp huyện: Xong trong tháng 3 năm 2025.</w:t>
      </w:r>
    </w:p>
    <w:p>
      <w:r>
        <w:t>- Cấp tỉnh: Xong trong tháng 4 năm 2025.</w:t>
      </w:r>
    </w:p>
    <w:p>
      <w:r>
        <w:t>V. CÔNG TÁC BẢO ĐẢM</w:t>
      </w:r>
    </w:p>
    <w:p>
      <w:r>
        <w:t>1. Cấp tỉnh</w:t>
      </w:r>
    </w:p>
    <w:p>
      <w:r>
        <w:t>- Bảo đảm về ngân sách: Sử dụng kinh phí địa phương bảo đảm cho công tác tuyển chọn, gọi công dân nhập ngũ vào Quân đội nhân dân và thực hiện nghĩa vụ tham gia Công an nhân dân năm 2025.</w:t>
      </w:r>
    </w:p>
    <w:p>
      <w:r>
        <w:t>- Bảo đảm về phương tiện, xăng dầu: Các thành viên Hội đồng nghĩa vụ quân sự tỉnh sử dụng phương tiện, xăng dầu thuộc cơ quan, đơn vị mình.</w:t>
      </w:r>
    </w:p>
    <w:p>
      <w:r>
        <w:t>2. Cấp huyện</w:t>
      </w:r>
    </w:p>
    <w:p>
      <w:r>
        <w:t>Sử dụng nguồn ngân sách địa phương cấp huyện để bảo đảm cho công tác tuyển chọn, gọi công dân nhập ngũ vào Quân đội nhân dân và thực hiện nghĩa vụ tham gia Công an nhân dân năm 2025.</w:t>
      </w:r>
    </w:p>
    <w:p>
      <w:r>
        <w:t>VI. TỔ CHỨC THỰC HIỆN</w:t>
      </w:r>
    </w:p>
    <w:p>
      <w:r>
        <w:t>1. Thành viên Hội đồng nghĩa vụ quân sự tỉnh</w:t>
      </w:r>
    </w:p>
    <w:p>
      <w:r>
        <w:t>Theo chức năng, nhiệm vụ của từng thành viên, chủ động tham mưu cho Tỉnh ủy, UBND tỉnh, Hội đồng Nghĩa vụ quân sự tỉnh lãnh đạo, chỉ đạo các cơ quan, địa phương thực hiện tốt công tác tuyển chọn, gọi công dân nhập ngũ vào Quân đội nhân dân và thực hiện nghĩa vụ tham gia Công an nhân bảo đảm đủ số lượng, chất lượng giao quân; Thường xuyên kiểm tra, hướng dẫn các địa phương thực hiện đồng bộ, đạt hiệu quả; kịp thời tháo gỡ khó khăn, vướng mắc, tạo sự đồng thuận trong toàn xã hội. Đặc biệt là động viên, tạo điều kiện cho cán bộ Đảng viên, công chức, viên chức tham gia nhập ngũ.</w:t>
      </w:r>
    </w:p>
    <w:p>
      <w:r>
        <w:t>2. Bộ Chỉ huy Quân sự tỉnh</w:t>
      </w:r>
    </w:p>
    <w:p>
      <w:r>
        <w:t>- Chủ trì, phối hợp với các Sở, Ban, ngành tham mưu cho Tỉnh ủy, UBND, Hội đồng nghĩa vụ quân sự tỉnh lãnh đạo, chỉ đạo các cơ quan, địa phương triển khai thực hiện công tác tuyển chọn, gọi công dân nhập ngũ vào Quân đội nhân dân và thực hiện nghĩa vụ tham gia Công an nhân dân đúng Luật và các văn bản hướng dẫn thực hiện, hoàn thành 100% chỉ tiêu giao quân năm 2025, bảo đảm số lượng, nâng cao chất lượng công dân nhập ngũ.</w:t>
      </w:r>
    </w:p>
    <w:p>
      <w:r>
        <w:t>- Chủ trì, phối hợp Công an tỉnh tham mưu cho UBND tỉnh ban hành các văn bản lãnh đạo, chỉ đạo; quyết định giao chỉ tiêu gọi công dân nhập ngũ vào Quân đội nhân dân và thực hiện nghĩa vụ tham gia Công an nhân dân; tổ chức Hội nghị hiệp đồng giao nhận quân và tổ chức lễ giao, nhận quân năm 2025.</w:t>
      </w:r>
    </w:p>
    <w:p>
      <w:r>
        <w:t>- Phối hợp với các cơ quan có liên quan chỉ đạo, hướng dẫn các địa phương tổ chức triển khai thực hiện đầy đủ các bước trong quy trình tuyển chọn, gọi công dân nhập ngũ vào Quân đội nhân dân đúng Luật Nghĩa vụ quân sự và các văn bản hướng dẫn thực hiện. Hướng dẫn tổ chức lễ giao, nhận quân chặt chẽ, an toàn, đúng quy định.</w:t>
      </w:r>
    </w:p>
    <w:p>
      <w:r>
        <w:t>- Thường xuyên theo dõi, kiểm tra, đôn đốc việc thực hiện công tác tuyển chọn, gọi công dân nhập ngũ của các cấp, các ngành, các địa phương; tổng hợp, báo cáo UBND tỉnh, Bộ Tư lệnh Quân khu 5 về kết quả tuyển chọn và gọi công dân nhập ngũ vào Quân đội nhân dân và thực hiện nghĩa vụ tham gia công an nhân dân.</w:t>
      </w:r>
    </w:p>
    <w:p>
      <w:r>
        <w:t>3. Công an tỉnh</w:t>
      </w:r>
    </w:p>
    <w:p>
      <w:r>
        <w:t>- Phối hợp với Bộ Chỉ huy Quân sự tỉnh tham mưu Tỉnh ủy, UBND tỉnh ban hành các văn bản lãnh đạo, chỉ đạo; quyết định giao chỉ tiêu; chỉ đạo Công an các địa phương phối hợp với Cơ quan quân sự cùng cấp quản lý chặt chẽ nguồn công dân trong độ tuổi gọi nhập ngũ vào Quân đội nhân dân và thực hiện nghĩa vụ tham gia Công an nhân dân.</w:t>
      </w:r>
    </w:p>
    <w:p>
      <w:r>
        <w:t>- Chỉ đạo Công an cấp huyện, cấp xã chủ trì, phối hợp với Cơ quan quân sự cùng cấp tổ chức xác minh, xét duyệt tiêu chuẩn chính trị, đạo đức của công dân gọi nhập ngũ theo đúng quy định tại Thông tư liên tịch số 50/2016/TTLT-BQP-BCA ngày 15/4/2016 của Bộ Quốc phòng, Bộ Công an về việc quy định tiêu chuẩn chính trị tuyển chọn công dân vào phục vụ trong Quân đội nhân dân Việt Nam. Tuyệt đối không để công dân nhập ngũ vào Quân đội nhân dân và thực hiện nghĩa vụ tham gia Công an nhân dân không đủ tiêu chuẩn chính trị, đạo đức, vi phạm pháp luật.</w:t>
      </w:r>
    </w:p>
    <w:p>
      <w:r>
        <w:t>- Tham mưu cho cấp ủy, chính quyền địa phương xử lý nghiêm các tổ chức, cá nhân vi phạm quy định về thực hiện nghĩa vụ quân sự tại Nghị định số 120/2013/NĐ-CP ngày 09/10/2013 của Chính phủ về xử phạt hành chính trong lĩnh vực quốc phòng, cơ yếu hoặc truy cứu trách nhiệm hình sự và Nghị định số 37/2022/NĐ-CP ngày 06/6/2022 của Chính phủ về việc sửa đổi, bổ sung một số điều của các Nghị định quy định xử phạt vi phạm hành chính trong lĩnh vực quốc phòng, cơ yếu.</w:t>
      </w:r>
    </w:p>
    <w:p>
      <w:r>
        <w:t>4. Sở Y tế</w:t>
      </w:r>
    </w:p>
    <w:p>
      <w:r>
        <w:t>- Chỉ đạo Cơ quan y tế các cấp phối hợp Cơ quan quân sự cùng cấp tham mưu cho UBND cấp huyện thành lập Hội đồng khám sức khỏe Nghĩa vụ quân sự đúng, đủ thành phần; tổ chức tập huấn về chuyên môn, nghiệp vụ cho Hội đồng khám sức khỏe Nghĩa vụ quân sự huyện, thành phố.</w:t>
      </w:r>
    </w:p>
    <w:p>
      <w:r>
        <w:t>- Chuẩn bị các trang thiết bị, vật tư bảo đảm cho khám sức khỏe, xét nghiệm (ma túy, HIV/AIDS), điện tim, máy đo tật khúc xạ và khám cận lâm sàng của các địa phương. Chỉ đạo ngành y tế các địa phương thực hiện tốt công tác sơ tuyển, khám sức khỏe cho công dân gọi nhập ngũ và thực hiện nghĩa vụ tham gia Công an nhân dân theo đúng Thông tư số 105/2023/TT-BQP ngày 06/12/2023 của Bộ Quốc phòng; Thông tư số 45/2019/TT-BCA ngày 02/10/2019 của Bộ Công an.</w:t>
      </w:r>
    </w:p>
    <w:p>
      <w:r>
        <w:t>- Chủ trì, phối hợp với Bộ Chỉ huy Quân sự tỉnh, Công an tỉnh và các cơ quan liên quan tham mưu cho UBND tỉnh ban hành kế hoạch và thành lập đoàn kiểm tra, giám sát công tác khám sức khỏe Nghĩa vụ quân sự và thực hiện nghĩa vụ tham gia Công an nhân dân của các địa phương; kịp thời phát hiện, khắc phục những thiếu sót, hạn chế trong công tác chuẩn bị và tổ chức khám sức khỏe Nghĩa vụ quân sự.</w:t>
      </w:r>
    </w:p>
    <w:p>
      <w:r>
        <w:t>5. Sở Nội vụ</w:t>
      </w:r>
    </w:p>
    <w:p>
      <w:r>
        <w:t>- Phối hợp với các cơ quan, đơn vị hướng dẫn tuyển chọn, gọi nhập ngũ những cán bộ, công chức, viên chức đang công tác tại các cơ quan, đơn vị để nâng cao chất lượng giao quân.</w:t>
      </w:r>
    </w:p>
    <w:p>
      <w:r>
        <w:t>- Phối hợp với các cơ quan liên quan chỉ đạo, theo dõi kết quả thực hiện công tác tuyển chọn, gọi công dân nhập ngũ vào Quân đội nhân dân và thực hiện nghĩa vụ tham gia Công an nhân dân của các địa phương để đánh giá kết quả thi đua trong năm.</w:t>
      </w:r>
    </w:p>
    <w:p>
      <w:r>
        <w:t>- Tham mưu UBND tỉnh, Hội đồng thi đua khen thưởng tỉnh khen thưởng những tập thể, cá nhân có thành tích xuất sắc trong công tác tuyển chọn, gọi công dân nhập ngũ năm 2025.</w:t>
      </w:r>
    </w:p>
    <w:p>
      <w:r>
        <w:t>6. Sở Tài chính:  Tham mưu UBND tỉnh bảo đảm ngân sách, hướng dẫn, kiểm tra, thực hiện việc sử dụng ngân sách công tác tuyển chọn, gọi công dân nhập ngũ vào Quân đội nhân dân và thực hiện nghĩa vụ tham gia Công an nhân dân năm 2025; thanh quyết toán theo đúng quy định.</w:t>
      </w:r>
    </w:p>
    <w:p>
      <w:r>
        <w:t>7. Sở Tư pháp:  Chỉ đạo, hướng dẫn Phòng Tư pháp cấp huyện tổ chức tuyên truyền, phổ biến pháp luật về nghĩa vụ quân sự và tham gia Công an nhân dân; phối hợp chặt chẽ với Cơ quan quân sự, Công an cùng cấp rà soát, kiểm tra các quy định, trình tự, thủ tục xử lý vi phạm hành chính của tập thể, cá nhân trong thực hiện nghĩa vụ quân sự và tham gia Công an nhân dân.</w:t>
      </w:r>
    </w:p>
    <w:p>
      <w:r>
        <w:t>8. Sở Giáo dục và Đào tạo</w:t>
      </w:r>
    </w:p>
    <w:p>
      <w:r>
        <w:t>- Phối hợp các cơ quan liên quan, cơ sở giáo dục đại học, nghề nghiệp để nắm chắc số công dân có trình độ đại học, cao đẳng, trung cấp.</w:t>
      </w:r>
    </w:p>
    <w:p>
      <w:r>
        <w:t>- Chỉ đạo, hướng dẫn Phòng Giáo dục và Đào tạo, các cơ sở giáo dục bồi dưỡng cho công dân trong độ tuổi gọi nhập ngũ khuyến khích tiêu chuẩn văn hóa (từ lớp 7 trở lên) để thực hiện Nghĩa vụ quân sự.</w:t>
      </w:r>
    </w:p>
    <w:p>
      <w:r>
        <w:t>9. Sở Thông tin và Truyền thông, Đài Phát thanh và Truyền hình tỉnh</w:t>
      </w:r>
    </w:p>
    <w:p>
      <w:r>
        <w:t>- Phối hợp với các cơ quan, địa phương tăng cường công tác tuyên truyền, phổ biến Luật nghĩa vụ quân sự và các văn bản hướng dẫn thực hiện công tác tuyển chọn, gọi công dân nhập ngũ vào Quân đội nhân dân và thực hiện nghĩa vụ tham gia Công an nhân dân trên các phương tiện thông tin đại chúng.</w:t>
      </w:r>
    </w:p>
    <w:p>
      <w:r>
        <w:t>- Tăng cường thời lượng phát sóng, đưa tin, bài về truyền thống của địa phương, kết quả tuyển chọn, gọi công dân nhập ngũ vào Quân đội nhân dân và thực hiện nghĩa vụ tham gia Công an nhân dân; kịp thời biểu dương các đơn vị, cá nhân thực hiện tốt Luật Nghĩa vụ quân sự, Luật Công an nhân dân.</w:t>
      </w:r>
    </w:p>
    <w:p>
      <w:r>
        <w:t>10. Đề nghị Ủy ban Mặt trận Tổ quốc và các Tổ chức chính trị - xã hội:    Theo chức năng, nhiệm vụ phối hợp với Bộ Chỉ huy Quân sự tỉnh, Công an tỉnh theo dõi, hướng dẫn các cơ quan trực thuộc ở cơ sở tham mưu cho cấp ủy, chính quyền địa phương thực hiện tốt công tác tuyển chọn, gọi công dân nhập ngũ vào Quân đội nhân dân và thực hiện nghĩa vụ tham gia Công an nhân dân. Thường xuyên tuyên truyền, giáo dục, động viên các tầng lớp Nhân dân chấp hành nghiêm Luật Nghĩa vụ quân sự, Luật Công an nhân dân và các văn bản hướng dẫn thi hành.</w:t>
      </w:r>
    </w:p>
    <w:p>
      <w:r>
        <w:t>11. UBND các huyện, thành phố</w:t>
      </w:r>
    </w:p>
    <w:p>
      <w:r>
        <w:t>- Tập trung lãnh đạo, chỉ đạo, xác định các chủ trương, biện pháp nâng cao chất lượng công tác tuyển chọn, gọi công dân nhập ngũ vào Quân đội nhân dân và thực hiện nghĩa vụ tham gia Công an nhân dân; phát huy sức mạnh tổng hợp của cả hệ thống chính trị trong thực hiện nhiệm vụ. Thực hiện tốt công tác tuyên truyền, giáo dục nhằm nâng cao ý thức; vai trò, trách nhiệm của công dân trong sự nghiệp xây dựng và bảo vệ Tổ quốc. Triển khai thực hiện đúng, đủ các bước trong quy trình tuyển chọn, gọi công dân nhập ngũ vào Quân đội nhân dân và thực hiện nghĩa vụ tham gia Công an nhân dân bảo đảm chặt chẽ, dân chủ, công khai, công bằng, đúng quy định, hoàn thành 100% chỉ tiêu giao quân, nâng cao chất lượng.</w:t>
      </w:r>
    </w:p>
    <w:p>
      <w:r>
        <w:t>- Tuyển chọn, gọi nhập ngũ những công dân có chất lượng tốt; chất lượng giao nhân quân đạt các tiêu chí: Sức khỏe loại 1, loại 2 (70% trở lên); văn hóa từ lớp 7 trở lên; trình độ chuyên môn 10% so với chỉ tiêu giao quân; dân tộc kinh, dân tộc thiểu số nhập ngũ phù hợp với tỷ lệ giữa dân tộc kinh và các dân tộc thiểu số; ưu tiên tuyển chọn cán bộ, công chức, viên chức, đảng viên tham gia nhập ngũ; Sau nhập ngũ, chỉ đạo Hội đồng khám sức khỏe của địa phương phối hợp với Hội đồng khám phúc tra sức khỏe của đơn vị nhận quân tiến hành khám bù đổi (nếu có), tỷ lệ bù đổi dưới 2%.</w:t>
      </w:r>
    </w:p>
    <w:p>
      <w:r>
        <w:t>- Chỉ đạo Hội đồng khám sức khỏe Nghĩa vụ quân sự cấp huyện phân công thành viên tham gia Hội đồng khám sức khỏe có trình độ chuyên môn, có năng lực và trách nhiệm cao; bảo đảm cơ sở vật chất, trang thiết bị y tế phục vụ khám sức khỏe; tổ chức tập huấn trước khi khám tuyển; quá trình khám, phân loại, kết luận sức khỏe đối với công dân gọi nhập ngũ và thực hiện nghĩa vụ tham gia Công an nhân dân theo đúng Thông tư số 105/2023/TT-BQP ngày 06/12/2023 của Bộ Quốc phòng; Thông tư số 45/2019/TT-BCA ngày 02/10/2019 của Bộ Công an.</w:t>
      </w:r>
    </w:p>
    <w:p>
      <w:r>
        <w:t>- Thực hiện tốt công tác chính sách hậu phương quân đội, tổ chức đón, nhận quân nhân hoàn thành nghĩa vụ quân sự tại ngũ trở về địa phương, quan tâm giải quyết chính sách, tạo việc làm cho quân nhân xuất ngũ.</w:t>
      </w:r>
    </w:p>
    <w:p>
      <w:r>
        <w:t>- Chỉ đạo cơ quan Quân sự, Công an phối hợp với các ngành có liên quan của địa phương xử lý nghiêm những tổ chức, cá nhân vi phạm quy định về thực hiện nghĩa vụ quân sự hoặc cố ý gây cản trở đến việc thực hiện nghĩa vụ quân sự theo quy định tại Nghị định số 120/2013/NĐ-CP ngày 09/10/2013 của Chính phủ về xử phạt hành chính trong lĩnh vực quốc phòng, cơ yếu và Nghị định số 37/2022/NĐ-CP ngày 06/6/2022 của Chính phủ về việc sửa đổi, bổ sung một số điều của các Nghị định quy định xử phạt vi phạm hành chính trong lĩnh vực quốc phòng, cơ yếu.</w:t>
      </w:r>
    </w:p>
    <w:p>
      <w:r>
        <w:t>- Chịu trách nhiệm trước UBND tỉnh về chỉ tiêu, chất lượng giao quân của địa phương mình.</w:t>
      </w:r>
    </w:p>
    <w:p>
      <w:r>
        <w:t>* Quy định thời gian báo cáo</w:t>
      </w:r>
    </w:p>
    <w:p>
      <w:r>
        <w:t>UBND các huyện, thành phố báo cáo các nội dung về UBND tỉnh và các Sở, Ban, ngành của tỉnh để theo dõi, chỉ đạo:</w:t>
      </w:r>
    </w:p>
    <w:p>
      <w:r>
        <w:t>- Kế hoạch tuyển chọn, gọi công dân nhập ngũ vào Quân đội nhân dân và thực hiện nghĩa vụ tham gia Công an nhân dân năm 2025: Báo cáo UBND tỉnh (qua Bộ Chỉ huy quân sự tỉnh, Công an tỉnh), trước ngày 15/7/2024.</w:t>
      </w:r>
    </w:p>
    <w:p>
      <w:r>
        <w:t>- Kế hoạch sơ tuyển nghĩa vụ quân sự: Báo cáo Bộ Chỉ huy quân sự tỉnh, Công an tỉnh và Sở Y tế, trước ngày 01/8/2024.</w:t>
      </w:r>
    </w:p>
    <w:p>
      <w:r>
        <w:t>- Kế hoạch khám sức khỏe nghĩa vụ quân sự: Báo cáo Bộ Chỉ huy quân sự tỉnh, Công an tỉnh và Sở Y tế, trước ngày 01/10/2024.</w:t>
      </w:r>
    </w:p>
    <w:p>
      <w:r>
        <w:t>- Kế hoạch hiệp đồng giao, nhận quân năm 2025: Báo cáo Bộ Chỉ huy quân sự tỉnh, trước ngày 01/12/2024.</w:t>
      </w:r>
    </w:p>
    <w:p>
      <w:r>
        <w:t>- Kế hoạch tổ chức Lễ giao, nhận quân năm 2025: Báo cáo UBND tỉnh (qua Bộ Chỉ huy Quân sự tỉnh, Công an tỉnh), trước ngày 10/01/2025.</w:t>
      </w:r>
    </w:p>
    <w:p>
      <w:r>
        <w:t>- Kế hoạch tổ chức rút kinh nghiệm công tác tuyển chọn, gọi công dân nhập ngũ vào Quân đội nhân dân và thực hiện nghĩa vụ tham gia Công an nhân dân năm 2025: Báo cáo Bộ Chỉ huy quân sự tỉnh, trước ngày 01/3/2025.</w:t>
      </w:r>
    </w:p>
    <w:p>
      <w:r>
        <w:t>Căn cứ Kế hoạch này, các cơ quan, đơn vị có liên quan phối hợp triển khai thực hiện; trong quá trình thực hiện, nếu có phát sinh, vướng mắc các cơ quan, đơn vị phản ánh kịp thời về UBND tỉnh (qua Bộ Chỉ huy Quân sự tỉnh, Công an tỉnh) để xem xét, chỉ đạo./.</w:t>
      </w:r>
    </w:p>
    <w:p>
      <w:r>
        <w:t>Nơi nhận:</w:t>
      </w:r>
    </w:p>
    <w:p>
      <w:r>
        <w:t>- Bộ Tư lệnh Quân khu 5 (b/c);</w:t>
      </w:r>
    </w:p>
    <w:p>
      <w:r>
        <w:t>- Thường trực Tỉnh ủy (b/c);</w:t>
      </w:r>
    </w:p>
    <w:p>
      <w:r>
        <w:t>- CT, các PCT UBND tỉnh;</w:t>
      </w:r>
    </w:p>
    <w:p>
      <w:r>
        <w:t>- Thành viên HĐNVQS tỉnh;</w:t>
      </w:r>
    </w:p>
    <w:p>
      <w:r>
        <w:t>- Bộ Chỉ huy Quân sự tỉnh;</w:t>
      </w:r>
    </w:p>
    <w:p>
      <w:r>
        <w:t>- Công an tỉnh;</w:t>
      </w:r>
    </w:p>
    <w:p>
      <w:r>
        <w:t>- CVP, các PCVP UBND tỉnh;</w:t>
      </w:r>
    </w:p>
    <w:p>
      <w:r>
        <w:t>- Đài PT&amp;TH tỉnh, Báo Đắk Nông;</w:t>
      </w:r>
    </w:p>
    <w:p>
      <w:r>
        <w:t>- UBND các huyện, thành phố;</w:t>
      </w:r>
    </w:p>
    <w:p>
      <w:r>
        <w:t>- Lưu: VT, NC (Lg).</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