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khuyến công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43/KH-UBND</w:t>
      </w:r>
    </w:p>
    <w:p>
      <w:r>
        <w:t>Hà Nội, ngày 31 tháng 01 năm 2024</w:t>
      </w:r>
    </w:p>
    <w:p>
      <w:r>
        <w:t>KẾ HOẠCH</w:t>
      </w:r>
    </w:p>
    <w:p>
      <w:r>
        <w:t>KHUYẾN CÔNG THÀNH PHỐ HÀ NỘI NĂM 2024</w:t>
      </w:r>
    </w:p>
    <w:p>
      <w:r>
        <w:t>Căn cứ: Nghị định số 45/2012/NĐ-CP ngày 21/5/2012 của Chính phủ về khuyến công; Quyết định số 4159/QĐ-UBND ngày 17/9/2020 của UBND Thành phố về việc phê duyệt Chương trình khuyến công thành phố Hà Nội giai đoạn 2021-2025; Văn bản số 251/TB-BCT ngày 10/8/2023 của Bộ Công Thương về thông báo Kết luận của Thứ trưởng Phan Thị Thắng tại Hội nghị ngành Công Thương 28 tỉnh, thành phố khu vực phía Bắc lần thứ IX, năm 2023 tại Quảng Ninh; Trên cơ sở kết quả thực hiện Kế hoạch khuyến công Thành phố năm 2023, đề nghị của Sở Công Thương tại Tờ trình số 5216/TTr-SCT ngày 18/10/2023 và Tờ trình số 16/TTr-SCT ngày 03/01/2024, UBND Thành phố ban hành Kế hoạch khuyến công thành phố Hà Nội năm 2024, với các nội dung như sau:</w:t>
      </w:r>
    </w:p>
    <w:p>
      <w:r>
        <w:t>I. MỤC TIÊU</w:t>
      </w:r>
    </w:p>
    <w:p>
      <w:r>
        <w:t>1. Mục tiêu chung:</w:t>
      </w:r>
    </w:p>
    <w:p>
      <w:r>
        <w:t>- Triển khai có hiệu quả các mục tiêu, nhiệm vụ của Chương trình khuyến công thành phố Hà Nội giai đoạn 2021-2025; Hỗ trợ các cơ sở công nghiệp nông thôn (CNNT) thuộc các ngành có tiềm năng, thế mạnh, có khả năng cạnh tranh trên thị trường trong nước và xuất khẩu; nâng cao năng lực quản lý, ứng dụng tiến bộ khoa học công nghệ, phát triển sản phẩm, thị trường bền vững; Khuyến khích chuyển giao công nghệ, ứng dụng các thành tựu cách mạng công nghiệp lần thứ tư nhằm nâng cao hiệu quả sử dụng tài nguyên, bảo vệ môi trường và sức khỏe con người, hướng đến mục tiêu tăng trưởng xanh bền vững.</w:t>
      </w:r>
    </w:p>
    <w:p>
      <w:r>
        <w:t>- Tạo điều kiện cho các cơ sở CNNT tiếp cận các cơ hội phát triển kinh tế số, thương mại điện tử, nâng cao năng suất chất lượng, năng lực cạnh tranh, tham gia các chuỗi cung ứng và thực hiện có hiệu quả lộ trình hội nhập kinh tế quốc tế. Khuyến khích các hoạt động kết nối giao thường trực tuyến phù hợp với tình hình mới.</w:t>
      </w:r>
    </w:p>
    <w:p>
      <w:r>
        <w:t>- Huy động và sử dụng có hiệu quả mọi nguồn lực thuộc các thành phần kinh tế, tạo động lực thúc đẩy phát triển sản xuất công nghiệp - tiểu thủ công nghiệp, góp phần phát triển kinh tế khu vực nông thôn, tạo việc làm, thu nhập ổn định cho người lao động, hạn chế gây ô nhiễm môi trường nông thôn. Góp phần chuyển dịch cơ cấu kinh tế theo hướng công nghiệp hóa - hiện đại hóa, tăng tỷ trọng sản xuất công nghiệp, tiểu thủ công nghiệp và dịch vụ, giảm tỷ trọng sản xuất nông nghiệp.</w:t>
      </w:r>
    </w:p>
    <w:p>
      <w:r>
        <w:t>2. Mục tiêu cụ thể:</w:t>
      </w:r>
    </w:p>
    <w:p>
      <w:r>
        <w:t>Phấn đấu năm 2024, đưa kim ngạch xuất khẩu nhóm hàng thủ công mỹ nghệ hồi phục và tăng trưởng 6-8%/năm; Tạo ra 650-800 mẫu thiết kế mới phục vụ thị trường trong và ngoài nước; hỗ trợ 600-650 lượt doanh nghiệp tham gia các hội chợ trong nước và quốc tế; hỗ trợ 10-15 cơ sở đầu tư thiết bị mới tiên tiến hiện đại vào sản xuất; khoảng 2.000 - 2.500 học viên là lãnh đạo, quản lý của cơ sở công nghiệp nông thôn được nâng cao năng lực quản lý.</w:t>
      </w:r>
    </w:p>
    <w:p>
      <w:r>
        <w:t>II. NỘI DUNG KẾ HOẠCH</w:t>
      </w:r>
    </w:p>
    <w:p>
      <w:r>
        <w:t>1. Nâng cao năng lực quản lý cho các doanh nghiệp, cơ sở công nghiệp nông thôn</w:t>
      </w:r>
    </w:p>
    <w:p>
      <w:r>
        <w:t>- Tổ chức tập huấn cho các cơ sở công nghiệp nông thôn (về quản trị doanh nghiệp, Marketing, hội nhập quốc tế, khởi nghiệp doanh nghiệp...) với các giảng viên là các: Giáo sư, Phó Giáo sư, Tiến sỹ, Thạc sỹ, Chuyên gia đầu ngành đến từ các trường Đại học, Học viện, Viện nghiên cứu, trường Cao đẳng lớn trên địa bàn thành phố Hà Nội.</w:t>
      </w:r>
    </w:p>
    <w:p>
      <w:r>
        <w:t>- Tổ chức Hội nghị kết nối cung cầu nguyên liệu đầu vào ngành TCMN giữa Hà Nội và các tỉnh phía Bắc; Tổ chức 02 đoàn đi khảo sát, kết nối vùng nguyên liệu, và học tập kinh nghiệm công tác khuyến công của các tỉnh, thành phố trong nước.</w:t>
      </w:r>
    </w:p>
    <w:p>
      <w:r>
        <w:t>- Tổ chức 01 Hội thảo giới thiệu, chia sẻ kinh nghiệm thiết kế mẫu mã, bao bì đóng gói sản phẩm TCMN cho các cơ sở sản xuất công nghiệp nông thôn trên địa bàn thành phố Hà Nội.</w:t>
      </w:r>
    </w:p>
    <w:p>
      <w:r>
        <w:t>- Tổ chức Hội nghị Khuyến công các tỉnh, thành phố khu vực phía Bắc lần thứ XVIII năm 2024 (theo chỉ đạo của Bộ Công Thương).</w:t>
      </w:r>
    </w:p>
    <w:p>
      <w:r>
        <w:t>2. Hỗ trợ xây dựng mô hình trình diễn kỹ thuật, chuyển giao công nghệ và ứng dụng máy móc, thiết bị tiên tiến hiện đại vào sản xuất công nghiệp - tiểu thủ công nghiệp (CN-TTCN)</w:t>
      </w:r>
    </w:p>
    <w:p>
      <w:r>
        <w:t>- Hỗ trợ đầu tư ứng dụng máy móc, thiết bị tiên tiến, hiện đại vào sản xuất góp phần tăng năng suất, chất lượng sản phẩm, giảm thiểu ô nhiễm môi trường, tạo thêm việc làm cho lao động nông thôn.</w:t>
      </w:r>
    </w:p>
    <w:p>
      <w:r>
        <w:t>- Hỗ trợ cơ sở CNNT hoàn chỉnh tài liệu quy trình công nghệ, hoàn thiện quy trình sản xuất, phục vụ cho việc trình diễn kỹ thuật (áp dụng các bước theo tiêu chuẩn ISO 50001:2018)</w:t>
      </w:r>
    </w:p>
    <w:p>
      <w:r>
        <w:t>3. Hỗ trợ phát triển sản phẩm công nghiệp nông thôn tiêu biểu</w:t>
      </w:r>
    </w:p>
    <w:p>
      <w:r>
        <w:t>- Tổ chức Hội chợ quốc tế quà tặng hàng thủ công mỹ nghệ 2024.</w:t>
      </w:r>
    </w:p>
    <w:p>
      <w:r>
        <w:t>- Tổ chức Hội chợ triển lãm hàng lưu niệm Thủ đô năm 2024.</w:t>
      </w:r>
    </w:p>
    <w:p>
      <w:r>
        <w:t>- Tổ chức Hội chợ công nghiệp nông thôn tiêu biểu thành phố Hà Nội và các tỉnh, thành phố khu vực phía Bắc năm 2024 nằm trong chuỗi sự kiện ngành Công Thương 28 tỉnh, thành phố khu vực phía Bắc năm 2024 tại thành phố Hà Nội theo chỉ đạo của Bộ Công Thương.</w:t>
      </w:r>
    </w:p>
    <w:p>
      <w:r>
        <w:t>- Mời và hỗ trợ các nhà nhập khẩu nước ngoài đến tham quan, giao dịch tại Hội chợ quốc tế quà tặng hàng TCMN Hà Nội năm 2024.</w:t>
      </w:r>
    </w:p>
    <w:p>
      <w:r>
        <w:t>- Tổ chức hoạt động triển lãm chuyên đề tại: “Điểm trưng bày, giới thiệu và quảng bá sản phẩm OCOP ngành thủ công mỹ nghệ Thủ đô” tại 176 Quang Trung, Hà Đông, Hà Nội.</w:t>
      </w:r>
    </w:p>
    <w:p>
      <w:r>
        <w:t>- Hỗ trợ doanh nghiệp tham gia hội chợ quốc tế hàng TCMN, đồ gỗ và hàng quà tặng Việt Nam (Hội chợ Lifestyle 2024) tại TP Hồ Chí Minh nhằm quảng bá, giới thiệu sản phẩm, kết nối giao thương, ký kết hợp đồng xuất khẩu (Nếu Hội chợ được tổ chức).</w:t>
      </w:r>
    </w:p>
    <w:p>
      <w:r>
        <w:t>- Hỗ trợ các cơ sở sản xuất tham gia Hội chợ xuất khẩu hàng TCMN ở nước ngoài (Pháp, Nhật Bản, Hồng Kông- Trung Quốc...), kết hợp mời nhà nhập khẩu nước ngoài đến tham quan giao dịch tại Hội chợ.</w:t>
      </w:r>
    </w:p>
    <w:p>
      <w:r>
        <w:t>- Hỗ trợ các cơ sở sản xuất tham gia hội chợ, triển lãm chuyên ngành trong nước.</w:t>
      </w:r>
    </w:p>
    <w:p>
      <w:r>
        <w:t>4. Phát triển sản phẩm mới</w:t>
      </w:r>
    </w:p>
    <w:p>
      <w:r>
        <w:t>- Tổ chức cuộc thi thiết kế mẫu sản phẩm TCMN Hà Nội năm 2024 với mục tiêu thu hút khoảng 100 đến 150 tổ chức, cá nhân tham dự cuộc thi, với khoảng 300-350 mẫu sản phẩm mới được tạo ra. Có từ 80 đến 100 sản phẩm của các tổ chức, cá nhân được UBND Thành phố công nhận đạt giải. Tổ chức lễ trao giải và tôn vinh các đơn vị, cá nhân có sản phẩm đạt giải Cuộc thi.</w:t>
      </w:r>
    </w:p>
    <w:p>
      <w:r>
        <w:t>- Tổ chức triển lãm các sản phẩm, mẫu thiết kế hàng TCMN mới, sáng tạo năm 2024 với quy mô khoảng 100 gian hàng và khu trưng bày các sản phẩm có thiết kế mới sáng tạo nhằm hỗ trợ các doanh nghiệp, cơ sở công nghiệp nông thôn sản xuất, kinh doanh tiếp cận, kết nối với các mẫu thiết kế mới nhất của Nghệ nhân, thợ giỏi, chuyên gia trong và ngoài nước, nhà thiết kế để đưa vào sản xuất, kinh doanh phục vụ nhu cầu người tiêu dùng, đáp ứng tốt nhất yêu cầu thị trường, đặc biệt là thị trường xuất khẩu.</w:t>
      </w:r>
    </w:p>
    <w:p>
      <w:r>
        <w:t>- Hỗ trợ doanh nghiệp thiết kế mẫu sản phẩm thủ công mỹ nghệ; thiết kế bao bì sản phẩm mới.</w:t>
      </w:r>
    </w:p>
    <w:p>
      <w:r>
        <w:t>- Hỗ trợ xây dựng và đăng ký nhãn hiệu cho sản phẩm công nghiệp nông thôn.</w:t>
      </w:r>
    </w:p>
    <w:p>
      <w:r>
        <w:t>- Phối hợp với các cơ quan, đơn vị tư vấn truyền thông, thông tấn, báo chí Trung ương và Hà Nội thực hiện hỗ trợ thông tin, tuyên truyền về công tác khuyến công trên địa bàn Thành phố; Tăng cường ứng dụng công nghệ, thông tin tiên tiến trên phương tiện truyền thông để tổ chức tuyên truyền về hoạt động Khuyến công.</w:t>
      </w:r>
    </w:p>
    <w:p>
      <w:r>
        <w:t>5. Nâng cao năng lực quản lý, tổ chức hoạt động khuyến công trên địa bàn Thành phố</w:t>
      </w:r>
    </w:p>
    <w:p>
      <w:r>
        <w:t>- Tổ chức khảo sát, thu thập số liệu, cập nhật thường xuyên dữ liệu về cơ sở công nghiệp nông thôn Hà Nội phục vụ công tác hỗ trợ và quản lý các hoạt động khuyến công.</w:t>
      </w:r>
    </w:p>
    <w:p>
      <w:r>
        <w:t>- Quản lý chương trình khuyến công: Tổ chức đoàn công tác thẩm tra, khảo sát, nghiệm thu các nhiệm vụ khuyến công tại các đơn vị, cơ sở CNNT trên địa bàn Thành phố được thụ hưởng chính sách khuyến công; tổ chức kiểm tra, giám sát Kế hoạch, nhiệm vụ.</w:t>
      </w:r>
    </w:p>
    <w:p>
      <w:r>
        <w:t>(Danh mục các nhiệm vụ thuộc Chương trình khuyến công thành phố Hà Nội năm 2024 được chi tiết tại Phụ lục đính kèm)</w:t>
      </w:r>
    </w:p>
    <w:p>
      <w:r>
        <w:t>III. KINH PHÍ THỰC HIỆN</w:t>
      </w:r>
    </w:p>
    <w:p>
      <w:r>
        <w:t>Kinh phí thực hiện Kế hoạch khuyến công của Thành phố năm 2024, bao gồm: nguồn ngân sách Thành phố; kinh phí tự chi trả của cơ sở công nghiệp nông thôn và các nguồn huy động hợp pháp khác theo quy định.</w:t>
      </w:r>
    </w:p>
    <w:p>
      <w:r>
        <w:t>IV. TỔ CHỨC THỰC HIỆN</w:t>
      </w:r>
    </w:p>
    <w:p>
      <w:r>
        <w:t>1. Sở Công Thương</w:t>
      </w:r>
    </w:p>
    <w:p>
      <w:r>
        <w:t>- Chủ trì, tổ chức, hướng dẫn, triển khai thực hiện Kế hoạch Khuyến công năm 2024 theo đúng quy định của pháp luật, đảm bảo tiết kiệm, hiệu quả, không trùng lặp, đúng mục tiêu, kết quả đề ra. Định kỳ tổng hợp, báo cáo UBND Thành phố kết quả thực hiện.</w:t>
      </w:r>
    </w:p>
    <w:p>
      <w:r>
        <w:t>- Chủ trì, phối hợp với các cơ quan liên quan tổ chức khảo sát, thẩm tra lựa chọn những nội dung, hoạt động, đề xuất của các đơn vị, cơ sở sản xuất công nghiệp nông thôn có đủ năng lực triển khai thực hiện hỗ trợ năm 2024; Kiểm tra, giám sát tình hình thực hiện hoạt động khuyến công trên địa bàn Thành phố đảm bảo thiết thực, hiệu quả, không chồng chéo, đúng các quy định pháp luật và Thành phố; Xây dựng các nội dung chi tiết nhiệm vụ Hỗ trợ ứng dụng thiết bị tiên tiến hiện đại vào sản xuất đảm bảo đúng mục tiêu, đối tượng, tiết kiệm, thiết thực, hiệu quả, trình UBND Thành phố xem xét, phê duyệt trước khi triển khai thực hiện.</w:t>
      </w:r>
    </w:p>
    <w:p>
      <w:r>
        <w:t>- Là cơ quan Thường trực tổ chức cuộc thi thiết kế mẫu sản phẩm thủ công mỹ nghệ mới sáng tạo năm 2024, chịu trách xây dựng và ban hành Kế hoạch chi tiết tổ chức Cuộc thi; thành lập Ban Tổ chức, Ban Giám khảo, các Tiểu ban giúp việc Cuộc thi; Chủ trì phối hợp với các cơ quan, đơn vị liên quan triển khai thực hiện Cuộc thi đảm bảo công khai, minh bạch, khách quan và đạt được các mục tiêu Thành phố đề ra; Trình UBND Thành phố công nhận sản phẩm của các tổ chức, cá nhân đạt giải Cuộc thi.</w:t>
      </w:r>
    </w:p>
    <w:p>
      <w:r>
        <w:t>- Chủ trì, phối hợp các đơn vị liên quan huy động nguồn lực từ các tổ chức, cá nhân trong và ngoài nước cùng với nguồn kinh phí khuyến công Thành phố đầu tư, hỗ trợ phát triển công nghiệp, tiểu thủ công nghiệp trên địa bàn nông thôn thành phố Hà Nội.</w:t>
      </w:r>
    </w:p>
    <w:p>
      <w:r>
        <w:t>- Phối hợp với Cục Công thương địa phương - Bộ Công thương tổ chức chuỗi sự kiện Ngành Công Thương 28 tỉnh, thành phố khu vực phía Bắc năm 2024 tại thành phố Hà Nội; Tham mưu UBND Thành phố ban hành Kế hoạch tổ chức.</w:t>
      </w:r>
    </w:p>
    <w:p>
      <w:r>
        <w:t>- Chủ trì phối hợp với Sở Nội vụ (Ban Thi đua - Khen thưởng Thành phố) lựa chọn, đề xuất các tập thể, cá nhân có thành tích xuất sắc trong công tác khuyến công năm 2024 trình UBND Thành phố khen thưởng.</w:t>
      </w:r>
    </w:p>
    <w:p>
      <w:r>
        <w:t>2. Sở Tài chính</w:t>
      </w:r>
    </w:p>
    <w:p>
      <w:r>
        <w:t>Phối hợp với Sở Công Thương tham mưu báo cáo UBND Thành phố bố trí kinh phí từ nguồn chi thường xuyên ngân sách cấp Thành phố để triển khai thực hiện các nhiệm vụ của Kế hoạch theo quy định của Luật Ngân sách Nhà nước và các văn bản quy phạm pháp luật hiện hành.</w:t>
      </w:r>
    </w:p>
    <w:p>
      <w:r>
        <w:t>3. Các sở, ngành có liên quan</w:t>
      </w:r>
    </w:p>
    <w:p>
      <w:r>
        <w:t>Các sở, ngành: Lao động Thương binh và Xã hội, Kế hoạch và Đầu tư, Khoa học và Công nghệ, Văn hóa và Thể thao, Nông nghiệp và Phát triển nông thôn, Du lịch, Nội vụ, Ngoại vụ, Trung tâm Xúc tiến đầu tư, thương mại, du lịch Thành phố và các đơn vị liên quan có trách nhiệm: Phối hợp Sở Công Thương thực hiện Kế hoạch khuyến công Thành phố năm 2024; Lồng ghép các chương trình, kế hoạch do đơn vị mình tổ chức thực hiện (nếu có) với Kế hoạch khuyến công Thành phố Hà Nội năm 2024 đảm bảo không trùng lặp, nâng cao hiệu quả công tác khuyến công trên địa bàn Thành phố.</w:t>
      </w:r>
    </w:p>
    <w:p>
      <w:r>
        <w:t>4. Ủy ban nhân dân các huyện, thị xã</w:t>
      </w:r>
    </w:p>
    <w:p>
      <w:r>
        <w:t>- Căn cứ Kế hoạch Khuyến công Thành phố năm 2024, xây dựng và tổ chức triển khai Kế hoạch Khuyến công tại địa phương.</w:t>
      </w:r>
    </w:p>
    <w:p>
      <w:r>
        <w:t>- Phối hợp Sở Công Thương trong khảo sát, thẩm tra, lựa chọn các doanh nghiệp, cơ sở đủ điều kiện để thực hiện hỗ trợ kinh phí khuyến công Thành phố năm 2024. Kiểm tra, giám sát, nghiệm thu các nội dung, hoạt động khuyến công đảm bảo đúng đối tượng, hiệu quả và quy định của pháp luật.</w:t>
      </w:r>
    </w:p>
    <w:p>
      <w:r>
        <w:t>- UBND huyện Thạch Thất: Chỉ đạo các đơn vị liên quan đảm bảo bố trí mặt bằng để Sở Công Thương thi công, trang trí và tổ chức triển lãm các sản phẩm, mẫu thiết kế hàng hàng TCMN mới, sáng tạo năm 2024 đảm bảo tiến độ, thiết thực, hiệu quả. Phối hợp chặt chẽ với Sở Công Thương tổ chức tuyên truyền, giới thiệu hoạt động của triển lãm tới mọi tổ chức, cá nhân trên địa bàn. Hỗ trợ, vận động các doanh nghiệp, cơ sở sản xuất trên địa bàn tham quan triển lãm để cập nhật, kết nối và đưa các thiết kế mới vào thực tế sản xuất tại địa phương.</w:t>
      </w:r>
    </w:p>
    <w:p>
      <w:r>
        <w:t>- Triển khai hỗ trợ phát triển sản phẩm CNNT tiêu biểu; hướng dẫn, hỗ trợ, tạo điều kiện, để cơ sở công nghiệp nông thôn có sản phẩm CNNT tiêu biểu được thụ hưởng chính sách khuyến công.</w:t>
      </w:r>
    </w:p>
    <w:p>
      <w:r>
        <w:t>- Chủ động cân đối một phần ngân sách khuyến công cấp huyện hỗ trợ các cơ sở công nghiệp nông thôn trên địa bàn phát triển sản xuất.</w:t>
      </w:r>
    </w:p>
    <w:p>
      <w:r>
        <w:t>5. Các tổ chức chính trị, chính trị - xã hội, các Hội, Hiệp hội ngành nghề trên địa bàn Thành phố</w:t>
      </w:r>
    </w:p>
    <w:p>
      <w:r>
        <w:t>Đề xuất các đề án khuyến công và đơn vị thụ hưởng; phối hợp Sở Công Thương khảo sát, thẩm tra, lựa chọn các doanh nghiệp, cơ sở đủ điều kiện được hỗ trợ kinh phí khuyến công năm 2024. Kiểm tra, giám sát, nghiệm thu các đề án khuyến công được hỗ trợ kinh phí đảm bảo đúng đối tượng, đúng mục tiêu và đạt hiệu quả.</w:t>
      </w:r>
    </w:p>
    <w:p>
      <w:r>
        <w:t>Yêu cầu các sở, ngành liên quan, UBND các huyện, thị xã nghiêm túc thực hiện. Trong quá trình triển khai nếu có khó khăn vướng mắc, tổng hợp, đề xuất gửi Sở Công Thương để tham mưu, tổng hợp báo cáo Ủy ban nhân dân Thành phố xem xét, giải quyết theo quy định./.</w:t>
      </w:r>
    </w:p>
    <w:p>
      <w:r>
        <w:t>Nơi nhận:</w:t>
      </w:r>
    </w:p>
    <w:p>
      <w:r>
        <w:t>- Bộ Công Thương;</w:t>
      </w:r>
    </w:p>
    <w:p>
      <w:r>
        <w:t>- Chủ tịch UBND Thành phố;</w:t>
      </w:r>
    </w:p>
    <w:p>
      <w:r>
        <w:t>- PCT UBND TP Nguyễn Mạnh Quyền;</w:t>
      </w:r>
    </w:p>
    <w:p>
      <w:r>
        <w:t>- Cục Công thương địa phương - BCT;</w:t>
      </w:r>
    </w:p>
    <w:p>
      <w:r>
        <w:t>- Các Sở, ngành: LĐTB&amp;XH, KH&amp;ĐT, KH&amp;CN, VH&amp;TT, NN&amp;PTNT, DL, NV, Ngoại vụ, TTXTĐTTMDL, KBNN TP;</w:t>
      </w:r>
    </w:p>
    <w:p>
      <w:r>
        <w:t>- UBND các huyện, thị xã;</w:t>
      </w:r>
    </w:p>
    <w:p>
      <w:r>
        <w:t>- VPUB: CVP, PCVP  N.M.Quân , KTN, KGVX, TH;</w:t>
      </w:r>
    </w:p>
    <w:p>
      <w:r>
        <w:t>- Lưu: VT, KTN (Vân) .</w:t>
      </w:r>
    </w:p>
    <w:p>
      <w:r>
        <w:t>TM. ỦY BAN NHÂN DÂN</w:t>
      </w:r>
    </w:p>
    <w:p>
      <w:r>
        <w:t>KT. CHỦ TỊCH</w:t>
      </w:r>
    </w:p>
    <w:p>
      <w:r>
        <w:t>PHÓ CHỦ TỊCH</w:t>
      </w:r>
    </w:p>
    <w:p>
      <w:r>
        <w:t>Nguyễn Mạnh Quyền</w:t>
      </w:r>
    </w:p>
    <w:p>
      <w:r>
        <w:t>PHỤ LỤC</w:t>
      </w:r>
    </w:p>
    <w:p>
      <w:r>
        <w:t>DANH MỤC HOẠT ĐỘNG KHUYẾN CÔNG THÀNH PHỐ HÀ NỘI NĂM 2024</w:t>
      </w:r>
    </w:p>
    <w:p>
      <w:r>
        <w:t>(Kèm theo Kế hoạch số 43/KH-UBND ngày 31 tháng 01 năm 2024 của UBND Thành phố Hà Nội)</w:t>
      </w:r>
    </w:p>
    <w:p>
      <w:r>
        <w:t>TT</w:t>
      </w:r>
    </w:p>
    <w:p>
      <w:r>
        <w:t>Nhiệm vụ hoạt động khuyến công</w:t>
      </w:r>
    </w:p>
    <w:p>
      <w:r>
        <w:t>Kết quả cần đạt được</w:t>
      </w:r>
    </w:p>
    <w:p>
      <w:r>
        <w:t>Thời gian thực hiện</w:t>
      </w:r>
    </w:p>
    <w:p>
      <w:r>
        <w:t>Đơn vị chủ trì</w:t>
      </w:r>
    </w:p>
    <w:p>
      <w:r>
        <w:t>Đơn vị phối hợp</w:t>
      </w:r>
    </w:p>
    <w:p>
      <w:r>
        <w:t>I. NÂNG CAO NĂNG LỰC QUẢN LÝ CHO CÁC DOANH NGHIỆP, CƠ SỞ CÔNG NGHIỆP NÔNG THÔN</w:t>
      </w:r>
    </w:p>
    <w:p>
      <w:r>
        <w:t>1</w:t>
      </w:r>
    </w:p>
    <w:p>
      <w:r>
        <w:t>Tổ chức tập huấn cho các cơ sở công nghiệp nông thôn (về Quản trị doanh nghiệp, Marketing, Hội nhập kinh tế quốc tế, khởi sự doanh nghiệp...)</w:t>
      </w:r>
    </w:p>
    <w:p>
      <w:r>
        <w:t>- Khảo sát lựa chọn, phê duyệt danh mục các lớp tập huấn.</w:t>
      </w:r>
    </w:p>
    <w:p>
      <w:r>
        <w:t>- Tổ chức 20 lớp tập huấn, thời gian 02 ngày cho các cơ sở công nghiệp nông thôn (về Khởi sự doanh nghiệp, Hội nhập kinh tế quốc tế, thiết kế mẫu mã sản phẩm, quản trị doanh nghiệp, quản trị kinh doanh và Marketing...; số lượng: 100 người/lớp; dự kiến địa điểm tổ chức: tại các huyện, thị xã).</w:t>
      </w:r>
    </w:p>
    <w:p>
      <w:r>
        <w:t>Tháng 01 - 12/2024</w:t>
      </w:r>
    </w:p>
    <w:p>
      <w:r>
        <w:t>Sở Công Thương</w:t>
      </w:r>
    </w:p>
    <w:p>
      <w:r>
        <w:t>- Các Sở, ngành liên quan;</w:t>
      </w:r>
    </w:p>
    <w:p>
      <w:r>
        <w:t>- UBND các huyện, thị xã;</w:t>
      </w:r>
    </w:p>
    <w:p>
      <w:r>
        <w:t>- Các Hội, Hiệp hội;</w:t>
      </w:r>
    </w:p>
    <w:p>
      <w:r>
        <w:t>- Các tổ chức chính trị xã hội.</w:t>
      </w:r>
    </w:p>
    <w:p>
      <w:r>
        <w:t>2</w:t>
      </w:r>
    </w:p>
    <w:p>
      <w:r>
        <w:t>Tổ chức Hội nghị kết nối cung cầu nguyên liệu đầu vào ngành TCMN giữa Hà Nội và các tỉnh phía Bắc và tổ chức đoàn công tác khảo sát, kết nối vùng nguyên liệu, học tập kinh nghiệm công tác khuyến công của các tỉnh, thành phố trong nước.</w:t>
      </w:r>
    </w:p>
    <w:p>
      <w:r>
        <w:t>Tổ chức 01 Hội nghị kết nối cung cầu nguyên liệu đầu vào ngành TCMN giữa Hà Nội và các tỉnh phía Bắc; tổ chức 02 đoàn đi khảo sát, kết nối vùng nguyên liệu, và học tập kinh nghiệm công tác khuyến công của các tỉnh, thành phố trong nước.</w:t>
      </w:r>
    </w:p>
    <w:p>
      <w:r>
        <w:t>Tháng 01-12/2024</w:t>
      </w:r>
    </w:p>
    <w:p>
      <w:r>
        <w:t>Sở Công Thương</w:t>
      </w:r>
    </w:p>
    <w:p>
      <w:r>
        <w:t>- UBND các huyện, thị xã;</w:t>
      </w:r>
    </w:p>
    <w:p>
      <w:r>
        <w:t>- Các Hội, Hiệp hội; Các cơ sở công nghiệp nông thôn.</w:t>
      </w:r>
    </w:p>
    <w:p>
      <w:r>
        <w:t>- Các tổ chức chính trị xã hội.</w:t>
      </w:r>
    </w:p>
    <w:p>
      <w:r>
        <w:t>- Sở Công Thương các tỉnh, thành phố.</w:t>
      </w:r>
    </w:p>
    <w:p>
      <w:r>
        <w:t>3</w:t>
      </w:r>
    </w:p>
    <w:p>
      <w:r>
        <w:t>Tổ chức Hội thảo Giới thiệu, chia sẻ kinh nghiệm thiết kế mẫu mã, bao bì đóng gói sản phẩm TCMN cho các cơ sở sản xuất công nghiệp nông thôn trên địa bàn thành phố Hà Nội.</w:t>
      </w:r>
    </w:p>
    <w:p>
      <w:r>
        <w:t>Tổ chức 01 Hội thảo Giới thiệu, chia sẻ kinh nghiệm thiết kế mẫu mã, bao bì đóng gói sản phẩm TCMN cho các cơ sở sản xuất công nghiệp nông thôn trên địa bàn thành phố Hà Nội.</w:t>
      </w:r>
    </w:p>
    <w:p>
      <w:r>
        <w:t>Tháng 01-12/2024</w:t>
      </w:r>
    </w:p>
    <w:p>
      <w:r>
        <w:t>Sở Công Thương</w:t>
      </w:r>
    </w:p>
    <w:p>
      <w:r>
        <w:t>- Các Sở, ngành liên quan;</w:t>
      </w:r>
    </w:p>
    <w:p>
      <w:r>
        <w:t>- UBND các huyện, thị xã;</w:t>
      </w:r>
    </w:p>
    <w:p>
      <w:r>
        <w:t>- Các Hội, Hiệp hội;</w:t>
      </w:r>
    </w:p>
    <w:p>
      <w:r>
        <w:t>- Các tổ chức chính trị xã hội.</w:t>
      </w:r>
    </w:p>
    <w:p>
      <w:r>
        <w:t>4</w:t>
      </w:r>
    </w:p>
    <w:p>
      <w:r>
        <w:t>Tổ chức Hội nghị Khuyến công các tỉnh, thành phố khu vực phía Bắc lần thứ XVIII năm 2024 theo chỉ đạo của Bộ Công Thương.</w:t>
      </w:r>
    </w:p>
    <w:p>
      <w:r>
        <w:t>Tổ chức 01 Hội nghị Khuyến công các tỉnh, thành phố khu vực phía Bắc lần thứ XVIII năm 2024.</w:t>
      </w:r>
    </w:p>
    <w:p>
      <w:r>
        <w:t>Tháng 03-06/2024</w:t>
      </w:r>
    </w:p>
    <w:p>
      <w:r>
        <w:t>Sở Công Thương</w:t>
      </w:r>
    </w:p>
    <w:p>
      <w:r>
        <w:t>- Cục Công thương địa phương - Bộ Công Thương.</w:t>
      </w:r>
    </w:p>
    <w:p>
      <w:r>
        <w:t>- Sở Công Thương các tỉnh, thành phố khu vực phía Bắc.</w:t>
      </w:r>
    </w:p>
    <w:p>
      <w:r>
        <w:t>- UBND các huyện, thị xã;</w:t>
      </w:r>
    </w:p>
    <w:p>
      <w:r>
        <w:t>- Các Hội, Hiệp hội;</w:t>
      </w:r>
    </w:p>
    <w:p>
      <w:r>
        <w:t>- Các tổ chức chính trị xã hội.</w:t>
      </w:r>
    </w:p>
    <w:p>
      <w:r>
        <w:t>II. HỖ TRỢ XÂY DỰNG MÔ HÌNH TRÌNH DIỄN KỸ THUẬT, CHUYỂN GIAO CÔNG NGHỆ VÀ ỨNG DỤNG MÁY MÓC TIÊN TIẾN, TIẾN BỘ KHKT VÀO SẢN XUẤT CN-TTCN</w:t>
      </w:r>
    </w:p>
    <w:p>
      <w:r>
        <w:t>5</w:t>
      </w:r>
    </w:p>
    <w:p>
      <w:r>
        <w:t>Hỗ trợ đầu tư ứng dụng máy móc, thiết bị tiên tiến, hiện đại vào sản xuất</w:t>
      </w:r>
    </w:p>
    <w:p>
      <w:r>
        <w:t>- Khảo sát cơ sở đầu tư ứng dụng máy móc thiết bị tiên tiến hiện đại vào sản xuất</w:t>
      </w:r>
    </w:p>
    <w:p>
      <w:r>
        <w:t>- Hỗ trợ đầu tư ứng dụng máy móc, thiết bị tiên tiến, hiện đại vào sản xuất cho 10-15 dự án/cơ sở theo quy trình; Tổ chức nghiệm thu thanh quyết toán.</w:t>
      </w:r>
    </w:p>
    <w:p>
      <w:r>
        <w:t>Tháng 01-12/2024</w:t>
      </w:r>
    </w:p>
    <w:p>
      <w:r>
        <w:t>Sở Công Thương</w:t>
      </w:r>
    </w:p>
    <w:p>
      <w:r>
        <w:t>- Sở khoa học và công nghệ;</w:t>
      </w:r>
    </w:p>
    <w:p>
      <w:r>
        <w:t>- UBND các huyện, thị xã.</w:t>
      </w:r>
    </w:p>
    <w:p>
      <w:r>
        <w:t>6</w:t>
      </w:r>
    </w:p>
    <w:p>
      <w:r>
        <w:t>Hỗ trợ cơ sở CNNT hoàn chỉnh tài liệu quy trình công nghệ, hoàn thiện quy trình sản xuất, phục vụ cho việc trình diễn kỹ thuật (áp dụng các bước theo tiêu chuẩn ISO 50001:2018)</w:t>
      </w:r>
    </w:p>
    <w:p>
      <w:r>
        <w:t>- Hoàn chỉnh tài liệu 02-05 quy trình công nghệ, quy trình sản xuất phục vụ việc gia tăng năng suất, trình diễn kỹ thuật</w:t>
      </w:r>
    </w:p>
    <w:p>
      <w:r>
        <w:t>- Biên tập xây dựng 02-05 video về quy trình sản xuất để phục vụ việc trình diễn kỹ thuật</w:t>
      </w:r>
    </w:p>
    <w:p>
      <w:r>
        <w:t>- Tổ chức 02-05 hội nghị phổ biến</w:t>
      </w:r>
    </w:p>
    <w:p>
      <w:r>
        <w:t>Tháng 01-12/2024</w:t>
      </w:r>
    </w:p>
    <w:p>
      <w:r>
        <w:t>Sở Công Thương</w:t>
      </w:r>
    </w:p>
    <w:p>
      <w:r>
        <w:t>- Các Sở, ngành liên quan;</w:t>
      </w:r>
    </w:p>
    <w:p>
      <w:r>
        <w:t>- UBND các huyện, thị xã; Các cơ sở CNNT;</w:t>
      </w:r>
    </w:p>
    <w:p>
      <w:r>
        <w:t>- Các Hội, Hiệp hội.</w:t>
      </w:r>
    </w:p>
    <w:p>
      <w:r>
        <w:t>III. HỖ TRỢ PHÁT TRIỂN SẢN PHẨM CÔNG NGHIỆP NÔNG THÔN TIÊU BIỂU</w:t>
      </w:r>
    </w:p>
    <w:p>
      <w:r>
        <w:t>7</w:t>
      </w:r>
    </w:p>
    <w:p>
      <w:r>
        <w:t>Tổ chức Hội chợ quốc tế quà tặng hàng thủ công mỹ nghệ 2024</w:t>
      </w:r>
    </w:p>
    <w:p>
      <w:r>
        <w:t>- Quy mô khoảng 450-500 gian hàng của các doanh nghiệp, cơ sở sản xuất kinh doanh hàng thủ công mỹ nghệ có thị phần xuất khẩu chiếm tỷ trọng cao đến từ Hà Nội, các tỉnh, thành phố trong nước và một số nước trên thế giới.</w:t>
      </w:r>
    </w:p>
    <w:p>
      <w:r>
        <w:t>- Thiết kế, trang trí tổng thể Hội chợ; Thiết kế, in ấn tài liệu Hội chợ.</w:t>
      </w:r>
    </w:p>
    <w:p>
      <w:r>
        <w:t>- Thuê mặt bằng và dàn dựng khoảng 450 - 500 gian hàng tiêu chuẩn.</w:t>
      </w:r>
    </w:p>
    <w:p>
      <w:r>
        <w:t>- Mời nhà nhập khẩu nước ngoài, khách quốc tế và trong nước tham quan giao dịch tại Hội chợ.</w:t>
      </w:r>
    </w:p>
    <w:p>
      <w:r>
        <w:t>- Thông tin tuyên truyền về Hội chợ và tổ chức Lễ khai mạc Hội chợ.</w:t>
      </w:r>
    </w:p>
    <w:p>
      <w:r>
        <w:t>Tháng 10/2024</w:t>
      </w:r>
    </w:p>
    <w:p>
      <w:r>
        <w:t>Sở Công Thương</w:t>
      </w:r>
    </w:p>
    <w:p>
      <w:r>
        <w:t>- Các Cục, vụ - Bộ Công Thương;</w:t>
      </w:r>
    </w:p>
    <w:p>
      <w:r>
        <w:t>- Cục Công Thương địa phương - Bộ Công Thương;</w:t>
      </w:r>
    </w:p>
    <w:p>
      <w:r>
        <w:t>- Các sở, ngành; UBND các huyện, thị xã;</w:t>
      </w:r>
    </w:p>
    <w:p>
      <w:r>
        <w:t>- Các Hội, Hiệp hội;</w:t>
      </w:r>
    </w:p>
    <w:p>
      <w:r>
        <w:t>- Các tổ chức chính trị xã hội;</w:t>
      </w:r>
    </w:p>
    <w:p>
      <w:r>
        <w:t>- Thương vụ Việt Nam tại các nước.</w:t>
      </w:r>
    </w:p>
    <w:p>
      <w:r>
        <w:t>8</w:t>
      </w:r>
    </w:p>
    <w:p>
      <w:r>
        <w:t>Tổ chức Hội chợ triển lãm hàng lưu niệm Thủ đô năm 2024</w:t>
      </w:r>
    </w:p>
    <w:p>
      <w:r>
        <w:t>- Quy mô khoảng 100 gian hàng và khu trưng bày các sản phẩm có thiết kế mới sáng tạo nhằm hỗ trợ các doanh nghiệp, cơ sở công nghiệp nông thôn sản xuất, kinh doanh tiếp cận, kết nối với các mẫu thiết kế mới nhất của Nghệ nhân, thợ giỏi, chuyên gia trong và ngoài nước, nhà thiết kế để đưa vào sản xuất, kinh doanh phục vụ nhu cầu người tiêu dùng, đáp ứng tốt nhất yêu cầu thị trường, đặc biệt là thị trường xuất khẩu.</w:t>
      </w:r>
    </w:p>
    <w:p>
      <w:r>
        <w:t>- Thiết kế hội chợ: Thiết kế, in ấn tài liệu Hội chợ</w:t>
      </w:r>
    </w:p>
    <w:p>
      <w:r>
        <w:t>- Dàn dựng 100 gian hàng tiêu chuẩn; và các khu trưng bày các sản phẩm hàng TCMN, CNNT tiêu biểu, OCOP, làng nghề... có thiết kế mới sáng tạo;</w:t>
      </w:r>
    </w:p>
    <w:p>
      <w:r>
        <w:t>- Thông tin tuyên truyền về Hội chợ và tổ chức Lễ khai mạc.</w:t>
      </w:r>
    </w:p>
    <w:p>
      <w:r>
        <w:t>Tháng 4/2024</w:t>
      </w:r>
    </w:p>
    <w:p>
      <w:r>
        <w:t>Sở Công Thương</w:t>
      </w:r>
    </w:p>
    <w:p>
      <w:r>
        <w:t>- Các sở, ngành: Du lịch; VH&amp;TT, CATP, Trung tâm Xúc tiến ĐTTMDL Thành phố.</w:t>
      </w:r>
    </w:p>
    <w:p>
      <w:r>
        <w:t>- UBND quận, huyện, thị xã;</w:t>
      </w:r>
    </w:p>
    <w:p>
      <w:r>
        <w:t>- Các Hội, Hiệp hội;</w:t>
      </w:r>
    </w:p>
    <w:p>
      <w:r>
        <w:t>- Các tổ chức chính trị xã hội.</w:t>
      </w:r>
    </w:p>
    <w:p>
      <w:r>
        <w:t>9</w:t>
      </w:r>
    </w:p>
    <w:p>
      <w:r>
        <w:t>Tổ chức Hội chợ công nghiệp nông thôn tiêu biểu thành phố Hà Nội và các tỉnh, thành phố khu vực phía Bắc năm 2024 nằm trong chuỗi sự kiện ngành Công Thương 28 tỉnh, thành phố khu vực phía Bắc năm 2024 tại thành phố Hà Nội theo chỉ đạo của Bộ Công Thương</w:t>
      </w:r>
    </w:p>
    <w:p>
      <w:r>
        <w:t>- Hội chợ có quy mô khoảng 320-400 gian hàng của các doanh nghiệp, cơ sở sản xuất kinh doanh sản phẩm CNNT thành phố Hà Nội và các tỉnh, thành phố khu vực phía Bắc năm 2024, trong đó:</w:t>
      </w:r>
    </w:p>
    <w:p>
      <w:r>
        <w:t>+ 120-150 gian hàng cho các doanh nghiệp, cơ sở sản xuất kinh doanh sản phẩm công nghiệp nông thôn thành phố Hà Nội (Nguồn thành phố Hà Nội).</w:t>
      </w:r>
    </w:p>
    <w:p>
      <w:r>
        <w:t>+ 200-250 gian hàng gian hàng cho các doanh nghiệp, cơ sở sản xuất kinh doanh sản phẩm công nghiệp nông thôn các tỉnh, thành phố khu vực phía Bắc (Nguồn Cục Công thương địa phương - Bộ Công Thương).</w:t>
      </w:r>
    </w:p>
    <w:p>
      <w:r>
        <w:t>- Thiết kế hội chợ; Thiết kế, in ấn tài liệu Hội chợ</w:t>
      </w:r>
    </w:p>
    <w:p>
      <w:r>
        <w:t>- Dàn dựng gian hàng thu hút khách tham quan, mua sắm.</w:t>
      </w:r>
    </w:p>
    <w:p>
      <w:r>
        <w:t>- Thông tin tuyên truyền về Hội chợ và tổ chức Lễ khai mạc Hội chợ.</w:t>
      </w:r>
    </w:p>
    <w:p>
      <w:r>
        <w:t>- Tổ chức trao giải Sản phẩm công nghiệp nông thôn tiêu biểu cấp khu vực.</w:t>
      </w:r>
    </w:p>
    <w:p>
      <w:r>
        <w:t>Tháng 03 - 06/2024</w:t>
      </w:r>
    </w:p>
    <w:p>
      <w:r>
        <w:t>Sở Công Thương</w:t>
      </w:r>
    </w:p>
    <w:p>
      <w:r>
        <w:t>- Các Cục, vụ - Bộ Công Thương;</w:t>
      </w:r>
    </w:p>
    <w:p>
      <w:r>
        <w:t>- Cục Công thương địa phương - Bộ Công thương.</w:t>
      </w:r>
    </w:p>
    <w:p>
      <w:r>
        <w:t>- Các sở, ngành; UBND các huyện, thị xã;</w:t>
      </w:r>
    </w:p>
    <w:p>
      <w:r>
        <w:t>- Các Hội, Hiệp hội;</w:t>
      </w:r>
    </w:p>
    <w:p>
      <w:r>
        <w:t>- Các tổ chức chính trị xã hội;</w:t>
      </w:r>
    </w:p>
    <w:p>
      <w:r>
        <w:t>10</w:t>
      </w:r>
    </w:p>
    <w:p>
      <w:r>
        <w:t>Mời và hỗ trợ các nhà nhập khẩu nước ngoài đến tham quan, giao dịch tại Hội chợ quốc tế quà tặng hàng TCMN Hà Nội năm 2024</w:t>
      </w:r>
    </w:p>
    <w:p>
      <w:r>
        <w:t>- Thu hút khoảng 650 đến 700 nhà nhập khẩu, khách quốc tế kết nối, tham quan, giao dịch với Hội chợ.</w:t>
      </w:r>
    </w:p>
    <w:p>
      <w:r>
        <w:t>- Thuê phiên dịch 3 thứ tiếng (Anh, Pháp, Nhật) hỗ trợ các nhà nhập khẩu kết nối giao thương tại hội chợ và tham quan các cơ sở CNNT.</w:t>
      </w:r>
    </w:p>
    <w:p>
      <w:r>
        <w:t>- Hỗ trợ đưa đón các nhà nhập khẩu đi tham quan thực tế tại một số làng nghề trên địa bàn Hà Nội.</w:t>
      </w:r>
    </w:p>
    <w:p>
      <w:r>
        <w:t>- Kết nối với các nhà nhập khẩu nước ngoài qua ứng dụng công nghệ thực tế ảo, số hóa.</w:t>
      </w:r>
    </w:p>
    <w:p>
      <w:r>
        <w:t>Tháng 05 - 10/2024</w:t>
      </w:r>
    </w:p>
    <w:p>
      <w:r>
        <w:t>Sở Công Thương</w:t>
      </w:r>
    </w:p>
    <w:p>
      <w:r>
        <w:t>- Các sở, ngành: Ngoại vụ; Trung tâm Xúc tiến đầu tư thương mại, du lịch thành phố</w:t>
      </w:r>
    </w:p>
    <w:p>
      <w:r>
        <w:t>- Cục XTTM, XNK- Bộ Công Thương;</w:t>
      </w:r>
    </w:p>
    <w:p>
      <w:r>
        <w:t>- Thương vụ Việt Nam tại các nước.</w:t>
      </w:r>
    </w:p>
    <w:p>
      <w:r>
        <w:t>11</w:t>
      </w:r>
    </w:p>
    <w:p>
      <w:r>
        <w:t>Tổ chức hoạt động triển lãm chuyên đề tại: “Điểm trưng bày, giới thiệu và quảng bá sản phẩm OCOP ngành thủ công mỹ nghệ Thủ đô tại 176 Quang Trung, Hà Đông, Hà Nội.</w:t>
      </w:r>
    </w:p>
    <w:p>
      <w:r>
        <w:t>- Tổ chức 03-05 kỳ triển lãm chuyên đề giới thiệu các sản phẩm OCOP Hà Nội (3 sao trở lên), sản phẩm CNNT tiêu biểu và sản phẩm các nghệ nhân Nhân dân, nghệ nhân Ưu tú ngành thủ công mỹ nghệ Hà Nội.</w:t>
      </w:r>
    </w:p>
    <w:p>
      <w:r>
        <w:t>- Thông tin, tuyên truyền về Triển lãm.</w:t>
      </w:r>
    </w:p>
    <w:p>
      <w:r>
        <w:t>- Tổ chức 6 Hội thảo chuyên đề về phát triển sản phẩm OCOP ngành TCMN, sản phẩm CNNT tiêu biểu, hoạt động thiết kế mẫu mã bao bì sản phẩm, thương mại điện tử... tại Điểm trưng bày, giới thiệu và quảng bá sản phẩm OCOP thủ đô.</w:t>
      </w:r>
    </w:p>
    <w:p>
      <w:r>
        <w:t>Tháng 01 - 12/2024</w:t>
      </w:r>
    </w:p>
    <w:p>
      <w:r>
        <w:t>Sở Công Thương</w:t>
      </w:r>
    </w:p>
    <w:p>
      <w:r>
        <w:t>- UBND các huyện, thị xã;</w:t>
      </w:r>
    </w:p>
    <w:p>
      <w:r>
        <w:t>- Các Hội, Hiệp hội ngành nghề thủ công mỹ nghệ.</w:t>
      </w:r>
    </w:p>
    <w:p>
      <w:r>
        <w:t>12</w:t>
      </w:r>
    </w:p>
    <w:p>
      <w:r>
        <w:t>Hỗ trợ doanh nghiệp tham gia hội chợ quốc tế hàng TCMN, đồ gỗ và hàng quà tặng Việt Nam (Hội chợ Lifestyle 2024) tại TP Hồ Chí Minh (nếu Hội chợ có tổ chức).</w:t>
      </w:r>
    </w:p>
    <w:p>
      <w:r>
        <w:t>- Hỗ trợ doanh nghiệp thuê 30-50 gian hàng</w:t>
      </w:r>
    </w:p>
    <w:p>
      <w:r>
        <w:t>- Thiết kế, thi công, trang trí tổng thể khu gian hàng Hà Nội tại Hội chợ</w:t>
      </w:r>
    </w:p>
    <w:p>
      <w:r>
        <w:t>- Tổ chức đoàn cán bộ tham gia công tác tổ chức chương trình.</w:t>
      </w:r>
    </w:p>
    <w:p>
      <w:r>
        <w:t>Tháng 09 - 12/2024</w:t>
      </w:r>
    </w:p>
    <w:p>
      <w:r>
        <w:t>Sở Công Thương</w:t>
      </w:r>
    </w:p>
    <w:p>
      <w:r>
        <w:t>- Hiệp hội xuất khẩu hàng thủ công mỹ nghệ Việt Nam;</w:t>
      </w:r>
    </w:p>
    <w:p>
      <w:r>
        <w:t>- UBND các huyện, thị xã;</w:t>
      </w:r>
    </w:p>
    <w:p>
      <w:r>
        <w:t>- Các Hội, Hiệp hội ngành nghề thủ công mỹ nghệ.</w:t>
      </w:r>
    </w:p>
    <w:p>
      <w:r>
        <w:t>13</w:t>
      </w:r>
    </w:p>
    <w:p>
      <w:r>
        <w:t>Hỗ trợ các cơ sở sản xuất tham gia Hội chợ xuất khẩu hàng TCMN ở nước ngoài (Pháp, Nhật Bản, Hồng Kông), kết hợp mời nhà nhập khẩu nước ngoài đến tham quan giao dịch tại Hội chợ</w:t>
      </w:r>
    </w:p>
    <w:p>
      <w:r>
        <w:t>Hỗ trợ các cơ sở sản xuất tham gia 01-02 Hội chợ xuất khẩu hàng TCMN ở nước ngoài (Pháp, Nhật Bản, Hồng Kông), kết hợp mời nhà nhập khẩu nước ngoài đến tham quan giao dịch tại Hội chợ.</w:t>
      </w:r>
    </w:p>
    <w:p>
      <w:r>
        <w:t>Tháng 01- 12/2024</w:t>
      </w:r>
    </w:p>
    <w:p>
      <w:r>
        <w:t>Sở Công Thương</w:t>
      </w:r>
    </w:p>
    <w:p>
      <w:r>
        <w:t>- Các sở, ngành: Ngoại vụ; Trung tâm Xúc tiến đầu tư thương mại, du lịch thành phố;</w:t>
      </w:r>
    </w:p>
    <w:p>
      <w:r>
        <w:t>- Cục Công thương địa phương</w:t>
      </w:r>
    </w:p>
    <w:p>
      <w:r>
        <w:t>- Thương vụ Việt Nam tại các nước.</w:t>
      </w:r>
    </w:p>
    <w:p>
      <w:r>
        <w:t>14</w:t>
      </w:r>
    </w:p>
    <w:p>
      <w:r>
        <w:t>Hỗ trợ các cơ sở sản xuất tham gia hội chợ, triển lãm chuyên ngành trong nước</w:t>
      </w:r>
    </w:p>
    <w:p>
      <w:r>
        <w:t>Hỗ trợ các cơ sở sản xuất tham gia 03-06 hội chợ, triển lãm chuyên ngành trong nước.</w:t>
      </w:r>
    </w:p>
    <w:p>
      <w:r>
        <w:t>Tháng 01 - 12/2024</w:t>
      </w:r>
    </w:p>
    <w:p>
      <w:r>
        <w:t>Sở Công Thương</w:t>
      </w:r>
    </w:p>
    <w:p>
      <w:r>
        <w:t>- UBND các huyện, thị xã;</w:t>
      </w:r>
    </w:p>
    <w:p>
      <w:r>
        <w:t>- Các Hội, Hiệp hội ngành nghề thủ công mỹ nghệ.</w:t>
      </w:r>
    </w:p>
    <w:p>
      <w:r>
        <w:t>IV. PHÁT TRIỂN SẢN PHẨM MỚI</w:t>
      </w:r>
    </w:p>
    <w:p>
      <w:r>
        <w:t>15</w:t>
      </w:r>
    </w:p>
    <w:p>
      <w:r>
        <w:t>Tổ chức cuộc thi thiết kế mẫu sản phẩm thủ công mỹ nghệ Hà Nội năm 2024</w:t>
      </w:r>
    </w:p>
    <w:p>
      <w:r>
        <w:t>- Thu hút khoảng 100 đến 150 tổ chức, cá nhân tham dự cuộc thi, với khoảng 300-350 mẫu sản phẩm mới được tạo ra.</w:t>
      </w:r>
    </w:p>
    <w:p>
      <w:r>
        <w:t>- Tổ chức Buổi họp phát động, công bố cuộc thi.</w:t>
      </w:r>
    </w:p>
    <w:p>
      <w:r>
        <w:t>- Thông tin tuyên truyền về cuộc thi.</w:t>
      </w:r>
    </w:p>
    <w:p>
      <w:r>
        <w:t>- Tổ chức tư vấn sản phẩm dự thi và 6 hội nghị định hướng thiết kế; Thực hiện 06 clip, giới thiệu xu thế thiết kế sản phẩm TCMN.</w:t>
      </w:r>
    </w:p>
    <w:p>
      <w:r>
        <w:t>- Tổ chức chấm điểm sản phẩm dự thi, tổng hợp báo cáo Sở Công Thương trình UBND Thành phố công nhận từ 80 đến 100 sản phẩm của các tổ chức, cá nhân đạt giải.</w:t>
      </w:r>
    </w:p>
    <w:p>
      <w:r>
        <w:t>- Tổ chức lễ công bố và trao giải cuộc thi.</w:t>
      </w:r>
    </w:p>
    <w:p>
      <w:r>
        <w:t>Tháng 01- 12/2024</w:t>
      </w:r>
    </w:p>
    <w:p>
      <w:r>
        <w:t>Sở Công Thương</w:t>
      </w:r>
    </w:p>
    <w:p>
      <w:r>
        <w:t>- Sở VH và TT, Sở Du lịch;</w:t>
      </w:r>
    </w:p>
    <w:p>
      <w:r>
        <w:t>- Hiệp hội làng nghề Việt Nam;</w:t>
      </w:r>
    </w:p>
    <w:p>
      <w:r>
        <w:t>- UBND các huyện, thị xã;</w:t>
      </w:r>
    </w:p>
    <w:p>
      <w:r>
        <w:t>- Các Hội, Hiệp hội ngành nghề thủ công mỹ nghệ.</w:t>
      </w:r>
    </w:p>
    <w:p>
      <w:r>
        <w:t>16</w:t>
      </w:r>
    </w:p>
    <w:p>
      <w:r>
        <w:t>Tổ chức triển lãm các sản phẩm, mẫu thiết kế hàng TCMN mới, sáng tạo năm 2024</w:t>
      </w:r>
    </w:p>
    <w:p>
      <w:r>
        <w:t>- Quy mô triển lãm khoảng 100 gian hàng và khu trưng bày các sản phẩm có thiết kế mới sáng tạo.</w:t>
      </w:r>
    </w:p>
    <w:p>
      <w:r>
        <w:t>- Đối tượng tham gia: doanh nghiệp, cơ sở công nghiệp nông thôn sản xuất, kinh doanh các sản phẩm thủ công mỹ nghệ tiếp cận, kết nối với các thiết kế mẫu sản phẩm thủ công mỹ nghệ mới nhất của Nghệ nhân, thợ giỏi, chuyên gia trong và ngoài nước, nhà thiết kế... đưa vào sản xuất tạo ra các sản phẩm có giá trị xuất khẩu.</w:t>
      </w:r>
    </w:p>
    <w:p>
      <w:r>
        <w:t>- Thuê mặt bằng và dàn dựng 100 gian hàng tiêu chuẩn; Thiết kế khu triển lãm; Thiết kế, in ấn tài liệu triển lãm; Thi công trang trí tổng thể triển lãm; khu trưng bày giới thiệu sản phẩm có thiết kế mới, sáng tạo.</w:t>
      </w:r>
    </w:p>
    <w:p>
      <w:r>
        <w:t>- Thông tin tuyên truyền và tổ chức lễ khai mạc Triển lãm.</w:t>
      </w:r>
    </w:p>
    <w:p>
      <w:r>
        <w:t>Tháng 01- 12/2024</w:t>
      </w:r>
    </w:p>
    <w:p>
      <w:r>
        <w:t>Sở Công Thương và UBND huyện Thạch Thất</w:t>
      </w:r>
    </w:p>
    <w:p>
      <w:r>
        <w:t>- Các Sở, ngành liên quan;</w:t>
      </w:r>
    </w:p>
    <w:p>
      <w:r>
        <w:t>- Các huyện, thị xã;</w:t>
      </w:r>
    </w:p>
    <w:p>
      <w:r>
        <w:t>- Các Hội, Hiệp hội ngành nghề thủ công mỹ nghệ;</w:t>
      </w:r>
    </w:p>
    <w:p>
      <w:r>
        <w:t>- Sinh viên, chuyên gia các trường đại học chuyên ngành mỹ thuật.</w:t>
      </w:r>
    </w:p>
    <w:p>
      <w:r>
        <w:t>17</w:t>
      </w:r>
    </w:p>
    <w:p>
      <w:r>
        <w:t>Hỗ trợ doanh nghiệp thiết kế mẫu sản phẩm thủ công mỹ nghệ; thiết kế bao bì sản phẩm mới</w:t>
      </w:r>
    </w:p>
    <w:p>
      <w:r>
        <w:t>- Hỗ trợ 10-15 cơ sở sản xuất công nghiệp nông thôn ngành thủ công mỹ nghệ xuất khẩu Hà Nội thiết kế mẫu mã sản phẩm; 15-20 cơ sở sản xuất công nghiệp nông thôn ngành thủ công mỹ nghệ thiết kế bao bì sản phẩm mới.</w:t>
      </w:r>
    </w:p>
    <w:p>
      <w:r>
        <w:t>- Tổ chức 02 hội nghị nghiệm thu, đánh giá kết quả tư vấn.</w:t>
      </w:r>
    </w:p>
    <w:p>
      <w:r>
        <w:t>Tháng 01- 12/2024</w:t>
      </w:r>
    </w:p>
    <w:p>
      <w:r>
        <w:t>Sở Công Thương</w:t>
      </w:r>
    </w:p>
    <w:p>
      <w:r>
        <w:t>- Các viện, trường trên địa bàn Thành phố;</w:t>
      </w:r>
    </w:p>
    <w:p>
      <w:r>
        <w:t>- UBND các huyện, thị xã;</w:t>
      </w:r>
    </w:p>
    <w:p>
      <w:r>
        <w:t>- Các Hội, Hiệp hội ngành nghề thủ công mỹ nghệ;</w:t>
      </w:r>
    </w:p>
    <w:p>
      <w:r>
        <w:t>- Các đơn vị liên quan.</w:t>
      </w:r>
    </w:p>
    <w:p>
      <w:r>
        <w:t>18</w:t>
      </w:r>
    </w:p>
    <w:p>
      <w:r>
        <w:t>Hỗ trợ xây dựng và đăng ký nhãn hiệu cho sản phẩm công nghiệp nông thôn</w:t>
      </w:r>
    </w:p>
    <w:p>
      <w:r>
        <w:t>Tổ chức hỗ trợ xây dựng và đăng ký nhãn hiệu đối với các sản phẩm công nghiệp nông thôn cho 05 cơ sở.</w:t>
      </w:r>
    </w:p>
    <w:p>
      <w:r>
        <w:t>Tháng 01- 12/2024</w:t>
      </w:r>
    </w:p>
    <w:p>
      <w:r>
        <w:t>Sở Công Thương</w:t>
      </w:r>
    </w:p>
    <w:p>
      <w:r>
        <w:t>- Sở Khoa học và Công Nghệ;</w:t>
      </w:r>
    </w:p>
    <w:p>
      <w:r>
        <w:t>- UBND các huyện, thị xã;</w:t>
      </w:r>
    </w:p>
    <w:p>
      <w:r>
        <w:t>- Các Hội, Hiệp hội ngành TCMN</w:t>
      </w:r>
    </w:p>
    <w:p>
      <w:r>
        <w:t>19</w:t>
      </w:r>
    </w:p>
    <w:p>
      <w:r>
        <w:t>Tuyên truyền về hoạt động khuyến công trên các phương tiện truyền thông</w:t>
      </w:r>
    </w:p>
    <w:p>
      <w:r>
        <w:t>- Thực hiện 50 bài viết truyền thông trên các trang thông tin điện tử tuyên truyền về các hiệp định thương mại thế hệ mới ngành TCMN, các hoạt động khuyến công Thành phố.</w:t>
      </w:r>
    </w:p>
    <w:p>
      <w:r>
        <w:t>- 80 bản tin bản tin về tiền năng, thế mạnh, nhu cầu thị trường trong và ngoài nước của các sản phẩm TCMN, CNNT.</w:t>
      </w:r>
    </w:p>
    <w:p>
      <w:r>
        <w:t>- Biên tập xây dựng video TVC quảng bá các hoạt động khuyến công trên các ứng dụng di động thông minh, mạng xã hội,... về các nội dung thực hiện năm 2024.</w:t>
      </w:r>
    </w:p>
    <w:p>
      <w:r>
        <w:t>- Tuyên truyền cho các hoạt động khuyến công: Xây dựng các TVC (trailer) tuyên truyền; Quảng bá cho fanpage; Biên tập xây dựng 01 video clip phát trong lễ khai mạc.</w:t>
      </w:r>
    </w:p>
    <w:p>
      <w:r>
        <w:t>Tháng 01- 12/2024</w:t>
      </w:r>
    </w:p>
    <w:p>
      <w:r>
        <w:t>Sở Công Thương</w:t>
      </w:r>
    </w:p>
    <w:p>
      <w:r>
        <w:t>Các cơ quan, đơn vị truyền thông Trung ương và Thành phố.</w:t>
      </w:r>
    </w:p>
    <w:p>
      <w:r>
        <w:t>V. NÂNG CAO NĂNG LỰC QUẢN LÝ VÀ TỔ CHỨC THỰC HIỆN HOẠT ĐỘNG KHUYẾN CÔNG</w:t>
      </w:r>
    </w:p>
    <w:p>
      <w:r>
        <w:t>20</w:t>
      </w:r>
    </w:p>
    <w:p>
      <w:r>
        <w:t>Tổ chức khảo sát, thu thập số liệu, cập nhật thường xuyên dữ liệu về cơ sở công nghiệp nông thôn Hà Nội phục vụ công tác hỗ trợ và quản lý các hoạt động khuyến công</w:t>
      </w:r>
    </w:p>
    <w:p>
      <w:r>
        <w:t>Tổ chức đi khảo sát, thu thập số liệu, cập nhật thường xuyên dữ liệu về cơ sở công nghiệp nông thôn Hà Nội phục vụ công tác hỗ trợ và quản lý các hoạt động khuyến công.</w:t>
      </w:r>
    </w:p>
    <w:p>
      <w:r>
        <w:t>Tháng 01 - 12/2024</w:t>
      </w:r>
    </w:p>
    <w:p>
      <w:r>
        <w:t>Sở Công Thương</w:t>
      </w:r>
    </w:p>
    <w:p>
      <w:r>
        <w:t>- Sở Thông tin và Truyền thông;</w:t>
      </w:r>
    </w:p>
    <w:p>
      <w:r>
        <w:t>- UBND các huyện, thị xã;</w:t>
      </w:r>
    </w:p>
    <w:p>
      <w:r>
        <w:t>- Các Hội, Hiệp hội ngành nghề thủ công mỹ nghệ.</w:t>
      </w:r>
    </w:p>
    <w:p>
      <w:r>
        <w:t>21</w:t>
      </w:r>
    </w:p>
    <w:p>
      <w:r>
        <w:t>Quản lý chương trình khuyến công</w:t>
      </w:r>
    </w:p>
    <w:p>
      <w:r>
        <w:t>- Tổ chức đoàn đi thẩm tra, đi khảo sát, kiểm tra giám sát, nghiệm thu đề án khuyến công tại các đơn vị, cơ sở CNNT trên địa bàn Thành phố.</w:t>
      </w:r>
    </w:p>
    <w:p>
      <w:r>
        <w:t>- Tổ chức triển khai các hoạt động phục vụ quản lý công tác khuyến công.</w:t>
      </w:r>
    </w:p>
    <w:p>
      <w:r>
        <w:t>Tháng 01- 12/2024</w:t>
      </w:r>
    </w:p>
    <w:p>
      <w:r>
        <w:t>Sở Công Thương</w:t>
      </w:r>
    </w:p>
    <w:p>
      <w:r>
        <w:t>- Sở, ngành; UBND các huyện, thị xã liên quan</w:t>
      </w:r>
    </w:p>
    <w:p>
      <w:r>
        <w:t>- Các Hội, Hiệp hội ngành nghề thủ công mỹ nghệ;</w:t>
      </w:r>
    </w:p>
    <w:p>
      <w:r>
        <w:t>- Các tổ chức chính trị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