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4256/KH-BHXH năm 2024 triển khai thi hành Luật Bảo hiểm xã hội, Nghị quyết 142/2024/QH15 và Quyết định 717/QĐ-TTg, Quyết định 1370/QĐ-TTg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4256/KH-BHXH</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4256/KH-BHXH</w:t>
      </w:r>
    </w:p>
    <w:p>
      <w:r>
        <w:t>Hà Nội, ngày 20 tháng 11 năm 2024</w:t>
      </w:r>
    </w:p>
    <w:p>
      <w:r>
        <w:t>KẾ HOẠCH</w:t>
      </w:r>
    </w:p>
    <w:p>
      <w:r>
        <w:t>TRIỂN KHAI THI HÀNH LUẬT BẢO HIỂM XÃ HỘI SỐ 41/2024/QH15, NGHỊ QUYẾT SỐ 142/2024/QH15 CỦA QUỐC HỘI VÀ CÁC QUYẾT ĐỊNH SỐ 717/QĐ-TTG, QUYẾT ĐỊNH SỐ 1370/QĐ-TTG CỦA THỦ TƯỚNG CHÍNH PHỦ.</w:t>
      </w:r>
    </w:p>
    <w:p>
      <w:r>
        <w:t>Căn cứ Luật Bảo hiểm xã hội số 41/2024/QH15 ngày 29/6/2024 có hiệu lực thi hành từ ngày 01/7/2025  (sau đây gọi chung là Luật BHXH năm 2024) ; Nghị quyết số 142/2024/QH15 của Quốc hội về Nghị quyết kỳ họp thứ 7, Quốc hội Khóa XV; Quyết định số 717/QĐ-TTg ngày 27/7/2024 của Thủ tướng Chính phủ ban hành Danh mục và phân công các cơ quan chủ trì soạn thảo văn bản quy định chi tiết thi hành các luật, nghị quyết được Quốc hội khóa XV thông qua tại Kỳ họp 7  (sau đây gọi chung là Quyết định số 717/QĐ-TTg) ; Quyết định số 1370/QĐ-TTg ngày 12/11/2024 của Thủ tướng Chính phủ ban hành Kế hoạch triển khai thi hành Luật BHXH và Nghị quyết số 142/2024/QH15 của Quốc hội  (sau đây gọi chung là Quyết định số 1370/QĐ-TTg) ; BHXH Việt Nam ban hành Kế hoạch triển khai thi hành Luật BHXH năm 2024, Nghị quyết của Quốc hội và các Quyết định của Thủ tướng Chính phủ như sau:</w:t>
      </w:r>
    </w:p>
    <w:p>
      <w:r>
        <w:t>I. MỤC ĐÍCH, YÊU CẦU</w:t>
      </w:r>
    </w:p>
    <w:p>
      <w:r>
        <w:t>1. Mục đích</w:t>
      </w:r>
    </w:p>
    <w:p>
      <w:r>
        <w:t>- Triển khai thực hiện hiệu quả các nhiệm vụ được Quốc hội, Chính phủ và Thủ tướng Chính phủ giao tại Luật BHXH năm 2024, Nghị quyết số 142/2024/QH15, Quyết định số 717/QĐ-TTg và Quyết định số 1370/QĐ-TTg.</w:t>
      </w:r>
    </w:p>
    <w:p>
      <w:r>
        <w:t>- Nâng cao nhận thức của công chức, viên chức và người lao động trong toàn Ngành về Luật BHXH năm 2024; tổ chức thi hành Luật BHXH năm 2024, Nghị quyết số 142/2024/QH15 và các Quyết định của Thủ tướng Chính phủ bảo đảm thực hiện kịp thời, đồng bộ, thống nhất, hiệu lực, hiệu quả.</w:t>
      </w:r>
    </w:p>
    <w:p>
      <w:r>
        <w:t>- Xác định cụ thể nội dung công việc, thời hạn, tiến độ hoàn thành và trách nhiệm của các đơn vị trực thuộc, các đơn vị sự nghiệp thuộc BHXH Việt Nam  (sau đây gọi chung là các đơn vị thuộc BHXH Việt Nam),  BHXH các tỉnh, thành phố trực thuộc Trung ương  (sau đây gọi chung là BHXH tỉnh)  trong việc triển khai thi hành Luật BHXH năm 2024, Nghị quyết số 142/2024/QH15 của Quốc hội và các Quyết định của Thủ tướng Chính phủ.</w:t>
      </w:r>
    </w:p>
    <w:p>
      <w:r>
        <w:t>- Xác định trách nhiệm và cơ chế phối hợp giữa các đơn vị thuộc BHXH Việt Nam, BHXH các tỉnh với các cơ quan, ban ngành tại trung ương, địa phương trong việc tiến hành các hoạt động triển khai thi hành Luật BHXH năm 2024, Nghị quyết số 142/2024/QH15 của Quốc hội và các Quyết định của Thủ tướng Chính phủ.</w:t>
      </w:r>
    </w:p>
    <w:p>
      <w:r>
        <w:t>2. Yêu cầu</w:t>
      </w:r>
    </w:p>
    <w:p>
      <w:r>
        <w:t>- Bảo đảm sự chỉ đạo thống nhất của Tổng Giám đốc BHXH Việt Nam; sự vào cuộc của công chức, viên chức và người lao động trong toàn Ngành BHXH Việt Nam; sự phối hợp hiệu quả, chặt chẽ giữa các đơn vị thuộc BHXH Việt Nam, BHXH tỉnh trong việc triển khai thi hành Luật BHXH năm 2024, Nghị quyết của Quốc hội và các Quyết định của Thủ tướng Chính phủ.</w:t>
      </w:r>
    </w:p>
    <w:p>
      <w:r>
        <w:t>- Các công việc triển khai phải gắn với nội dung, trách nhiệm của các đơn vị thuộc BHXH Việt Nam, BHXH tỉnh.</w:t>
      </w:r>
    </w:p>
    <w:p>
      <w:r>
        <w:t>- Xác định lộ trình cụ thể để triển khai các nhiệm vụ thực hiện Luật BHXH năm 2024, Nghị quyết số 142/2024/QH15 của Quốc hội và các Quyết định của Thủ tướng Chính phủ được thực hiện thống nhất, đồng bộ trên phạm vi cả nước.</w:t>
      </w:r>
    </w:p>
    <w:p>
      <w:r>
        <w:t>- Thường xuyên, kịp thời kiểm tra, đôn đốc, hướng dẫn tháo gỡ, giải quyết vướng mắc, khó khăn phát sinh trong quá trình tổ chức thực hiện Kế hoạch này.</w:t>
      </w:r>
    </w:p>
    <w:p>
      <w:r>
        <w:t>II. NỘI DUNG</w:t>
      </w:r>
    </w:p>
    <w:p>
      <w:r>
        <w:t>1. Thành lập Tổ chỉ đạo triển khai thi hành Luật BHXH năm 2024, Nghị quyết số 142/2024/QH15, Quyết định số 717/QĐ-TTg và Quyết định số 1370/QĐ-TTg của Ngành BHXH Việt Nam.</w:t>
      </w:r>
    </w:p>
    <w:p>
      <w:r>
        <w:t>- Đơn vị chủ trì trình: Vụ Tổ chức cán bộ</w:t>
      </w:r>
    </w:p>
    <w:p>
      <w:r>
        <w:t>- Các đơn vị thuộc BHXH Việt Nam phối hợp</w:t>
      </w:r>
    </w:p>
    <w:p>
      <w:r>
        <w:t>- Thời gian thực hiện: Năm 2024 (sau khi Kế hoạch này được ban hành).</w:t>
      </w:r>
    </w:p>
    <w:p>
      <w:r>
        <w:t>2. Tổ chức tuyên truyền, phổ biến Luật BHXH năm 2024.</w:t>
      </w:r>
    </w:p>
    <w:p>
      <w:r>
        <w:t>a) Xây dựng văn bản hướng dẫn truyền thông Luật BHXH năm 2024, chú trọng các nội dung liên quan đến tổ chức thực hiện chính sách BHXH của Ngành BHXH Việt Nam phù hợp với từng giai đoạn.</w:t>
      </w:r>
    </w:p>
    <w:p>
      <w:r>
        <w:t>- Đơn vị chủ trì: Trung tâm Truyền thông</w:t>
      </w:r>
    </w:p>
    <w:p>
      <w:r>
        <w:t>- Đơn vị phối hợp: Ban Thực hiện chính sách BHXH; Ban Quản lý Thu - Sổ, Thẻ; Vụ Pháp chế và các đơn vị có liên quan.</w:t>
      </w:r>
    </w:p>
    <w:p>
      <w:r>
        <w:t>- Thời gian thực hiện: Năm 2024 và các năm tiếp theo</w:t>
      </w:r>
    </w:p>
    <w:p>
      <w:r>
        <w:t>b) Tổ chức phổ biến giáo dục pháp luật về Luật BHXH năm 2024 toàn ngành.</w:t>
      </w:r>
    </w:p>
    <w:p>
      <w:r>
        <w:t>- Đơn vị chủ trì: Vụ Pháp chế</w:t>
      </w:r>
    </w:p>
    <w:p>
      <w:r>
        <w:t>- Đơn vị phối hợp: Ban Thực hiện chính sách BHXH; Ban Quản lý Thu - Sổ, Thẻ; Vụ Tổ chức cán bộ; Văn phòng; Vụ Tài chính - Kế toán và các đơn vị có liên quan.</w:t>
      </w:r>
    </w:p>
    <w:p>
      <w:r>
        <w:t>- Thời gian thực hiện: Chậm nhất trước tháng 07/2025</w:t>
      </w:r>
    </w:p>
    <w:p>
      <w:r>
        <w:t>3. Tổ chức tập huấn chuyên sâu, bồi dưỡng nghiệp vụ cho cán bộ ngành BHXH Việt Nam.</w:t>
      </w:r>
    </w:p>
    <w:p>
      <w:r>
        <w:t>- Đơn vị chủ trì: Các đơn vị thuộc BHXH Việt Nam theo lĩnh vực phụ trách</w:t>
      </w:r>
    </w:p>
    <w:p>
      <w:r>
        <w:t>- Đơn vị phối hợp: Các đơn vị có liên quan và BHXH các địa phương.</w:t>
      </w:r>
    </w:p>
    <w:p>
      <w:r>
        <w:t>- Thời gian thực hiện: Năm 2025 và các năm tiếp theo</w:t>
      </w:r>
    </w:p>
    <w:p>
      <w:r>
        <w:t>4. Về triển khai 02 nội dung trong Nghị quyết số 142/2024/QH15 về: (i) ghi nhận thời gian đóng BHXH bắt buộc của chủ hộ kinh doanh đã tham gia trước ngày Luật BHXH năm 2024 có hiệu lực thi hành; (ii) quy định đối tượng, mức hỗ trợ, trình tự, thủ tục giải quyết chế độ hưu trí, tử tuất đối với người lao động trong trường hợp người sử dụng lao động không còn khả năng đóng BHXH cho người lao động trước ngày 01/7/2024.</w:t>
      </w:r>
    </w:p>
    <w:p>
      <w:r>
        <w:t>(Chi tiết nhiệm vụ tại mục I Phụ lục đính kèm)</w:t>
      </w:r>
    </w:p>
    <w:p>
      <w:r>
        <w:t>5. Rà soát, chuẩn bị các nội dung để tham gia với các cơ quan có thẩm quyền về xây dựng các văn bản quy phạm pháp luật quy định chi tiết và hướng dẫn thi hành Luật BHXH năm 2024  (Các nhiệm vụ theo Quyết định số 717/QĐ-TTg ngày 27/7/2024 của Thủ tướng Chính phủ)</w:t>
      </w:r>
    </w:p>
    <w:p>
      <w:r>
        <w:t>- Các đơn vị thuộc BHXH Việt Nam: Theo chức năng, nhiệm vụ, chủ trì nghiên cứu đề xuất các nội dung cần thiết đưa vào văn bản hướng dẫn Luật BHXH năm 2024.</w:t>
      </w:r>
    </w:p>
    <w:p>
      <w:r>
        <w:t>- BHXH tỉnh: Nghiên cứu, tổng hợp các vướng mắc từ thực tiễn, đề xuất nội dung quy định tại văn bản hướng dẫn Luật; báo cáo các cấp có thẩm quyền khi có yêu cầu.</w:t>
      </w:r>
    </w:p>
    <w:p>
      <w:r>
        <w:t>- Thời gian thực hiện: Theo yêu cầu của các cơ quan có thẩm quyền.</w:t>
      </w:r>
    </w:p>
    <w:p>
      <w:r>
        <w:t>(Chi tiết nhiệm vụ tại mục II Phụ lục đính kèm)</w:t>
      </w:r>
    </w:p>
    <w:p>
      <w:r>
        <w:t>6. Một số nhiệm vụ được giao tại Quyết định số 1370/QĐ-TTg ngày 12/11/2024 của Thủ tướng Chính phủ ban hành Kế hoạch triển khai thi hành Luật BHXH và Nghị quyết số 142/2024/QH15 của Quốc hội.</w:t>
      </w:r>
    </w:p>
    <w:p>
      <w:r>
        <w:t>(Chi tiết nhiệm vụ tại mục III Phụ lục đính kèm)</w:t>
      </w:r>
    </w:p>
    <w:p>
      <w:r>
        <w:t>7. Rà soát, sửa đổi, bổ sung hoặc thay thế các quy trình nghiệp vụ để tổ chức thực hiện.</w:t>
      </w:r>
    </w:p>
    <w:p>
      <w:r>
        <w:t>- Các đơn vị thuộc BHXH Việt Nam theo chức năng, nhiệm vụ rà soát các quy trình nghiệp vụ hiện hành  (Thu, giải quyết hưởng và chi trả các chế độ BHXH, giải quyết khiếu nại tố cáo, ...) ; nghiên cứu, chuẩn bị nội dung xây dựng quy trình nghiệp vụ sửa đổi, bổ sung hoặc thay thế cho phù hợp với quy định mới của Luật và các văn bản hướng dẫn Luật gắn với công tác chuyển đổi số và cải cách thủ tục hành chính.</w:t>
      </w:r>
    </w:p>
    <w:p>
      <w:r>
        <w:t>- Trung tâm Công nghệ thông tin phối hợp chặt chẽ với các đơn vị để sửa đổi, bổ sung các phần mềm nghiệp vụ đáp ứng ngay quy định của pháp luật khi Luật BHXH năm 2024 có hiệu lực thi hành.</w:t>
      </w:r>
    </w:p>
    <w:p>
      <w:r>
        <w:t>III. KINH PHÍ THỰC HIỆN</w:t>
      </w:r>
    </w:p>
    <w:p>
      <w:r>
        <w:t>Kinh phí bảo đảm thực hiện Kế hoạch này được bố trí từ nguồn chi phí quản lý BHXH, bảo hiểm thất nghiệp, bảo hiểm y tế và các nguồn kinh phí hợp pháp khác theo quy định của pháp luật.</w:t>
      </w:r>
    </w:p>
    <w:p>
      <w:r>
        <w:t>IV. TỔ CHỨC THỰC HIỆN</w:t>
      </w:r>
    </w:p>
    <w:p>
      <w:r>
        <w:t>1. Giao Tổ chỉ đạo của Ngành BHXH Việt Nam có trách nhiệm giúp Tổng Giám đốc tổng hợp, theo dõi, kiểm tra, đôn đốc các đơn vị thuộc BHXH Việt Nam, BHXH tỉnh triển khai thực hiện nhiệm vụ tại kế hoạch này.</w:t>
      </w:r>
    </w:p>
    <w:p>
      <w:r>
        <w:t>2. Thủ trưởng các đơn vị thuộc BHXH Việt Nam và Giám đốc BHXH tỉnh chịu trách nhiệm thực hiện Kế hoạch này.</w:t>
      </w:r>
    </w:p>
    <w:p>
      <w:r>
        <w:t>Căn cứ tình hình thực tiễn gắn với các nhiệm vụ được giao chủ trì để xây dựng kế hoạch chi tiết triển khai các nhiệm vụ tại Kế hoạch này. Hằng năm  (trong báo cáo kết quả công tác hằng năm của đơn vị)  hoặc đột xuất báo cáo kết quả thực hiện về Ban Thực hiện chính sách BHXH để tổng hợp báo cáo cấp có thẩm quyền theo yêu cầu.</w:t>
      </w:r>
    </w:p>
    <w:p>
      <w:r>
        <w:t>3. Trong quá trình thực hiện Kế hoạch nếu có khó khăn, vướng mắc đề nghị kịp thời phản ánh về Tổ chỉ đạo của Ngành BHXH Việt Nam để tổng hợp hướng dẫn, giải quyết hoặc trình cấp có thẩm quyền xem xét, quyết định./.</w:t>
      </w:r>
    </w:p>
    <w:p>
      <w:r>
        <w:t>Nơi nhận:</w:t>
      </w:r>
    </w:p>
    <w:p>
      <w:r>
        <w:t>- Văn phòng Chính phủ (để b/c);</w:t>
      </w:r>
    </w:p>
    <w:p>
      <w:r>
        <w:t>- Bộ LĐTBXH (để b/c);</w:t>
      </w:r>
    </w:p>
    <w:p>
      <w:r>
        <w:t>- Các Phó TGĐ;</w:t>
      </w:r>
    </w:p>
    <w:p>
      <w:r>
        <w:t>- Các đơn vị trực thuộc BHXH Việt Nam:</w:t>
      </w:r>
    </w:p>
    <w:p>
      <w:r>
        <w:t>- BHXH các tỉnh, thành phố trực thuộc TW;</w:t>
      </w:r>
    </w:p>
    <w:p>
      <w:r>
        <w:t>- Lưu: VT, CSXH.</w:t>
      </w:r>
    </w:p>
    <w:p>
      <w:r>
        <w:t>TỔNG GIÁM ĐỐC</w:t>
      </w:r>
    </w:p>
    <w:p>
      <w:r>
        <w:t>Nguyễn Thế Mạnh</w:t>
      </w:r>
    </w:p>
    <w:p>
      <w:r>
        <w:t>PHỤ LỤC</w:t>
      </w:r>
    </w:p>
    <w:p>
      <w:r>
        <w:t>CÁC NHIỆM VỤ TRIỂN KHAI THI HÀNH LUẬT BHXH NĂM 2024, NGHỊ QUYẾT SỐ 142/2024/QH15 CỦA QUỐC HỘI VÀ CÁC QUYẾT ĐỊNH SỐ 717/QĐ-TTG, QUYẾT ĐỊNH SỐ 1370/QĐ-TTG CỦA THỦ TƯỚNG CHÍNH PHỦ</w:t>
      </w:r>
    </w:p>
    <w:p>
      <w:r>
        <w:t>(Ban hành kèm theo Kế hoạch số 4256/KH-BHXH ngày 20 tháng 11 năm 2024 của BHXH Việt Nam)</w:t>
      </w:r>
    </w:p>
    <w:p>
      <w:r>
        <w:t>TT</w:t>
      </w:r>
    </w:p>
    <w:p>
      <w:r>
        <w:t>Tên nhiệm vụ</w:t>
      </w:r>
    </w:p>
    <w:p>
      <w:r>
        <w:t>Đơn vị chủ trì</w:t>
      </w:r>
    </w:p>
    <w:p>
      <w:r>
        <w:t>Đơn vị phối hợp</w:t>
      </w:r>
    </w:p>
    <w:p>
      <w:r>
        <w:t>Thời hạn</w:t>
      </w:r>
    </w:p>
    <w:p>
      <w:r>
        <w:t>I</w:t>
      </w:r>
    </w:p>
    <w:p>
      <w:r>
        <w:t>Nhiệm vụ tại Nghị quyết số 142/2024/QH15 của Quốc hội</w:t>
      </w:r>
    </w:p>
    <w:p>
      <w:r>
        <w:t>1</w:t>
      </w:r>
    </w:p>
    <w:p>
      <w:r>
        <w:t>Tham gia xây dựng phương án trình cấp có thẩm quyền để ghi nhận thời gian đóng BHXH bắt buộc của chủ hộ kinh doanh đã tham gia trước ngày Luật BHXH năm 2024 có hiệu lực thi hành</w:t>
      </w:r>
    </w:p>
    <w:p>
      <w:r>
        <w:t>Ban Quản lý Thu - Sổ, Thẻ chủ trì chuẩn bị nội dung, hoàn thiện hồ sơ theo quy định gửi Bộ Lao động - Thương binh và Xã hội</w:t>
      </w:r>
    </w:p>
    <w:p>
      <w:r>
        <w:t>- Vụ Pháp chế, Ban Thực hiện chính sách BHXH, Trung tâm Công nghệ thông tin và các đơn vị thuộc BHXH Việt Nam có liên quan phối hợp thực hiện.</w:t>
      </w:r>
    </w:p>
    <w:p>
      <w:r>
        <w:t>- BHXH tỉnh phối hợp cung cấp, rà soát chính xác số liệu để hoàn thiện các báo cáo theo yêu cầu và đảm bảo điều kiện triển khai được ngay khi cấp có thẩm quyền phê duyệt.</w:t>
      </w:r>
    </w:p>
    <w:p>
      <w:r>
        <w:t>Theo yêu cầu của các cơ quan có thẩm quyền.</w:t>
      </w:r>
    </w:p>
    <w:p>
      <w:r>
        <w:t>2</w:t>
      </w:r>
    </w:p>
    <w:p>
      <w:r>
        <w:t>Tham gia xây dựng phương án trình cấp có thẩm quyền quy định đối tượng, mức hỗ trợ, trình tự, thủ tục giải quyết chế độ hưu trí, tử tuất đối với người lao động trong trường hợp người sử dụng lao động không còn khả năng đóng BHXH cho người lao động trước ngày 01/7/2024.</w:t>
      </w:r>
    </w:p>
    <w:p>
      <w:r>
        <w:t>Ban Quản lý Thu - Sổ, Thẻ Chủ trì chuẩn bị tổng kết, đánh giá và đề xuất phương án gửi Bộ Lao động - Thương binh và Xã hội</w:t>
      </w:r>
    </w:p>
    <w:p>
      <w:r>
        <w:t>- Vụ Pháp chế, Ban Thực hiện chính sách BHXH, Trung tâm Công nghệ thông tin và các đơn vị thuộc BHXH Việt Nam có liên quan phối hợp thực hiện.</w:t>
      </w:r>
    </w:p>
    <w:p>
      <w:r>
        <w:t>- BHXH các tỉnh phối hợp cung cấp, rà soát chính xác số liệu để hoàn thiện các báo cáo theo yêu cầu và đảm bảo điều kiện triển khai được ngay khi cấp có thẩm quyền phê duyệt.</w:t>
      </w:r>
    </w:p>
    <w:p>
      <w:r>
        <w:t>Theo yêu cầu của các cơ quan có thẩm quyền.</w:t>
      </w:r>
    </w:p>
    <w:p>
      <w:r>
        <w:t>II</w:t>
      </w:r>
    </w:p>
    <w:p>
      <w:r>
        <w:t>Nhiệm vụ tại Quyết định số 717/QĐ-TTg của Thủ tướng Chính phủ</w:t>
      </w:r>
    </w:p>
    <w:p>
      <w:r>
        <w:t>1</w:t>
      </w:r>
    </w:p>
    <w:p>
      <w:r>
        <w:t>Tham gia xây dựng Nghị định quy định chi tiết và hướng dẫn thi hành một số điều của Luật BHXH về BHXH bắt buộc.</w:t>
      </w:r>
    </w:p>
    <w:p>
      <w:r>
        <w:t>Ban Thực hiện chính sách BHXH.</w:t>
      </w:r>
    </w:p>
    <w:p>
      <w:r>
        <w:t>Ban Quản lý thu - Sổ, Thẻ; Thanh tra BHXH Việt Nam; Vụ Tài chính - Kế toán; Trung tâm Công nghệ thông tin; Vụ Pháp chế; Viện Khoa học BHXH; Văn phòng BHXH Việt Nam; các đơn vị thuộc BHXH Việt Nam có liên quan và BHXH các tỉnh.</w:t>
      </w:r>
    </w:p>
    <w:p>
      <w:r>
        <w:t>Theo yêu cầu của cơ quan có thẩm quyền, hoàn thành trước tháng 3/2025.</w:t>
      </w:r>
    </w:p>
    <w:p>
      <w:r>
        <w:t>2</w:t>
      </w:r>
    </w:p>
    <w:p>
      <w:r>
        <w:t>Tham gia xây dựng Nghị định quy định chi tiết và hướng dẫn thi hành một số điều của Luật BHXH về BHXH tự nguyện.</w:t>
      </w:r>
    </w:p>
    <w:p>
      <w:r>
        <w:t>Ban Thực hiện chính sách BHXH</w:t>
      </w:r>
    </w:p>
    <w:p>
      <w:r>
        <w:t>Ban Quản lý thu - Sổ, Thẻ; Thanh tra BHXH Việt Nam; Vụ Tài chính - Kế toán; Trung tâm Công nghệ thông tin; Vụ Pháp chế; Viện Khoa học BHXH; Văn phòng BHXH Việt Nam; các đơn vị thuộc BHXH Việt Nam có liên quan và BHXH các tỉnh.</w:t>
      </w:r>
    </w:p>
    <w:p>
      <w:r>
        <w:t>Theo yêu cầu của cơ quan có thẩm quyền, hoàn thành trước tháng 3/2025.</w:t>
      </w:r>
    </w:p>
    <w:p>
      <w:r>
        <w:t>3</w:t>
      </w:r>
    </w:p>
    <w:p>
      <w:r>
        <w:t>Tham gia xây dựng Nghị định quy định chi tiết và hướng dẫn thi hành một số điều của Luật BHXH về trợ cấp hưu trí xã hội.</w:t>
      </w:r>
    </w:p>
    <w:p>
      <w:r>
        <w:t>Ban Thực hiện chính sách BHXH</w:t>
      </w:r>
    </w:p>
    <w:p>
      <w:r>
        <w:t>Vụ Pháp chế; Ban Quản lý thu - Sổ, Thẻ; Vụ Tài chính - Kế toán; các đơn vị thuộc BHXH Việt Nam có liên quan và BHXH các tỉnh.</w:t>
      </w:r>
    </w:p>
    <w:p>
      <w:r>
        <w:t>Theo yêu cầu của cơ quan có thẩm quyền, hoàn thành trước tháng 3/2025.</w:t>
      </w:r>
    </w:p>
    <w:p>
      <w:r>
        <w:t>4</w:t>
      </w:r>
    </w:p>
    <w:p>
      <w:r>
        <w:t>Tham gia xây dựng Nghị định quy định chức năng, nhiệm vụ, quyền hạn và cơ cấu tổ chức của BHXH Việt Nam.</w:t>
      </w:r>
    </w:p>
    <w:p>
      <w:r>
        <w:t>Vụ Tổ chức cán bộ</w:t>
      </w:r>
    </w:p>
    <w:p>
      <w:r>
        <w:t>Các đơn vị thuộc BHXH Việt Nam và BHXH các tỉnh.</w:t>
      </w:r>
    </w:p>
    <w:p>
      <w:r>
        <w:t>Theo yêu cầu của cơ quan có thẩm quyền, hoàn thành trước tháng 3/2025.</w:t>
      </w:r>
    </w:p>
    <w:p>
      <w:r>
        <w:t>5</w:t>
      </w:r>
    </w:p>
    <w:p>
      <w:r>
        <w:t>Tham gia ý kiến để xây dựng Nghị định quy định trình tự, thủ tục thành lập, chế độ làm việc, trách nhiệm, kinh phí hoạt động và bộ máy giúp việc của Hội đồng quản lý BHXH.</w:t>
      </w:r>
    </w:p>
    <w:p>
      <w:r>
        <w:t>Vụ Tổ chức cán bộ</w:t>
      </w:r>
    </w:p>
    <w:p>
      <w:r>
        <w:t>Các đơn vị thuộc BHXH Việt Nam có liên quan.</w:t>
      </w:r>
    </w:p>
    <w:p>
      <w:r>
        <w:t>Theo yêu cầu của cơ quan có thẩm quyền, hoàn thành trước tháng 3/2025.</w:t>
      </w:r>
    </w:p>
    <w:p>
      <w:r>
        <w:t>6</w:t>
      </w:r>
    </w:p>
    <w:p>
      <w:r>
        <w:t>Tham gia xây dựng Nghị định quy định về giao dịch điện tử trong lĩnh vực BHXH và Cơ sở dữ liệu quốc gia về bảo hiểm.</w:t>
      </w:r>
    </w:p>
    <w:p>
      <w:r>
        <w:t>Trung tâm Công nghệ thông tin</w:t>
      </w:r>
    </w:p>
    <w:p>
      <w:r>
        <w:t>Văn phòng BHXH Việt Nam; Vụ Pháp chế và các đơn vị thuộc BHXH Việt Nam có liên quan.</w:t>
      </w:r>
    </w:p>
    <w:p>
      <w:r>
        <w:t>Theo yêu cầu của cơ quan có thẩm quyền, hoàn thành trước tháng 5/2025.</w:t>
      </w:r>
    </w:p>
    <w:p>
      <w:r>
        <w:t>7</w:t>
      </w:r>
    </w:p>
    <w:p>
      <w:r>
        <w:t>Tham gia xây dựng Nghị định quy định chi tiết một số điều của Luật BHXH về chậm đóng, trốn đóng BHXH bắt buộc, bảo hiểm thất nghiệp; khiếu nại tố cáo về BHXH và quy định xử phạt vi phạm hành chính trong lĩnh vực BHXH</w:t>
      </w:r>
    </w:p>
    <w:p>
      <w:r>
        <w:t>Ban Quản lý Thu - Sổ, Thẻ</w:t>
      </w:r>
    </w:p>
    <w:p>
      <w:r>
        <w:t>Thanh tra BHXH Việt Nam; Vụ Pháp chế; các đơn vị thuộc BHXH Việt Nam có liên quan và BHXH các tỉnh.</w:t>
      </w:r>
    </w:p>
    <w:p>
      <w:r>
        <w:t>Theo yêu cầu của cơ quan có thẩm quyền, hoàn thành trước tháng 5/2025.</w:t>
      </w:r>
    </w:p>
    <w:p>
      <w:r>
        <w:t>8</w:t>
      </w:r>
    </w:p>
    <w:p>
      <w:r>
        <w:t>Tham gia xây dựng Nghị định quy định về hoạt động đầu tư quỹ BHXH</w:t>
      </w:r>
    </w:p>
    <w:p>
      <w:r>
        <w:t>Vụ Quản lý đầu tư quỹ</w:t>
      </w:r>
    </w:p>
    <w:p>
      <w:r>
        <w:t>Vụ Tài chính - Kế toán, Ban Quản lý Thu - Sổ, Thẻ; Vụ Pháp chế; Viện khoa học BHXH và các đơn vị thuộc BHXH Việt Nam có liên quan</w:t>
      </w:r>
    </w:p>
    <w:p>
      <w:r>
        <w:t>Theo yêu cầu của cơ quan có thẩm quyền, hoàn thành trước tháng 5/2025.</w:t>
      </w:r>
    </w:p>
    <w:p>
      <w:r>
        <w:t>9</w:t>
      </w:r>
    </w:p>
    <w:p>
      <w:r>
        <w:t>Tham gia xây dựng Nghị định quy định về cơ chế tài chính về BHXH, chi tổ chức và hoạt động BHXH</w:t>
      </w:r>
    </w:p>
    <w:p>
      <w:r>
        <w:t>Vụ Tài chính kế toán</w:t>
      </w:r>
    </w:p>
    <w:p>
      <w:r>
        <w:t>Vụ Pháp chế; các đơn vị thuộc BHXH Việt Nam có liên quan và BHXH các tỉnh</w:t>
      </w:r>
    </w:p>
    <w:p>
      <w:r>
        <w:t>Theo yêu cầu của cơ quan có thẩm quyền, hoàn thành trước tháng 3/2025.</w:t>
      </w:r>
    </w:p>
    <w:p>
      <w:r>
        <w:t>10</w:t>
      </w:r>
    </w:p>
    <w:p>
      <w:r>
        <w:t>Tham gia Nghị định quy định về bảo hiểm hưu trí bổ sung</w:t>
      </w:r>
    </w:p>
    <w:p>
      <w:r>
        <w:t>Vụ Pháp chế</w:t>
      </w:r>
    </w:p>
    <w:p>
      <w:r>
        <w:t>Vụ Quản lý đầu tư quỹ; Ban Quản lý thu - Sổ, Thẻ; Thanh tra BHXH Việt Nam; Vụ Tài chính - Kế toán; Trung tâm Công nghệ thông tin; Ban Thực hiện chính sách BHXH; các đơn vị thuộc BHXH Việt Nam có liên quan.</w:t>
      </w:r>
    </w:p>
    <w:p>
      <w:r>
        <w:t>Theo yêu cầu của cơ quan có thẩm quyền (nếu có), hoàn thành trước tháng 3/2025.</w:t>
      </w:r>
    </w:p>
    <w:p>
      <w:r>
        <w:t>11</w:t>
      </w:r>
    </w:p>
    <w:p>
      <w:r>
        <w:t>Tham gia xây dựng Nghị định quy định chi tiết một số điều của Luật BHXH bắt buộc đối với quân nhân, công an nhân dân và người làm công tác cơ yếu hưởng lương như đối với quân nhân, công an nhân dân</w:t>
      </w:r>
    </w:p>
    <w:p>
      <w:r>
        <w:t>Ban Thực hiện chính sách BHXH</w:t>
      </w:r>
    </w:p>
    <w:p>
      <w:r>
        <w:t>Ban Quản lý thu - Sổ, Thẻ; Thanh tra BHXH Việt Nam; Vụ Tài chính - Kế toán; Trung tâm Công nghệ thông tin; Vụ Pháp chế; Văn phòng BHXH Việt Nam; các đơn vị thuộc BHXH Việt Nam có liên quan và BHXH các tỉnh.</w:t>
      </w:r>
    </w:p>
    <w:p>
      <w:r>
        <w:t>Theo yêu cầu của cơ quan có thẩm quyền, hoàn thành trước tháng 3/2025.</w:t>
      </w:r>
    </w:p>
    <w:p>
      <w:r>
        <w:t>12</w:t>
      </w:r>
    </w:p>
    <w:p>
      <w:r>
        <w:t>Tham gia xây dựng Thông tư của Bộ trưởng Bộ Lao động - Thương binh và Xã hội quy định chi tiết và hướng dẫn thi hành một số điều của Luật BHXH về BHXH bắt buộc.</w:t>
      </w:r>
    </w:p>
    <w:p>
      <w:r>
        <w:t>Ban Thực hiện chính sách BHXH</w:t>
      </w:r>
    </w:p>
    <w:p>
      <w:r>
        <w:t>Ban Quản lý thu - Sổ, Thẻ; Thanh tra BHXH Việt Nam; Vụ Tài chính - Kế toán; Trung tâm Công nghệ thông tin; Vụ Pháp chế; Viện Khoa học BHXH; Văn phòng BHXH Việt Nam; các đơn vị thuộc BHXH Việt Nam có liên quan và BHXH các tỉnh.</w:t>
      </w:r>
    </w:p>
    <w:p>
      <w:r>
        <w:t>Theo yêu cầu của cơ quan có thẩm quyền, hoàn thành trước tháng 5/2025.</w:t>
      </w:r>
    </w:p>
    <w:p>
      <w:r>
        <w:t>13</w:t>
      </w:r>
    </w:p>
    <w:p>
      <w:r>
        <w:t>Tham gia xây dựng Thông tư của Bộ trưởng Bộ Lao động - Thương binh và Xã hội quy định chi tiết và hướng dẫn thi hành một số điều của Luật BHXH về BHXH tự nguyện.</w:t>
      </w:r>
    </w:p>
    <w:p>
      <w:r>
        <w:t>Ban Thực hiện chính sách BHXH</w:t>
      </w:r>
    </w:p>
    <w:p>
      <w:r>
        <w:t>Ban Quản lý thu - Sổ, Thẻ; Thanh tra BHXH Việt Nam; Vụ Tài chính - Kế toán; Trung tâm Công nghệ thông tin; Vụ Pháp chế; Viện Khoa học BHXH; Văn phòng BHXH Việt Nam; các đơn vị thuộc BHXH Việt Nam có liên quan và BHXH các tỉnh.</w:t>
      </w:r>
    </w:p>
    <w:p>
      <w:r>
        <w:t>Theo yêu cầu của cơ quan có thẩm quyền, hoàn thành trước tháng 5/2025.</w:t>
      </w:r>
    </w:p>
    <w:p>
      <w:r>
        <w:t>14</w:t>
      </w:r>
    </w:p>
    <w:p>
      <w:r>
        <w:t>Tham gia xây dựng Thông tư của Bộ trưởng Bộ Y tế quy định chi tiết và hướng dẫn thi hành Luật BHXH thuộc lĩnh vực y tế.</w:t>
      </w:r>
    </w:p>
    <w:p>
      <w:r>
        <w:t>Ban Thực hiện chính sách BHXH</w:t>
      </w:r>
    </w:p>
    <w:p>
      <w:r>
        <w:t>Ban Thực hiện chính sách bảo hiểm y tế; Ban Quản lý thu - Sổ, Thẻ; Thanh tra BHXH Việt Nam; Vụ Tài chính - Kế toán; Trung tâm Công nghệ thông tin; Vụ Pháp chế; các đơn vị thuộc BHXH Việt Nam có liên quan và BHXH các tỉnh.</w:t>
      </w:r>
    </w:p>
    <w:p>
      <w:r>
        <w:t>Theo yêu cầu của cơ quan có thẩm quyền, hoàn thành trước tháng 5/2025.</w:t>
      </w:r>
    </w:p>
    <w:p>
      <w:r>
        <w:t>III</w:t>
      </w:r>
    </w:p>
    <w:p>
      <w:r>
        <w:t>Nhiệm vụ tại Quyết định số 1370/QĐ-TTg ngày 12/11/2024 của Thủ tướng Chính phủ.</w:t>
      </w:r>
    </w:p>
    <w:p>
      <w:r>
        <w:t>1</w:t>
      </w:r>
    </w:p>
    <w:p>
      <w:r>
        <w:t>Tham gia xây dựng Nghị quyết của Chính phủ về việc giao chỉ tiêu phát triển đối tượng tham gia BHXH bắt buộc, BHXH tự nguyện.</w:t>
      </w:r>
    </w:p>
    <w:p>
      <w:r>
        <w:t>Ban Quản lý Thu - Sổ, Thẻ</w:t>
      </w:r>
    </w:p>
    <w:p>
      <w:r>
        <w:t>Các đơn vị thuộc BHXH Việt Nam có liên quan và BHXH các tỉnh.</w:t>
      </w:r>
    </w:p>
    <w:p>
      <w:r>
        <w:t>Theo yêu cầu của cơ quan có thẩm quyền, trước tháng 10/2025.</w:t>
      </w:r>
    </w:p>
    <w:p>
      <w:r>
        <w:t>2</w:t>
      </w:r>
    </w:p>
    <w:p>
      <w:r>
        <w:t>Phối hợp với Bộ Lao động - Thương binh và Xã hội xây dựng bộ chỉ số đánh giá mức độ hài lòng của tổ chức, cá nhân đối với việc thực hiện chính sách BHXH, bảo hiểm thất nghiệp.</w:t>
      </w:r>
    </w:p>
    <w:p>
      <w:r>
        <w:t>Trung tâm Dịch vụ hỗ trợ, chăm sóc khách hàng.</w:t>
      </w:r>
    </w:p>
    <w:p>
      <w:r>
        <w:t>Vụ Pháp chế, Viện Khoa học BHXH, Trung tâm Truyền thông, Tạp chí BHXH và các đơn vị thuộc BHXH Việt Nam có liên quan.</w:t>
      </w:r>
    </w:p>
    <w:p>
      <w:r>
        <w:t>Theo yêu cầu của cơ quan có thẩm quyền trước tháng 10/2025</w:t>
      </w:r>
    </w:p>
    <w:p>
      <w:r>
        <w:t>3</w:t>
      </w:r>
    </w:p>
    <w:p>
      <w:r>
        <w:t>Ban hành mẫu sổ BHXH, mẫu hồ sơ   đăng ký tham gia   BHXH bắt buộc, BHXH tự nguyện, bảo hiểm thất nghiệp.</w:t>
      </w:r>
    </w:p>
    <w:p>
      <w:r>
        <w:t>Ban Quản lý Thu - Sổ, thẻ</w:t>
      </w:r>
    </w:p>
    <w:p>
      <w:r>
        <w:t>Vụ Pháp chế, Văn phòng, Trung tâm Công nghệ thông tin, Ban Thực hiện chính sách BHXH và BHXH các tỉnh.</w:t>
      </w:r>
    </w:p>
    <w:p>
      <w:r>
        <w:t>Trước tháng 5/2025.</w:t>
      </w:r>
    </w:p>
    <w:p>
      <w:r>
        <w:t>4</w:t>
      </w:r>
    </w:p>
    <w:p>
      <w:r>
        <w:t>Ban hành mẫu hồ sơ đề nghị giải quyết hưởng và chi trả chế độ BHXH bắt buộc, BHXH tự nguyện, bảo hiểm thất nghiệp.</w:t>
      </w:r>
    </w:p>
    <w:p>
      <w:r>
        <w:t>Ban Thực hiện chính sách BHXH</w:t>
      </w:r>
    </w:p>
    <w:p>
      <w:r>
        <w:t>Vụ Tài chính - Kế toán, Văn phòng BHXH Việt Nam, Vụ Pháp chế, Trung tâm Công nghệ Thông tin, Ban Quản lý Thu - Sổ, Thẻ; các đơn vị thuộc BHXH Việt Nam có liên quan và BHXH các tỉnh.</w:t>
      </w:r>
    </w:p>
    <w:p>
      <w:r>
        <w:t>Trước tháng 5/2025.</w:t>
      </w:r>
    </w:p>
    <w:p>
      <w:r>
        <w:t>5</w:t>
      </w:r>
    </w:p>
    <w:p>
      <w:r>
        <w:t>Xây dựng, trình Bộ Tài chính, Bộ Lao động - Thương binh và Xã hội báo cáo đánh giá và dự báo khả năng cân đối của quỹ hưu trí và tử tuất</w:t>
      </w:r>
    </w:p>
    <w:p>
      <w:r>
        <w:t>Viện Khoa học BHXH</w:t>
      </w:r>
    </w:p>
    <w:p>
      <w:r>
        <w:t>Trung tâm Công nghệ thông tin, Ban Quản lý Thu - Sổ, thẻ; Ban Thực hiện chính sách BHXH; Vụ Tài chính - Kế toán; Vụ Quản lý đầu tư quỹ; Vụ Pháp chế; Vụ Kế hoạch và đầu tư và các đơn vị thuộc BHXH Việt Nam có liên quan.</w:t>
      </w:r>
    </w:p>
    <w:p>
      <w:r>
        <w:t>Định kỳ 5 năm (kỳ đầu trước tháng 4/2030).</w:t>
      </w:r>
    </w:p>
    <w:p>
      <w:r>
        <w:t>6</w:t>
      </w:r>
    </w:p>
    <w:p>
      <w:r>
        <w:t>Xây dựng và trình cấp có thẩm quyền chiến lược đầu tư dài hạn quy BHXH</w:t>
      </w:r>
    </w:p>
    <w:p>
      <w:r>
        <w:t>Vụ Quản lý đầu tư quỹ</w:t>
      </w:r>
    </w:p>
    <w:p>
      <w:r>
        <w:t>Vụ Tài chính - Kế toán; Vụ Kế hoạch và đầu tư; Ban Quản lý Thu - Sổ, thẻ; Vụ Pháp chế; Viện khoa học BHXH và các đơn vị thuộc BHXH Việt Nam có liên quan.</w:t>
      </w:r>
    </w:p>
    <w:p>
      <w:r>
        <w:t>Theo hướng dẫn của cơ quan có thẩm quyền, trước tháng 10/2025</w:t>
      </w:r>
    </w:p>
    <w:p>
      <w:r>
        <w:t>7</w:t>
      </w:r>
    </w:p>
    <w:p>
      <w:r>
        <w:t>Xây dựng và trình Hội đồng quản lý BHXH phương án đầu tư hằng năm.</w:t>
      </w:r>
    </w:p>
    <w:p>
      <w:r>
        <w:t>Vụ Quản lý đầu tư quỹ</w:t>
      </w:r>
    </w:p>
    <w:p>
      <w:r>
        <w:t>Vụ Tài chính - Kế toán; Ban Quản lý Thu - Sổ, thẻ và các đơn vị thuộc BHXH Việt Nam có liên quan.</w:t>
      </w:r>
    </w:p>
    <w:p>
      <w:r>
        <w:t>Trước tháng 01 hằng năm.</w:t>
      </w:r>
    </w:p>
    <w:p>
      <w:r>
        <w:t>8</w:t>
      </w:r>
    </w:p>
    <w:p>
      <w:r>
        <w:t>Tổ chức đánh giá và công bố mức độ hài lòng của tổ chức, cá nhân đối với việc thực hiện chính sách, pháp luật về BHXH, bảo hiểm thất nghiệp, BHYT.</w:t>
      </w:r>
    </w:p>
    <w:p>
      <w:r>
        <w:t>Trung tâm Dịch vụ hỗ trợ, chăm sóc khách hàng.</w:t>
      </w:r>
    </w:p>
    <w:p>
      <w:r>
        <w:t>Các đơn vị thuộc BHXH Việt Nam có liên quan và BHXH các tỉnh.</w:t>
      </w:r>
    </w:p>
    <w:p>
      <w:r>
        <w:t>Thời gian công bố: Trước ngày 31/12 hàng năm kể từ năm 2026.</w:t>
      </w:r>
    </w:p>
    <w:p>
      <w:r>
        <w:t>9</w:t>
      </w:r>
    </w:p>
    <w:p>
      <w:r>
        <w:t>Rà soát sửa đổi, bổ sung hoặc trình Thủ tướng Chính phủ ban hành mới Chiến lược phát triển ngành BHXH bảo đảm phù hợp với quy định của Luật BHXH năm 2024.</w:t>
      </w:r>
    </w:p>
    <w:p>
      <w:r>
        <w:t>Viện Khoa học BHXH</w:t>
      </w:r>
    </w:p>
    <w:p>
      <w:r>
        <w:t>Vụ Kế hoạch và Đầu tư và các đơn vị thuộc BHXH Việt Nam có liên quan.</w:t>
      </w:r>
    </w:p>
    <w:p>
      <w:r>
        <w:t>Năm 2026 đến năm 2030.</w:t>
      </w:r>
    </w:p>
    <w:p>
      <w:r>
        <w:t>IV</w:t>
      </w:r>
    </w:p>
    <w:p>
      <w:r>
        <w:t>Nhiệm vụ khác được giao</w:t>
      </w:r>
    </w:p>
    <w:p>
      <w:r>
        <w:t>1</w:t>
      </w:r>
    </w:p>
    <w:p>
      <w:r>
        <w:t>Hướng dẫn thực hiện cấp sổ BHXH bằng bản điện tử</w:t>
      </w:r>
    </w:p>
    <w:p>
      <w:r>
        <w:t>Ban Quản lý Thu - Sổ, Thẻ</w:t>
      </w:r>
    </w:p>
    <w:p>
      <w:r>
        <w:t>Trung tâm Công nghệ thông tin và các đơn vị thuộc BHXH Việt Nam có liên quan</w:t>
      </w:r>
    </w:p>
    <w:p>
      <w:r>
        <w:t>Trước ngày 01/01/2026</w:t>
      </w:r>
    </w:p>
    <w:p>
      <w:r>
        <w:t>2</w:t>
      </w:r>
    </w:p>
    <w:p>
      <w:r>
        <w:t>Chuẩn bị hạ tầng, kết nối, tiếp nhận và chia sẻ thông tin để chuẩn bị thực hiện cấp sổ BHXH bản điện tử và giao dịch điện tử trong lĩnh vực BHXH</w:t>
      </w:r>
    </w:p>
    <w:p>
      <w:r>
        <w:t>Trung tâm Công nghệ thông tin</w:t>
      </w:r>
    </w:p>
    <w:p>
      <w:r>
        <w:t>Ban Quản lý Thu - Sổ, Thẻ; Văn phòng BHXH Việt Nam và các đơn vị thuộc BHXH Việt Nam có liên quan</w:t>
      </w:r>
    </w:p>
    <w:p>
      <w:r>
        <w:t>Trước ngày 01/01/2026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