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425/KH-UBND năm 2023 tuyên truyền cải cách hành chính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425/KH-UBND</w:t>
      </w:r>
    </w:p>
    <w:p>
      <w:r>
        <w:t>Thừa Thiên Huế, ngày 26 tháng 12 năm 2023</w:t>
      </w:r>
    </w:p>
    <w:p>
      <w:r>
        <w:t>KẾ HOẠCH</w:t>
      </w:r>
    </w:p>
    <w:p>
      <w:r>
        <w:t>TUYÊN TRUYỀN CẢI CÁCH HÀNH CHÍNH TRÊN ĐỊA BÀN TỈNH THỪA THIÊN HUẾ NĂM 2024</w:t>
      </w:r>
    </w:p>
    <w:p>
      <w:r>
        <w:t>Căn cứ Nghị quyết số 76/NQ-CP ngày 15 tháng 7 năm 2021 của Chính phủ ban hành Chương trình tổng thể cải cách hành chính nhà nước giai đoạn 2021-2030;</w:t>
      </w:r>
    </w:p>
    <w:p>
      <w:r>
        <w:t>Căn cứ Chỉ thị số 23/CT-TTg ngày 02 tháng 9 năm 2021 của Thủ tướng Chính phủ về việc đẩy mạnh thực hiện Chương trình tổng thể cải cách hành chính nhà nước giai đoạn 2021-2030;</w:t>
      </w:r>
    </w:p>
    <w:p>
      <w:r>
        <w:t>Căn cứ Quyết định số 2243/QĐ-UBND ngày 10 tháng 9 năm 2021 về ban hành Kế hoạch cải cách hành chính giai đoạn 2021- 2025, định hướng đến năm 2030 của tỉnh Thừa Thiên Huế;</w:t>
      </w:r>
    </w:p>
    <w:p>
      <w:r>
        <w:t>Ủy ban Nhân dân tỉnh Thừa Thiên Huế ban hành Kế hoạch tuyên truyền cải cách hành chính (CCHC) năm 2024 như sau:</w:t>
      </w:r>
    </w:p>
    <w:p>
      <w:r>
        <w:t>I. MỤC ĐÍCH, YÊU CẦU</w:t>
      </w:r>
    </w:p>
    <w:p>
      <w:r>
        <w:t>1. Mục đích</w:t>
      </w:r>
    </w:p>
    <w:p>
      <w:r>
        <w:t>a) Tăng cường nâng cao nhận thức, trách nhiệm tổ chức thực hiện kế hoạch CCHC hàng năm của tỉnh đối với cán bộ, công chức, viên chức trong quá trình thực thi công vụ, nhiệm vụ; nâng cao nhận thức của tổ chức, cá nhân về công tác CCHC nhà nước, cải cách thủ tục hành chính (TTHC), góp phần tham gia giám sát quá trình thực thi công vụ của cán bộ, công chức, viên chức, duy trì xếp hạng tỉnh Thừa Thiên Huế nằm trong nhóm 10 địa phương dẫn đầu cả nước về thực hiện CCHC.</w:t>
      </w:r>
    </w:p>
    <w:p>
      <w:r>
        <w:t>b) Nâng cao hiệu quả tuyên truyền CCHC trên các phương tiện thông tin đại chúng kết hợp với việc đưa việc tuyên truyền CCHC vào hoạt động thường xuyên trên các trang thông tin điện tử của tất cả các sở, ban, ngành, Ủy ban nhân dân (UBND) các huyện, thị xã và thành phố Huế.</w:t>
      </w:r>
    </w:p>
    <w:p>
      <w:r>
        <w:t>c) Phát huy vai trò của các cơ quan truyền thông, báo chí trong việc phát hiện, phản ánh chính xác, kịp thời những mặt tích cực hoặc chưa hiệu quả của tổ chức và cá nhân trong việc thực hiện nhiệm vụ CCHC. Đẩy mạnh tăng cường tuyên truyền trên mạng xã hội, thông qua Zalo, Fanpage của UBND tỉnh, của các Sở, ban ngành để hiệu quả truyền thông lan tỏa mạnh mẽ trong cộng đồng xã hội.</w:t>
      </w:r>
    </w:p>
    <w:p>
      <w:r>
        <w:t>d) Tăng cường sự tham gia của Mặt trận Tổ quốc Việt Nam, các tổ chức chính trị - xã hội, người dân, doanh nghiệp trong việc giám sát, phản biện xã hội đối với hoạt động của các cơ quan hành chính, đội ngũ cán bộ, công chức, viên chức trong thực thi nhiệm vụ, công vụ.</w:t>
      </w:r>
    </w:p>
    <w:p>
      <w:r>
        <w:t>2. Yêu cầu</w:t>
      </w:r>
    </w:p>
    <w:p>
      <w:r>
        <w:t>a) Triển khai công tác tuyên truyền thiết thực, hiệu quả theo tiến độ thời gian đề ra; phổ biến nội dung CCHC kịp thời, đầy đủ, thường xuyên, rộng khắp, phù hợp với tình hình, đặc điểm, yêu cầu và khả năng của từng đối tượng, từng ngành, địa phương.</w:t>
      </w:r>
    </w:p>
    <w:p>
      <w:r>
        <w:t>b) Thực hiện công tác tuyên truyền phải gắn với nội dung Nghị quyết số 76/NQ-CP ngày 15/7/2021 của Chính phủ ban hành chương trình tổng thể cải cách hành chính (CCHC) nhà nước giai đoạn 2021-2030 và Nghị quyết Đại hội đại biểu Đảng bộ tỉnh Thừa Thiên Huế lần thứ XVI, nhiệm kỳ 2020 - 2025.</w:t>
      </w:r>
    </w:p>
    <w:p>
      <w:r>
        <w:t>c) Tăng cường lực lượng tham gia công tác tuyên truyền, truyền thông; đổi mới nội dung và hình thức tuyên truyền, truyền thông; kết hợp công tác tuyên truyền, truyền thông về CCHC lồng ghép với việc phổ biến, tuyên truyền, giáo dục về các chủ trương, chính sách của Đảng và pháp luật của Nhà nước.</w:t>
      </w:r>
    </w:p>
    <w:p>
      <w:r>
        <w:t>II. NỘI DUNG, HÌNH THỨC</w:t>
      </w:r>
    </w:p>
    <w:p>
      <w:r>
        <w:t>1. Nội dung tuyên truyền, truyền thông</w:t>
      </w:r>
    </w:p>
    <w:p>
      <w:r>
        <w:t>a) Các quan điểm, chủ trương của Đảng, chính sách, pháp luật của Nhà nước và lãnh đạo tỉnh về cải cách hành chính và tình hình, kết quả trong thực hiện Chương trình tổng thể cải cách hành chính nhà nước giai đoạn 2021 - 2030 được ban hành tại Nghị quyết số 76/NQ-CP ngày 15/7/2021 của Chính phủ và Chỉ thị số 23/CT-TTg ngày 02/9/2021 của Thủ tướng Chính phủ về việc đẩy mạnh thực hiện Chương trình tổng thể cải cách hành chính nhà nước giai đoạn 2021 - 2030 tại tỉnh Thừa Thiên Huế.</w:t>
      </w:r>
    </w:p>
    <w:p>
      <w:r>
        <w:t>b) Tuyên truyền, truyền thông vai trò, trách nhiệm lãnh đạo của các cấp ủy, người đứng đầu cơ quan hành chính các cấp, người đứng đầu các tổ chức chính trị - xã hội đối với nhiệm vụ triển khai công tác CCHC ở từng cấp, ngành, đơn vị, từng lĩnh vực, lấy lợi ích và sự hài lòng của người dân làm thước đo cho hiệu quả công tác CCHC.</w:t>
      </w:r>
    </w:p>
    <w:p>
      <w:r>
        <w:t>c) Phổ biến nội dung liên quan kế hoạch, nhiệm vụ cụ thể trong triển khai, thực hiện công cuộc CCHC nhà nước như: Cải cách thể chế, cải cách thủ tục hành chính, Cải cách tổ chức bộ máy hành chính nhà nước, Cải cách chế độ công vụ, Cải cách tài chính công, Xây dựng và phát triển chính quyền điện tử, chính quyền số, Công tác chỉ đạo, điều hành….</w:t>
      </w:r>
    </w:p>
    <w:p>
      <w:r>
        <w:t>d) Tình hình triển khai, kết quả, hiệu quả việc thực hiện cơ chế một cửa, một cửa liên thông trong giải quyết thủ tục hành chính theo Nghị định 61/2018/NĐ-CP ngày 23/4/2018 của Chính phủ và Nghị định số 107/2021/NĐ-CP ngày 06/12/2021 của Chính phủ sửa đổi, bổ sung một số điều của Nghị định 61/2018/NĐ-CP ngày 23/4/2018 của Chính phủ về thực hiện cơ chế một cửa, một cửa liên thông trong giải quyết thủ tục hành chính; Quyết định số 468/QĐ- TTg ngày 27/3/2021 của Thủ tướng Chính phủ về Phê duyệt Đề án “Đổi mới việc thực hiện cơ chế một cửa, một cửa liên thông trong giải quyết thủ tục hành chính”; Tuyên truyền việc tiếp nhận hồ sơ, trả kết quả giải quyết thủ tục hành chính qua dịch vụ bưu chính công ích theo Quyết định số 45/2016/QĐ-TTg ngày 19/10/2016 của Thủ tướng Chính phủ để tạo điều kiện thuận lợi nhất cho tổ chức, cá nhân, tìm hiểu thông tin và sử dụng dịch vụ.</w:t>
      </w:r>
    </w:p>
    <w:p>
      <w:r>
        <w:t>đ) Các chương trình, chính sách khuyến khích, thúc đẩy việc sử dụng dịch vụ công trực tuyến trên địa bàn tỉnh; kết quả tổ chức triển khai thực hiện Nghị định số 45/2020/NĐ-CP ngày 08/4/2020 của Chính phủ về thực hiện TTHC trên môi trường điện tử và Nghị định số 87/2020/NĐ-CP ngày 28/7/2020 của Chính phủ.</w:t>
      </w:r>
    </w:p>
    <w:p>
      <w:r>
        <w:t>e) Tình hình triển khai các nội dung hiện đại hóa hành chính, xây dựng và phát triển Chính phủ điện tử, Chính phủ số, đẩy mạnh ứng dụng công nghệ thông tin, trọng tâm là triển khai có hiệu quả Chiến lược phát triển Chính phủ điện tử hướng tới Chính phủ số giai đoạn 2021 - 2025, định hướng đến năm 2030 ban hành tại Quyết định số 942/QĐ-TTg ngày 15/6/2021 của Thủ tướng Chính phủ và Nghị quyết số 12-NQ/TU ngày 12 tháng 11 năm 2021 của Tỉnh ủy về chuyển đổi số tỉnh Thừa Thiên Huế đến năm 2025, định hướng đến năm 2030; tình hình triển khai Chương trình chuyển đổi số quốc gia đến năm 2025, định hướng đến năm 2030 được ban hành tại Quyết định số 749/QĐ-TTg ngày 03/6/2020 của Thủ tướng Chính phủ; tình hình triển khai Quyết định số 06/QĐ- TTg ngày 06/01/2022 của Thủ tướng Chính phủ phê duyệt Đề án phát triển ứng dụng dữ liệu về dân cư, định danh và xác thực điện tử phục vụ chuyển đổi số quốc gia giai đoạn 2022 - 2025, tầm nhìn đến năm 2030 và Chỉ thị số 37-CT/TU ngày 04 tháng 4 năm 2023 của Tỉnh ủy Thừa Thiên Huế về việc đẩy mạnh triển khai Đề án phát triển ứng dụng dữ liệu về dân cư, định danh và xác thực điện tử, phục vụ chuyển đổi số quốc gia giai đoạn 2022 - 2025, tầm nhìn đến năm 2030 trên địa bàn tỉnh. Tình hình triển khai, xây dựng, hoàn thiện và kết nối liên thông Hệ thống thông tin báo cáo của Sở, ban ngành, địa phương với Hệ thống thông tin báo cáo quốc gia, tình hình thực hiện việc gửi, nhận văn bản điện tử trong hệ thống hành chính nhà nước theo quy định tại Quyết định số 28/QĐ-TTg ngày 12/7/2018 của Thủ tướng Chính phủ.</w:t>
      </w:r>
    </w:p>
    <w:p>
      <w:r>
        <w:t>g) Tình hình hoạt động của bộ máy hành chính nhà nước: Tình hình triển khai Luật Tổ chức Chính phủ năm 2015, Luật Tổ chức chính quyền địa phương năm 2015, Luật sửa đổi, bổ sung một số điều của Luật Tổ chức Chính phủ và Luật Tổ chức chính quyền địa phương (năm 2019). Việc rà soát, điều chỉnh chức năng, nhiệm vụ, quyền hạn và tổ chức, sắp xếp lại các cơ quan, tổ chức, đơn vị; phân loại các cơ quan hành chính làm cơ sở xác định tổ chức bộ máy phù hợp; Tình hình, kết quả triển khai cải cách công vụ, công chức. Các quy định của pháp luật về quản lý, tuyển dụng, sử dụng, khen thưởng, kỷ luật đối với cán bộ, công chức, viên chức trong hệ thống hành chính; quyền, nghĩa vụ và trách nhiệm của cán bộ, công chức, viên chức trong thực hiện công vụ, nhiệm vụ, đặc biệt là trong giải quyết công việc cho cá nhân, tổ chức, doanh nghiệp.</w:t>
      </w:r>
    </w:p>
    <w:p>
      <w:r>
        <w:t>h) Các mô hình thí điểm trong quá trình CCHC; các điển hình tiên tiến trong thực hiện CCHC tại các sở, ngành, đơn vị, địa phương các cấp và những vấn đề nổi cộm, bức xúc xảy ra trong công tác CCHC.</w:t>
      </w:r>
    </w:p>
    <w:p>
      <w:r>
        <w:t>i) Tuyên truyền, truyền thông việc nâng cao chỉ số cải cách hành chính (PAR index), chỉ số PCI, ICT nhằm hướng dẫn mục tiêu tỉnh Thừa Thiên Huế luôn nằm trong nhóm 10 địa phương dẫn đầu cả nước về thực hiện CCHC; các chỉ số ICT, chính quyền điện tử của tỉnh xếp ổn định trong nhóm 5 địa phương dẫn đầu của cả nước.</w:t>
      </w:r>
    </w:p>
    <w:p>
      <w:r>
        <w:t>k) Tập trung tuyên truyền Chỉ thị số 14/CT-TTg ngày 07/6/2019 của Thủ tướng Chính phủ về tăng cường bảo đảm an toàn, an ninh mạng và Chỉ thị số 24/CT-UBND ngày 24/12/2020 của UBND tỉnh về đẩy mạnh công tác CCHC gắn liền với xây dựng chính quyền điện tử, chuyển đổi số và đô thị thông minh.</w:t>
      </w:r>
    </w:p>
    <w:p>
      <w:r>
        <w:t>l) Phổ biến, hướng dẫn người dân sử dụng các ứng dụng đô thị thông minh như: giám sát camera, giám sát báo chí, giám sát dịch vụ hành chính, dịch vụ cảnh báo mạng lưới đô thị thông minh, phòng chống dịch bệnh... đặc biệt chú trọng tuyên truyền về ứng dụng dịch vụ phản ánh hiện trường để người dân hiểu và tham gia thực hiện.</w:t>
      </w:r>
    </w:p>
    <w:p>
      <w:r>
        <w:t>m) Tuyên truyền, truyền thông những sáng kiến, giải pháp mới, các mô hình trong quá trình thực hiện công tác cải cách hành chính; các điển hình tiên tiến trong thực hiện cải cách hành chính tại sở, ngành, đơn vị, địa phương các cấp.</w:t>
      </w:r>
    </w:p>
    <w:p>
      <w:r>
        <w:t>2. Hình thức tuyên truyền, truyền thông</w:t>
      </w:r>
    </w:p>
    <w:p>
      <w:r>
        <w:t>a) Các cơ quan, đơn vị, địa phương thường xuyên rà soát, cập nhật các văn bản quy phạm pháp luật của cấp có thẩm quyền quy định về thủ tục hành chính, Quyết định công bố thủ tục hành chính của bộ, ngành Trung ương thuộc phạm vi, chức năng quản lý để phối hợp với Văn phòng UBND tỉnh trình Chủ tịch UBND tỉnh công bố kịp thời các thủ tục hành chính theo quy định;</w:t>
      </w:r>
    </w:p>
    <w:p>
      <w:r>
        <w:t>Thực hiện công khai TTHC tại các cơ quan hành chính, đơn vị sự nghiệp công lập và tổ chức tiếp nhận ý kiến đóng góp của tổ chức, công dân và doanh nghiệp về TTHC;</w:t>
      </w:r>
    </w:p>
    <w:p>
      <w:r>
        <w:t>Lấy ý kiến người dân đối với việc xây dựng thể chế, chính sách, đánh giá tinh thần, thái độ phục vụ của cán bộ, công chức, viên chức.</w:t>
      </w:r>
    </w:p>
    <w:p>
      <w:r>
        <w:t>b)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c) Đưa nội dung cải cách hành chính, Chương trình tổng thể CCHC nhà nước, Kế hoạch CCHC nhà nước một cách thích hợp vào công tác tuyển dụng công chức, viên chức và chương trình đào tạo, bồi dưỡng công chức, viên chức và người lao động; các chương trình sân khấu; các cuộc thi tìm hiểu chính sách pháp luật.</w:t>
      </w:r>
    </w:p>
    <w:p>
      <w:r>
        <w:t>d) Tuyên truyền, truyền thông thông qua tất cả các loại hình báo chí và huy động, sử dụng mọi phương tiện thông tin đại chúng, gồm: cơ quan thông tấn, báo chí ở Trung ương, địa phương đóng trên địa bàn tỉnh; hệ thống đài truyền thanh - truyền hình cấp huyện; các loại hình bản tin, ấn phẩm, đặc san của các sở, ban, ngành; Cổng thông tin điện tử của tỉnh và Trang thông tin điện tử của cơ quan, ban ngành, địa phương trên địa bàn tỉnh.</w:t>
      </w:r>
    </w:p>
    <w:p>
      <w:r>
        <w:t>đ) Duy trì đối thoại trực tuyến giữa lãnh đạo tỉnh với các cá nhân, tổ chức, doanh nghiệp trên Cổng Thông tin điện tử tỉnh theo Quyết định số 1834/QĐ-UBND ngày 17/9/2013 của UBND tỉnh.</w:t>
      </w:r>
    </w:p>
    <w:p>
      <w:r>
        <w:t>e) Tuyên truyền, truyền thông bằng hình thức trực quan thông qua việc biên soạn, in ấn, phát hành các ấn phẩm, sách, phụ san, tờ rơi, video clip, inforgraphic... liên quan đến cải cách hành chính, phù hợp với từng mục tiêu, yêu cầu, nội dung tuyên truyền, phổ biến đến từng nhóm đối tượng.</w:t>
      </w:r>
    </w:p>
    <w:p>
      <w:r>
        <w:t>g) Tăng cường ứng dụng công nghệ thông tin, truyền thông trong công tác tuyên truyền, truyền thông về cải cách hành chính, phát huy và khai thác có hiệu quả các tiện tích của mạng xã hội có nhiều người dùng (như Zalo, Facebook, Youtube...) trong việc tuyên truyền về các nội dung cải cách hành chính.</w:t>
      </w:r>
    </w:p>
    <w:p>
      <w:r>
        <w:t>III. ĐỐI TƯỢNG TUYÊN TRUYỀN</w:t>
      </w:r>
    </w:p>
    <w:p>
      <w:r>
        <w:t>Toàn thể đội ngũ cán bộ, công chức, viên chức trong hệ thống chính trị, cơ quan quản lý nhà nước, doanh nghiệp và mọi tầng lớp nhân dân trên địa bàn tỉnh Thừa Thiên Huế.</w:t>
      </w:r>
    </w:p>
    <w:p>
      <w:r>
        <w:t>IV. KINH PHÍ</w:t>
      </w:r>
    </w:p>
    <w:p>
      <w:r>
        <w:t>1. Kinh phí thực hiện tuyên truyền CCHC được bố trí trong dự toán năm 2024 của Sở Thông tin và Truyền thông.</w:t>
      </w:r>
    </w:p>
    <w:p>
      <w:r>
        <w:t>2. Các cơ quan, đơn vị, địa phương căn cứ các nhiệm vụ tuyên truyền, truyền thông về CCHC chủ động sử dụng kinh phí thường xuyên được cấp hàng năm để triển khai thực hiện.</w:t>
      </w:r>
    </w:p>
    <w:p>
      <w:r>
        <w:t>V. TỔ CHỨC THỰC HIỆN</w:t>
      </w:r>
    </w:p>
    <w:p>
      <w:r>
        <w:t>1. Các sở, ban, ngành, Ủy ban nhân dân huyện, thị xã, thành phố</w:t>
      </w:r>
    </w:p>
    <w:p>
      <w:r>
        <w:t>a) Căn cứ nội dung Kế hoạch tuyên truyền CCHC của tỉnh, đồng thời bám sát tình hình và kết quả thực hiện nhiệm vụ CCHC của ngành, địa phương chủ động tổ chức thực hiện công tác thông tin, tuyên truyền, truyền thông về công tác CCHC năm 2024.</w:t>
      </w:r>
    </w:p>
    <w:p>
      <w:r>
        <w:t>b) Tổ chức sơ kết, tổng kết, đánh giá rút kinh nghiệm công tác tuyên truyền, truyền thông về CCHC tại cơ quan, đơn vị.</w:t>
      </w:r>
    </w:p>
    <w:p>
      <w:r>
        <w:t>2. Văn phòng UBND tỉnh</w:t>
      </w:r>
    </w:p>
    <w:p>
      <w:r>
        <w:t>a) Chủ trì phối hợp với các cơ quan liên quan cung cấp thông tin về công tác kiểm soát TTHC trên toàn tỉnh. Thực hiện việc hướng dẫn, theo dõi, đôn đốc và kiểm tra việc thực hiện công khai thủ tục hành chính tại các cơ quan, đơn vị cử nhiệm vụ trực tiếp tiếp nhận, giải quyết thủ tục hành chính tại địa phương.</w:t>
      </w:r>
    </w:p>
    <w:p>
      <w:r>
        <w:t>b) Tăng tính minh bạch thông tin trên Cổng Thông tin điện tử tỉnh, cung cấp thông tin kịp thời về các văn bản điều hành, chỉ đạo của lãnh đạo tỉnh; nâng cao chất lượng các chuyên đề, chuyên mục tuyên truyền về cải cách hành chính, cải cách thủ tục hành chính về tiếp công dân, giải quyết khiếu nại, tố cáo. Cập nhật kịp thời các thủ tục hành chính đã được sửa đổi, bổ sung tạo điều kiện thuận lợi nhất cho tổ chức, cá nhân có thể tra cứu, tìm hiểu thông tin.</w:t>
      </w:r>
    </w:p>
    <w:p>
      <w:r>
        <w:t>3. Sở Thông tin và Truyền thông</w:t>
      </w:r>
    </w:p>
    <w:p>
      <w:r>
        <w:t>a) Chủ trì, phối hợp với các sở, ban, ngành, địa phương liên quan trên địa bàn xây dựng kế hoạch tuyên truyền, truyền thông CCHC hàng năm gắn với hướng dẫn, tổ chức tuyên truyền, truyền thông nội bộ, truyền thông chính sách; định kỳ tổng hợp, xây dựng báo cáo về tuyên truyền CCHC gửi UBND tỉnh.</w:t>
      </w:r>
    </w:p>
    <w:p>
      <w:r>
        <w:t>b) Phối hợp và chỉ đạo các cơ quan báo chí tuyên truyền, truyền thông CCHC theo sự chỉ đạo của UBND tỉnh; thực hiện công tác giám sát, đánh giá những kết quả đạt được trên lĩnh vực thông tin và truyền thông.</w:t>
      </w:r>
    </w:p>
    <w:p>
      <w:r>
        <w:t>c) Hướng dẫn, đôn đốc, kiểm tra các sở, ban, ngành, UBND huyện, thị xã, thành phố triển khai thực hiện công tác tuyên truyền, truyền thông CCHC;</w:t>
      </w:r>
    </w:p>
    <w:p>
      <w:r>
        <w:t>d) Phối hợp với Sở Tư pháp, Sở Nội vụ và các đơn vị liên quan đẩy mạnh công tác tuyên truyền, truyền thông phổ biến các văn bản chỉ đạo, điều hành của Trung ương, của tỉnh triển khai thực hiện CCHC.</w:t>
      </w:r>
    </w:p>
    <w:p>
      <w:r>
        <w:t>4. Sở Nội vụ</w:t>
      </w:r>
    </w:p>
    <w:p>
      <w:r>
        <w:t>a) Chủ trì, phối hợp cung cấp thông tin về kết quả thực hiện công tác CCHC, giới thiệu các mô hình, cơ chế đang triển khai, các điển hình tốt về CCHC cho các cơ quan báo chí trên địa bàn tỉnh để công tác tuyên truyền CCHC được thực hiện nhanh chóng, hiệu quả và chính xác.</w:t>
      </w:r>
    </w:p>
    <w:p>
      <w:r>
        <w:t>b) Phối hợp với các đơn vị, địa phương liên quan triển khai các nội dung được phân công trong công tác thông tin tuyên truyền về CCHC trên địa bàn.</w:t>
      </w:r>
    </w:p>
    <w:p>
      <w:r>
        <w:t>5. Sở Tư pháp</w:t>
      </w:r>
    </w:p>
    <w:p>
      <w:r>
        <w:t>Lồng ghép việc tuyên truyền cải cách hành chính với công tác phổ biến, giáo dục pháp luật; thực hiện tuyên truyền về chủ trương, chính sách của Đảng, pháp luật của Nhà nước gắn với nội dung có liên quan về đổi mới hệ thống chính trị, cải cách lập pháp, cải cách tư pháp.</w:t>
      </w:r>
    </w:p>
    <w:p>
      <w:r>
        <w:t>6. Sở Kế hoạch và Đầu tư</w:t>
      </w:r>
    </w:p>
    <w:p>
      <w:r>
        <w:t>a) Chủ trì, phối hợp với các cơ quan có liên quan cập nhật thông tin của Đảng và Nhà nước, của tỉnh chính sách phát triển kinh tế, phát triển doanh nghiệp, thu hút đầu tư, cải thiện môi trường đầu tư, kinh doanh; chính sách khuyến khích hỗ trợ doanh nghiệp...</w:t>
      </w:r>
    </w:p>
    <w:p>
      <w:r>
        <w:t>b) Chủ trì tổ chức các buổi tọa đàm, gặp gỡ, trao đổi, giải đáp, tháo gỡ khó khăn, vướng mắc cho các doanh nghiệp.</w:t>
      </w:r>
    </w:p>
    <w:p>
      <w:r>
        <w:t>7. Các cơ quan báo chí trên địa bàn tỉnh, Trung tâm Văn hóa, Thông tin và Thể thao các huyện, thị xã, thành phố</w:t>
      </w:r>
    </w:p>
    <w:p>
      <w:r>
        <w:t>a) Các cơ quan báo chí là những cơ quan truyền thông có vai trò quan trọng trong việc tuyên truyền về CCHC, có trách nhiệm chủ động xây dựng chương trình tuyên truyền, giáo dục thường xuyên, dưới nhiều hình thức, tổ chức các chiến dịch truyền thông rộng khắp trong toàn tỉnh. Không ngừng đổi mới nội dung tuyên truyền, ngắn gọn, dễ hiểu, phù hợp với mọi lứa tuổi, vùng, miền... nhằm kịp thời phổ biến các quan điểm, lãnh đạo, chỉ đạo của Đảng, chủ trương, chính sách pháp luật của Nhà nước.</w:t>
      </w:r>
    </w:p>
    <w:p>
      <w:r>
        <w:t>b) Đài Phát thanh và Truyền hình tỉnh, Báo Thừa Thiên Huế và các cơ quan báo chí trên địa bàn tỉnh, Trung tâm Văn hóa, Thông tin và Thể thao cấp huyện có kế hoạch cụ thể xây dựng chuyên trang, chuyên mục tuyên truyền CCHC và các lĩnh vực liên quan.</w:t>
      </w:r>
    </w:p>
    <w:p>
      <w:r>
        <w:t>c) Các cơ quan báo chí cần phối hợp chặt chẽ với Sở Nội vụ, Sở Tư pháp, Văn phòng UBND tỉnh, UBND các huyện, thị xã, thành phố và các cơ quan liên quan để tiếp cận, khai thác các nguồn tin chính thống đảm bảo tính chính xác, trung thực, kịp thời đăng tải, phát sóng trên phương tiện của mình.</w:t>
      </w:r>
    </w:p>
    <w:p>
      <w:r>
        <w:t>Trên đây là Kế hoạch tuyên truyền cải cách hành chính tỉnh Thừa Thiên Huế năm 2024, UBND tỉnh yêu cầu Thủ trưởng các sở, ban, ngành, UBND các huyện, thị xã, thành phố và các cơ quan liên quan triển khai thực hiện; đồng thời, tổng hợp, gửi báo cáo đánh giá tình hình, kết quả thực hiện công tác tuyên truyền CCHC về Sở Thông tin và Truyền thông trước ngày 01/11/2024 để báo cáo UBND tỉnh. Trong quá trình thực hiện nếu có khó khăn, vướng mắc, phản ánh về Sở Thông tin và Truyền thông để tổng hợp, báo cáo UBND tỉnh xem xét, giải quyết./.</w:t>
      </w:r>
    </w:p>
    <w:p>
      <w:r>
        <w:t>Nơi nhận:</w:t>
      </w:r>
    </w:p>
    <w:p>
      <w:r>
        <w:t>- Thường vụ Tỉnh ủy;</w:t>
      </w:r>
    </w:p>
    <w:p>
      <w:r>
        <w:t>- TT HĐND tỉnh;</w:t>
      </w:r>
    </w:p>
    <w:p>
      <w:r>
        <w:t>- CT và các PCT UBND tỉnh;</w:t>
      </w:r>
    </w:p>
    <w:p>
      <w:r>
        <w:t>- Ban Tuyên giáo Tỉnh ủy;</w:t>
      </w:r>
    </w:p>
    <w:p>
      <w:r>
        <w:t>- Các sở, ban, ngành cấp tỉnh;</w:t>
      </w:r>
    </w:p>
    <w:p>
      <w:r>
        <w:t>- UBND các huyện, thị xã, thành phố;</w:t>
      </w:r>
    </w:p>
    <w:p>
      <w:r>
        <w:t>- Các cơ quan nêu tại Kế hoạch này;</w:t>
      </w:r>
    </w:p>
    <w:p>
      <w:r>
        <w:t>- CVP, PCVP và các CV;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