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4201/KH-UBND năm 2024 thực hiện Chương trình hành động 65-CTr/TU thực hiện Chỉ thị 34-CT/TW về tăng cường sự lãnh đạo của Đảng đối với công tác phát triển nhà ở xã hội trong tình hình mới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4201/KH-UBND</w:t>
      </w:r>
    </w:p>
    <w:p>
      <w:r>
        <w:t>Phú Thọ, ngày 04 tháng 10 năm 2024</w:t>
      </w:r>
    </w:p>
    <w:p>
      <w:r>
        <w:t>KẾ HOẠCH</w:t>
      </w:r>
    </w:p>
    <w:p>
      <w:r>
        <w:t>TRIỂN KHAI THỰC HIỆN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w:t>
      </w:r>
    </w:p>
    <w:p>
      <w:r>
        <w:t>Thực hiện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 UBND tỉnh Phú Thọ ban hành Kế hoạch triển khai thực hiện như sau:</w:t>
      </w:r>
    </w:p>
    <w:p>
      <w:r>
        <w:t>I- MỤC ĐÍCH, YÊU CẦU</w:t>
      </w:r>
    </w:p>
    <w:p>
      <w:r>
        <w:t>1. Mục đích</w:t>
      </w:r>
    </w:p>
    <w:p>
      <w:r>
        <w:t>a) Quán triệt, tổ chức thực hiện đầy đủ, chất lượng, hiệu quả các nhiệm vụ và giải pháp tại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w:t>
      </w:r>
    </w:p>
    <w:p>
      <w:r>
        <w:t>b) Tạo chuyển biến mạnh mẽ về nhận thức và hành động của các cấp, các ngành, các tổ chức, đơn vị và toàn xã hội về công phát triển nhà ở xã hội trong tình hình mới, coi đây là nội dung quan trọng đối với sự phát triển bền vững, đáp ứng yêu cầu phát triển đất nước phồn vinh, hạnh phúc; nâng cao hiệu lực, hiệu quả quản lý nhà nước, xây dựng cơ chế, chính sách và bố trí nguồn lực cho công tác phát triển nhà ở xã hội.</w:t>
      </w:r>
    </w:p>
    <w:p>
      <w:r>
        <w:t>c) Tăng cường sự phối hợp đồng bộ, chặt chẽ của các cơ quan, tổ chức trong hệ thống chính trị tỉnh, tạo sức mạnh tổng hợp, nâng cao hiệu quả công tác phát triển nhà ở xã hội trên địa bàn tỉnh.</w:t>
      </w:r>
    </w:p>
    <w:p>
      <w:r>
        <w:t>2. Yêu cầu</w:t>
      </w:r>
    </w:p>
    <w:p>
      <w:r>
        <w:t>a) Các sở, ban, ngành và các cấp chính quyền triển khai bám sát nội dung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w:t>
      </w:r>
    </w:p>
    <w:p>
      <w:r>
        <w:t>b) Nội dung Kế hoạch triển khai thực hiện Chương trình hành động số 65- CTr/TU, ngày 13/8/2024 của Tỉnh ủy về thực hiện Chỉ thị số 34-CT/TW, ngày 25/4/2024 của Ban Bí thư về tăng cường sự lãnh đạo của Đảng đối với công tác phát triển nhà ở xã hội trong tình hình mới, bảo đảm thiết thực, hiệu quả, khả thi, gắn với trách nhiệm và phát huy vai trò chủ động, tích cực của cơ quan chủ trì, cơ quan phối hợp các cấp.</w:t>
      </w:r>
    </w:p>
    <w:p>
      <w:r>
        <w:t>c) Bảo đảm sự phối hợp thường xuyên, hiệu quả, đúng tiến độ giữa các sở, ban, ngành, cơ quan, tổ chức có liên quan trong Kế hoạch triển khai thực hiện.</w:t>
      </w:r>
    </w:p>
    <w:p>
      <w:r>
        <w:t>Tập trung chỉ đạo tổ chức triển khai thực hiện có hiệu quả chủ trương của Đảng, chính sách, pháp luật của Nhà nước về phát triển nhà ở xã hội phù hợp với tình hình thực tiễn, đảm bảo sự đồng bộ, thống nhất. Đẩy mạnh công tác kiểm tra, giám sát, sơ kết, tổng kết quá trình triển khai thực hiện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w:t>
      </w:r>
    </w:p>
    <w:p>
      <w:r>
        <w:t>II- MỤC TIÊU</w:t>
      </w:r>
    </w:p>
    <w:p>
      <w:r>
        <w:t>1. Mục tiêu chung</w:t>
      </w:r>
    </w:p>
    <w:p>
      <w:r>
        <w:t>Tiếp tục nâng cao nhận thức và trách nhiệm của cán bộ, đảng viên, nhất là người đứng đầu các cơ quan, tổ chức, doanh nghiệp và cộng đồng xã hội đối với công tác phát triển nhà ở xã hội; nâng cao chất lượng, hiệu quả công tác phát triển nhà ở xã hội, giải quyết cơ bản nhu cầu nhà ở cho người dân trên địa bàn tỉnh. Phấn đấu đến năm 2030, không còn nhà ở đơn sơ trên địa bàn toàn tỉnh; hoàn thành chỉ tiêu thực hiện Đề án xây dựng ít nhất 1 triệu căn nhà ở xã hội cho đối tượng thu nhập thấp, công nhân khu công nghiệp;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2. Mục tiêu cụ thể</w:t>
      </w:r>
    </w:p>
    <w:p>
      <w:r>
        <w:t>- Nâng cao chất lượng nhà ở: Đến năm 2025, tỷ lệ nhà ở kiên cố và bán kiên cố toàn tỉnh phấn đấu đạt khoảng 95-97%, trong đó: tại đô thị đạt trên 96%, tại nông thôn đạt 85%-90% và giảm tỷ lệ nhà ở đơn sơ trên địa bàn tỉnh xuống dưới 2,5%.</w:t>
      </w:r>
    </w:p>
    <w:p>
      <w:r>
        <w:t>- Nâng cao chất lượng nhà ở: Đến năm 2030, tỷ lệ nhà ở kiên cố và bán kiên cố toàn tỉnh phấn đấu đạt khoảng 99%, trong đó: tại đô thị đạt 100%, tại nông thôn đạt 90% và phấn đấu không còn nhà ở đơn sơ trên địa bàn toàn tỉnh.</w:t>
      </w:r>
    </w:p>
    <w:p>
      <w:r>
        <w:t>- Phấn đấu hoàn thành các mục tiêu theo Nghị quyết số 06/NQ-HĐND ngày 15 tháng 7 năm 2022 của Hội đồng nhân dân tỉnh Phú Thọ khóa XIX, kỳ họp thứ Tư Thông qua Chương trình phát triển nhà ở tỉnh Phú Thọ giai đoạn 2021-2030.</w:t>
      </w:r>
    </w:p>
    <w:p>
      <w:r>
        <w:t>- Phấn đấu hoàn thành các chỉ tiêu theo Đề án  “Đầu tư xây dựng ít nhất 1 triệu căn hộ nhà ở xã hội cho đối tượng thu nhập thấp, công nhân khu công nghiệp giai đoạn 2021-2030”  được Thủ tướng Chính phủ phê duyệt tại Quyết định số 338/QĐ-TTg ngày 03/4/2023: Giai đoạn đến 2025 hoàn thành 7.000 căn hộ nhà ở xã hội. Giai đoạn 2026-2030 hoàn thành 15.200 căn hộ nhà ở xã hội.</w:t>
      </w:r>
    </w:p>
    <w:p>
      <w:r>
        <w:t>III- NHIỆM VỤ VÀ GIẢI PHÁP</w:t>
      </w:r>
    </w:p>
    <w:p>
      <w:r>
        <w:t>Các sở, ban, ngành và chính quyền các cấp tập trung chỉ đạo thực hiện có hiệu quả các nhiệm vụ, giải pháp sau đây:</w:t>
      </w:r>
    </w:p>
    <w:p>
      <w:r>
        <w:t>1. Tuyên truyền, nâng cao nhận thức, ý thức, trách nhiệm về công tác phát triển nhà ở xã hội.</w:t>
      </w:r>
    </w:p>
    <w:p>
      <w:r>
        <w:t>a) Tổ chức nghiên cứu, quán triệt, tuyên truyền, phổ biến nội dung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 và các văn bản hướng dẫn thực hiện bằng nhiều hình thức nhằm nâng cao nhận thức, trách nhiệm cho cán bộ, đảng viên nhất là người đứng đầu các cơ quan, tổ chức, doanh nghiệp và cộng đồng xã hội về tính chất, ý nghĩa của công tác phát triển nhà ở xã hội, coi đây là một trong những nhiệm vụ trọng tâm cần ưu tiên trong phát triển kinh tế - xã hội của tỉnh.</w:t>
      </w:r>
    </w:p>
    <w:p>
      <w:r>
        <w:t>b) Nêu cao trách nhiệm của người đứng đầu các cơ quan, tổ chức, doanh nghiệp và cộng đồng xã hội đối với công tác phát triển nhà ở xã hội.</w:t>
      </w:r>
    </w:p>
    <w:p>
      <w:r>
        <w:t>c) Tập trung lãnh đạo, chỉ đạo, phát huy vai trò và gắn trách nhiệm của người đứng đầu trong việc nâng cao chất lượng, hiệu quả công tác phát triển nhà ở xã hội; đưa chỉ tiêu phát triển nhà ở xã hội vào hệ thống chỉ tiêu phát triển kinh tế - xã hội 5 năm và hàng năm của địa phương.</w:t>
      </w:r>
    </w:p>
    <w:p>
      <w:r>
        <w:t>d) Thường xuyên tuyên truyền, vận động, nâng cao nhận thức, trách nhiệm cho cán bộ, đảng viên và Nhân dân hướng tới mục tiêu phấn đấu đến năm 2030, không còn nhà ở đơn sơ trên địa bàn toàn tỉnh; hoàn thành chỉ tiêu thực hiện Đề án xây dựng ít nhất 1 triệu căn nhà ở xã hội cho đối tượng thu nhập thấp, công nhân khu công nghiệp;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đ) Tổ chức tập huấn, tuyên truyền, phổ biến các nội dung của Luật Đất đai số 31/2024/QH15, Luật Nhà ở số 27/2023/QH15, Luật Kinh doanh bất động sản số 29/2023/QH15, Luật Các tổ chức tín dụng số 32/2024/QH15 và các văn bản quy phạm pháp luật quy định chi tiết, hướng dẫn thi hành các Luật này.</w:t>
      </w:r>
    </w:p>
    <w:p>
      <w:r>
        <w:t>2. Nâng cao hiệu quả quản lý nhà nước và trách nhiệm phối hợp của các cơ quan, tổ chức, doanh nghiệp trong phát triển nhà ở xã hội.</w:t>
      </w:r>
    </w:p>
    <w:p>
      <w:r>
        <w:t>a) Thực hiện quy hoạch, bố trí các dự án nhà ở xã hội độc lập, hoặc trong các dự án nhà ở thương mại tại các vị trí thuận tiện về giao thông, gắn với các trung tâm công nghiệp, bảo đảm đồng bộ về hạ tầng kỹ thuật và hạ tầng xã hội thiết yếu.</w:t>
      </w:r>
    </w:p>
    <w:p>
      <w:r>
        <w:t>b) Phát triển đa dạng loại hình nhà ở xã hội và cơ chế, chính sách mua, thuê, thuê mua nhà ở xã hội, nhà lưu trú, ký túc xá cho công nhân, người thu nhập thấp khu vực đô thị, học sinh, sinh viên, lực lượng vũ trang với giá phù hợp với khả năng chi trả của từng đối tượng thụ hưởng; tăng tỷ lệ nhà ở xã hội cho thuê.</w:t>
      </w:r>
    </w:p>
    <w:p>
      <w:r>
        <w:t>c) Chú trọng hỗ trợ nhà ở và đất ở cho người có công với cách mạng, người nghèo và các đối tượng chính sách, bảo đảm phù hợp với quy hoạch và kế hoạch sử dụng đất, quy hoạch xây dựng và chương trình, kế hoạch phát triển nhà ở trong từng giai đoạn của địa phương.</w:t>
      </w:r>
    </w:p>
    <w:p>
      <w:r>
        <w:t>d) Kết hợp linh hoạt giữa các chính sách hỗ trợ của Nhà nước và sự tham gia của các tổ chức chính trị - xã hội, các doanh nghiệp, cá nhân.</w:t>
      </w:r>
    </w:p>
    <w:p>
      <w:r>
        <w:t>3. Nghiên cứu, rà soát, bổ sung, hoàn thiện các chính sách có liên quan đến nhà ở xã hội.</w:t>
      </w:r>
    </w:p>
    <w:p>
      <w:r>
        <w:t>a) Tập trung nghiên cứu, sửa đổi hoặc ban hành, đề xuất ban hành mới các cơ chế, chính sách tạo thuận lợi trong công tác phát triển nhà ở xã hội; quan tâm nghiên cứu các chính sách về công tác bồi thường, giải phóng mặt bằng, hỗ trợ tái định cư; đẩy nhanh tiến độ và nâng cao chất lượng việc ban hành các văn bản quy phạm pháp luật thuộc thẩm quyền theo quy định của pháp luật về đất đai, nhà ở, kinh doanh bất động sản và pháp luật có liên quan đối với công tác phát triển nhà ở xã hội.</w:t>
      </w:r>
    </w:p>
    <w:p>
      <w:r>
        <w:t>b) Nghiên cứu, đề xuất ban hành cơ chế, chính sách tạo thuận lợi trong việc dành ngân sách đầu tư xây dựng nhà ở xã hội, thực hiện công tác bồi thường, giải phóng mặt bằng, hỗ trợ tái định cư để có quỹ đất sạch làm nhà ở xã hội; đầu tư hạ tầng kỹ thuật ngoài dự án đầu tư xây dựng nhà ở xã hội để đấu nối hệ thống hạ tầng kỹ thuật, bảo đảm đồng bộ hạ tầng xã hội, hạ tầng kỹ thuật trong và ngoài phạm vi dự án.</w:t>
      </w:r>
    </w:p>
    <w:p>
      <w:r>
        <w:t>c) Đẩy mạnh cải cách thủ tục hành chính, tạo điều kiện thuận lợi cho doanh nghiệp tham gia đầu tư phát triển nhà ở xã hội, các đối tượng thụ hưởng được tiếp cận dễ dàng với nhà ở xã hội; cắt giảm tối đa thời gian thực hiện các thủ tục hành chính trong đầu tư xây dựng, kinh doanh, mua bán, quản lý, sử dụng nhà ở xã hội. Thực hiện trình tự thủ tục hành chính giao đất, giải phóng mặt bằng, đầu tư xây dựng... theo hướng rút gọn, bảo đảm nhanh chóng, thuận tiện, công khai, minh bạch.</w:t>
      </w:r>
    </w:p>
    <w:p>
      <w:r>
        <w:t>d) Có cơ chế, chính sách ưu đãi, khuyến khích phát triển nhà ở xã hội theo hướng mô hình xanh, sử dụng tiết kiệm năng lượng, phát triển bền vững, phát thải các bon thấp.</w:t>
      </w:r>
    </w:p>
    <w:p>
      <w:r>
        <w:t>4. Huy động và sử dụng hiệu quả các nguồn vốn cho phát triển nhà ở xã hội.</w:t>
      </w:r>
    </w:p>
    <w:p>
      <w:r>
        <w:t>a) Ưu tiên bố trí nguồn vốn ngân sách nhà nước phù hợp với thực tế để bảo đảm thực hiện các mục tiêu phát triển nhà ở xã hội của tỉnh; đẩy mạnh thực hiện xã hội hoá nguồn vốn phát triển nhà ở xã hội, đặc biệt là của các doanh nghiệp trong nước và nước ngoài.</w:t>
      </w:r>
    </w:p>
    <w:p>
      <w:r>
        <w:t>b) Rà soát, đề xuất các giải pháp tháo gỡ khó khăn, vướng mắc để triển khai hiệu quả chương trình cho vay hỗ trợ nhà ở xã hội. Nghiên cứu, đề xuất hình thành quỹ phát triển nhà ở xã hội hoặc mô hình định chế tài chính phù hợp để phát triển nhà ở xã hội dài hạn, bền vững. Khuyến khích, tạo điều kiện hình thành các quỹ đầu tư, quỹ tín thác đầu tư và các hoạt động liên danh, liên kết thực hiện dự án nhà ở xã hội.</w:t>
      </w:r>
    </w:p>
    <w:p>
      <w:r>
        <w:t>c) Bố trí cấp đủ nguồn vốn ngân sách cho Ngân hàng Chính sách xã hội, các ngân hàng thương mại được Nhà nước chỉ định để cho vay ưu đãi phát triển nhà ở xã hội.</w:t>
      </w:r>
    </w:p>
    <w:p>
      <w:r>
        <w:t>d) Rà soát, đổi mới, tiếp tục mở rộng chương trình cho vay ưu đãi đối với cá nhân, hộ gia đình để mua, thuê, thuê mua nhà ở xã hội theo chính sách về nhà ở xã hội.</w:t>
      </w:r>
    </w:p>
    <w:p>
      <w:r>
        <w:t>5. Tăng cường hiệu quả quản lý nhà nước, đổi mới phương thức, mô hình quản lý và phát triển nhà ở xã hội</w:t>
      </w:r>
    </w:p>
    <w:p>
      <w:r>
        <w:t>a) Đẩy mạnh ứng dụng công nghệ thông tin, chuyển đổi số trong quản lý và phát triển nhà ở xã hội.</w:t>
      </w:r>
    </w:p>
    <w:p>
      <w:r>
        <w:t>b) Tăng cường kiểm tra, thanh tra, giám sát, bảo đảm việc triển khai các dự án nhà ở xã hội, quy hoạch, kế hoạch sử dụng đất, quỹ đất phát triển nhà ở xã hội trong các dự án nhà ở thương mại đúng mục đích.</w:t>
      </w:r>
    </w:p>
    <w:p>
      <w:r>
        <w:t>c) Có chế tài đủ mạnh, ngăn ngừa, kịp thời xử lý nghiêm những sai phạm, trục lợi chính sách.</w:t>
      </w:r>
    </w:p>
    <w:p>
      <w:r>
        <w:t>d) Đẩy nhanh hoàn thành xây dựng hệ thống cơ sở dữ liệu thông tin về nhà ở và thị trường bất động sản, trong đó có nhà ở xã hội.</w:t>
      </w:r>
    </w:p>
    <w:p>
      <w:r>
        <w:t>IV- TỔ CHỨC THỰC HIỆN</w:t>
      </w:r>
    </w:p>
    <w:p>
      <w:r>
        <w:t>1.  Các sở, ban, ngành và chính quyền các cấp chủ động, tích cực triển khai các nhiệm vụ được phân công tại Kế hoạch này bảo đảm tiến độ, chất lượng, hiệu quả, tiết kiệm.</w:t>
      </w:r>
    </w:p>
    <w:p>
      <w:r>
        <w:t>2.  Sở Xây dựng chủ trì, phối hợp với các cơ quan, đơn vị có liên quan tổ chức triển khai thực hiện, thường xuyên đôn đốc, kiểm tra việc thực hiện Kế hoạch này.</w:t>
      </w:r>
    </w:p>
    <w:p>
      <w:r>
        <w:t>3.  Đề nghị Đảng đoàn Ủy ban Mặt trận Tổ quốc và các tổ chức chính trị- xã hội tỉnh, Ban Thường vụ Tỉnh đoàn phổ biến, vận động hội viên, đoàn viên và các tầng lớp nhân dân tích cực tham gia các phong trào xóa bỏ hoàn toàn tình trạng nhà tạm, nhà dột nát cho hộ nghèo, hộ cận nghèo, người dân bị ảnh hưởng bởi thiên tai, biến đổi khí hậu; giám sát việc triển khai thực hiện Chương trình hành động số 65-CTr/TU, ngày 13/8/2024 của Tỉnh ủy về thực hiện Chỉ thị số 34- CT/TW, ngày 25/4/2024 của Ban Bí thư về tăng cường sự lãnh đạo của Đảng đối với công tác phát triển nhà ở xã hội trong tình hình mới.</w:t>
      </w:r>
    </w:p>
    <w:p>
      <w:r>
        <w:t>4.  Các sở, ban, ngành và chính quyền các cấp cụ thể hóa thực hiện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 để triển khai thực hiện phù hợp, hiệu quả. Tăng cường chỉ đạo đẩy mạnh nâng cao chất lượng, hiệu quả công tác phát triển nhà ở xã hội trên địa bàn tỉnh; thường xuyên kiểm tra, giám sát, thanh tra việc thực hiện đảm bảo hoàn thành các mục tiêu đề ra theo Kế hoạch.</w:t>
      </w:r>
    </w:p>
    <w:p>
      <w:r>
        <w:t>5.  Đề nghị Ban Tuyên giáo Tỉnh ủy chỉ đạo, định hướng các cơ quan thông tin, truyền thông đổi mới nội dung, đa dạng hoá hình thức, nâng cao chất lượng, hiệu quả, đẩy mạnh công tác tuyên truyền triển khai thực hiện nội dung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 tạo chuyển biến mạnh mẽ về nhận thức, ý thức, trách nhiệm của các cấp, các ngành, cán bộ, đảng viên, doanh nghiệp và Nhân dân về tính chất, ý nghĩa của công tác phát triển nhà ở xã hội. Thường xuyên phản ánh những cơ quan, đơn vị, địa phương, cá nhân làm tốt, đồng thời, phê phán những hạn chế, yếu kém trong việc triển khai thực hiện Kế hoạch này.</w:t>
      </w:r>
    </w:p>
    <w:p>
      <w:r>
        <w:t>6.  Kinh phí thực hiện Kế hoạch triển khai thực hiện Chương trình hành động số 65-CTr/TU, ngày 13/8/2024 của Tỉnh ủy về thực hiện Chỉ thị số 34-CT/TW, ngày 25/4/2024 của Ban Bí thư về tăng cường sự lãnh đạo của Đảng đối với công tác phát triển nhà ở xã hội trong tình hình mới được bố trí từ ngân sách nhà nước và các nguồn khác theo quy định của pháp luật. Cơ quan được phân công chủ trì thực hiện các nội dung, nhiệm vụ cụ thể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Nơi nhận:</w:t>
      </w:r>
    </w:p>
    <w:p>
      <w:r>
        <w:t>- Bộ Xây dựng;</w:t>
      </w:r>
    </w:p>
    <w:p>
      <w:r>
        <w:t>- TTTU, TT HĐND tỉnh (để b/c);</w:t>
      </w:r>
    </w:p>
    <w:p>
      <w:r>
        <w:t>- CT, các PCT UBND tỉnh;</w:t>
      </w:r>
    </w:p>
    <w:p>
      <w:r>
        <w:t>- UBMTTQ tỉnh và các đoàn thể cấp tỉnh;</w:t>
      </w:r>
    </w:p>
    <w:p>
      <w:r>
        <w:t>- Ban Tuyên giáo Tỉnh ủy;</w:t>
      </w:r>
    </w:p>
    <w:p>
      <w:r>
        <w:t>- Các sở, ban, ngành của tỉnh;</w:t>
      </w:r>
    </w:p>
    <w:p>
      <w:r>
        <w:t>- Đài PTTH tỉnh, Báo PT;</w:t>
      </w:r>
    </w:p>
    <w:p>
      <w:r>
        <w:t>- UBND các huyện, thành, thị;</w:t>
      </w:r>
    </w:p>
    <w:p>
      <w:r>
        <w:t>- CVP, các PCVP;</w:t>
      </w:r>
    </w:p>
    <w:p>
      <w:r>
        <w:t>- Chuyên viên NCTH;</w:t>
      </w:r>
    </w:p>
    <w:p>
      <w:r>
        <w:t>- Lưu: VT, XD1.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