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420/KH-UBND năm 2023 thực hiện Nghị định 13/2023/NĐ-CP về bảo vệ dữ liệu cá nhân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420/KH-UBND</w:t>
      </w:r>
    </w:p>
    <w:p>
      <w:r>
        <w:t>Bắc Kạn, ngày 30 tháng 6 năm 2023</w:t>
      </w:r>
    </w:p>
    <w:p>
      <w:r>
        <w:t>KẾ HOẠCH</w:t>
      </w:r>
    </w:p>
    <w:p>
      <w:r>
        <w:t>TRIỂN KHAI THỰC HIỆN NGHỊ ĐỊNH SỐ 13/2023/NĐ-CP NGÀY 17/4/2023 CỦA CHÍNH PHỦ VỀ BẢO VỆ DỮ LIỆU CÁ NHÂN</w:t>
      </w:r>
    </w:p>
    <w:p>
      <w:r>
        <w:t>Để triển khai thực hiện Nghị định số 13/2023/NĐ-CP ngày 17 tháng 4 năm 2023 của Chính phủ về bảo vệ dữ liệu cá nhân (Nghị định số 13/2023/NĐ-CP); Kế hoạch số 261/KH-BCA ngày 17 tháng 5 năm 2023 của Bộ Công an về triển khai Nghị định số 13/2023/NĐ-CP, Ủy ban nhân dân (UBND) tỉnh ban hành Kế hoạch thực hiện như sau:</w:t>
      </w:r>
    </w:p>
    <w:p>
      <w:r>
        <w:t>I. MỤC ĐÍCH, YÊU CẦU</w:t>
      </w:r>
    </w:p>
    <w:p>
      <w:r>
        <w:t>1. Tổ chức quán triệt các nội dung của Nghị định số 13/2023/NĐ-CP đến cán bộ, công chức, viên chức, người lao động và Nhân dân nhằm nâng cao nhận thức, trách nhiệm trong công tác bảo vệ dữ liệu cá nhân.</w:t>
      </w:r>
    </w:p>
    <w:p>
      <w:r>
        <w:t>2. Triển khai đồng bộ, thống nhất, xác định nội dung công việc, trách nhiệm của các sở, ban, ngành, đoàn thể tỉnh, UBND các huyện, thành phố trong triển khai Nghị định số 13/2023/NĐ-CP.</w:t>
      </w:r>
    </w:p>
    <w:p>
      <w:r>
        <w:t>3. Công tác triển khai thực hiện đảm bảo đúng các quy định của pháp luật.</w:t>
      </w:r>
    </w:p>
    <w:p>
      <w:r>
        <w:t>II. NỘI DUNG VÀ PHÂN CÔNG THỰC HIỆN</w:t>
      </w:r>
    </w:p>
    <w:p>
      <w:r>
        <w:t>1. Tổ chức tuyên truyền, phổ biến và đấu tranh, phản bác các quan điểm sai trái, thù địch, đưa tin sai sự thật về Nghị định số 13/2023/NĐ-CP</w:t>
      </w:r>
    </w:p>
    <w:p>
      <w:r>
        <w:t>a) Công tác tuyên truyền, phổ biến</w:t>
      </w:r>
    </w:p>
    <w:p>
      <w:r>
        <w:t>Tuyên truyền, phổ biến các quy định tại Nghị định số 13/2023/NĐ-CP đến cán bộ, công chức, viên chức, người lao động và Nhân dân thuộc phạm vi quản lý; chỉ đạo triển khai các nhiệm vụ, giải pháp nhằm đảm bảo an toàn, an ninh thông tin trong quá trình thu thập, khai thác, xử lý, cung cấp và lưu trữ dữ liệu theo quy định tại Nghị định số 13/2023/NĐ-CP.</w:t>
      </w:r>
    </w:p>
    <w:p>
      <w:r>
        <w:t>- Tổ chức thực hiện: Các sở, ban, ngành đoàn thể, UBND các huyện, thành phố thực hiện.</w:t>
      </w:r>
    </w:p>
    <w:p>
      <w:r>
        <w:t>- Thời gian thực hiện: Thường xuyên.</w:t>
      </w:r>
    </w:p>
    <w:p>
      <w:r>
        <w:t>b) Xây dựng tin, bài, phóng sự tuyên truyền sâu rộng về Nghị định số 13/2023/ NĐ-CP</w:t>
      </w:r>
    </w:p>
    <w:p>
      <w:r>
        <w:t>- Tổ chức thực hiện: Đài Phát thanh - Truyền hình Bắc Kạn, Báo Bắc Kạn chủ trì, phối hợp với cơ quan liên quan thực hiện.</w:t>
      </w:r>
    </w:p>
    <w:p>
      <w:r>
        <w:t>- Thời gian thực hiện: Thường xuyên.</w:t>
      </w:r>
    </w:p>
    <w:p>
      <w:r>
        <w:t>c) Đấu tranh, phản bác các quan điểm sai trái, thù địch</w:t>
      </w:r>
    </w:p>
    <w:p>
      <w:r>
        <w:t>Tổ chức đấu tranh, phản bác các quan điểm sai trái, thù địch, đưa tin sai sự thật về nội dung Nghị định số 13/2023/NĐ-CP.</w:t>
      </w:r>
    </w:p>
    <w:p>
      <w:r>
        <w:t>- Tổ chức thực hiện: Đề nghị Ban Tuyên giáo Tỉnh ủy - Cơ quan Thường trực Ban Chỉ đạo 35 tỉnh tham mưu chỉ đạo thực hiện.</w:t>
      </w:r>
    </w:p>
    <w:p>
      <w:r>
        <w:t>- Thời gian thực hiện: Thường xuyên.</w:t>
      </w:r>
    </w:p>
    <w:p>
      <w:r>
        <w:t>2. Tập huấn, hướng dẫn triển khai thực hiện Nghị định số 13/2023/NĐ-CP</w:t>
      </w:r>
    </w:p>
    <w:p>
      <w:r>
        <w:t>Tổ chức hội nghị tập huấn, hướng dẫn thực hiện các quy định tại Nghị định số 13/2023/NĐ-CP cho cán bộ chiến sĩ, công chức, viên chức thuộc các sở, ban, ngành, đoàn thể, UBND các huyện, thành phố trực tiếp thực hiện công tác bảo vệ dữ liệu cá nhân.</w:t>
      </w:r>
    </w:p>
    <w:p>
      <w:r>
        <w:t>- Tổ chức thực hiện: Công an tỉnh chủ trì, phối hợp với các cơ quan, đơn vị liên quan thực hiện.</w:t>
      </w:r>
    </w:p>
    <w:p>
      <w:r>
        <w:t>- Thời gian thực hiện: Trong năm 2023  (sau khi được Bộ Công an cung cấp tài liệu tập huấn)</w:t>
      </w:r>
    </w:p>
    <w:p>
      <w:r>
        <w:t>3. Quản lý Nhà nước về bảo vệ dữ liệu cá nhân</w:t>
      </w:r>
    </w:p>
    <w:p>
      <w:r>
        <w:t>a) Rà soát, tham mưu ban hành các quy định (theo thẩm quyền) về bảo vệ dữ liệu cá nhân trong quá trình xử lý dữ liệu (nếu có).</w:t>
      </w:r>
    </w:p>
    <w:p>
      <w:r>
        <w:t>b) Tham mưu triển khai thực hiện các chiến lược, chính sách, đề án, dự án, chương trình, kế hoạch về bảo vệ dữ liệu cá nhân theo chỉ đạo của cơ quan cấp trên.</w:t>
      </w:r>
    </w:p>
    <w:p>
      <w:r>
        <w:t>c) Hướng dẫn các cơ quan, tổ chức, cá nhân về biện pháp, quy trình, tiêu chuẩn bảo vệ dữ liệu cá nhân theo phạm vi, địa bàn, chức năng, nhiệm vụ được giao.</w:t>
      </w:r>
    </w:p>
    <w:p>
      <w:r>
        <w:t>- Tổ chức thực hiện: Công an tỉnh chủ trì, phối hợp với các cơ quan, đơn vị liên quan thực hiện.</w:t>
      </w:r>
    </w:p>
    <w:p>
      <w:r>
        <w:t>- Thời gian thực hiện: Thường xuyên.</w:t>
      </w:r>
    </w:p>
    <w:p>
      <w:r>
        <w:t>4. Rà soát, đánh giá, phân loại dữ liệu cá nhân, xác định nội dung, biện   pháp bảo vệ dữ liệu cá nhân</w:t>
      </w:r>
    </w:p>
    <w:p>
      <w:r>
        <w:t>a) Rà soát, xác định, phân loại dữ liệu cá nhân cơ bản, dữ liệu cá nhân cơ bản, dữ liệu cá nhân nhạy cảm.</w:t>
      </w:r>
    </w:p>
    <w:p>
      <w:r>
        <w:t>b) Rà soát, xác định, áp dụng các biện pháp bảo vệ dữ liệu cá nhân phù hợp với loại hình dữ liệu cá nhân thu thập, xử lý, gồm: (1) Biện pháp quản lý do tổ chức, cá nhân có liên quan tới xử lý dữ liệu cá nhân thực hiện; (2) Biện pháp kỹ thuật do tổ chức, cá nhân có liên quan tới xử lý dữ liệu cá nhân thực hiện; (3) Biện pháp do cơ quan quản lý nhà nước có thẩm quyền thực hiện theo quy định; (4) Các biện pháp khác theo quy định của pháp luật.</w:t>
      </w:r>
    </w:p>
    <w:p>
      <w:r>
        <w:t>- Tổ chức thực hiện: Công an tỉnh chủ trì, phối hợp với các cơ quan, đơn vị, địa phương thực hiện.</w:t>
      </w:r>
    </w:p>
    <w:p>
      <w:r>
        <w:t>- Thời gian thực hiện: Thường xuyên.</w:t>
      </w:r>
    </w:p>
    <w:p>
      <w:r>
        <w:t>5. Đảm bảo an ninh, an toàn cổng dịch vụ công và hệ thống một cửa điện tử của tỉnh phục vụ kết nối với cổng thông tin quốc gia về bảo vệ dữ liệu cá nhân  Tổ chức thực hiện các biện pháp đảm bảo an ninh, an toàn và kết nối thông suốt giữa cổng dịch vụ công và hệ thống một cửa điện tử của tỉnh kết nối với cổng thông tin quốc gia về bảo vệ dữ liệu cá nhân.</w:t>
      </w:r>
    </w:p>
    <w:p>
      <w:r>
        <w:t>- Tổ chức thực hiện: Sở Thông tin và Truyền thông chủ trì, phối hợp với các cơ quan, đơn vị liên quan thực hiện.</w:t>
      </w:r>
    </w:p>
    <w:p>
      <w:r>
        <w:t>- Thời gian thực hiện: Thường xuyên.</w:t>
      </w:r>
    </w:p>
    <w:p>
      <w:r>
        <w:t>6. Kiểm tra việc thực hiện; điều tra, xử lý hành vi thu thập, chuyển giao, mua, bán trái phép dữ liệu cá nhân</w:t>
      </w:r>
    </w:p>
    <w:p>
      <w:r>
        <w:t>a) Tham mưu, đề xuất tổ chức kiểm tra việc thực hiện các quy định của pháp luật về bảo vệ dữ liệu cá nhân trên địa bàn tỉnh; đánh giá kết quả công tác bảo vệ dữ liệu cá nhân của cơ quan, tổ chức, cá nhân có liên quan.</w:t>
      </w:r>
    </w:p>
    <w:p>
      <w:r>
        <w:t>- Tổ chức thực hiện: Công an tỉnh.</w:t>
      </w:r>
    </w:p>
    <w:p>
      <w:r>
        <w:t>- Thời gian thực hiện: Theo định kỳ, đảm bảo đúng quy định</w:t>
      </w:r>
    </w:p>
    <w:p>
      <w:r>
        <w:t>b) Thường xuyên nắm tình hình, kịp thời phát hiện, điều tra, xử lý nghiêm hành vi thu thập, chuyển giao, mua, bán trái phép dữ liệu cá nhân trong lĩnh vực tài chính, ngân hàng; bảo hiểm; kinh doanh bất động sản; thương mại điện tử; trò chơi điện tử; mạng xã hội; viễn thông, Internet và các lĩnh vực khác có liên quan</w:t>
      </w:r>
    </w:p>
    <w:p>
      <w:r>
        <w:t>- Tổ chức thực hiện: Công an tỉnh.</w:t>
      </w:r>
    </w:p>
    <w:p>
      <w:r>
        <w:t>- Thời gian thực hiện: Thường xuyên.</w:t>
      </w:r>
    </w:p>
    <w:p>
      <w:r>
        <w:t>III. TỔ CHỨC THỰC HIỆN</w:t>
      </w:r>
    </w:p>
    <w:p>
      <w:r>
        <w:t>1. Các sở, ban, ngành đoàn thể, UBND các huyện, thành phố theo chức năng, nhiệm vụ triển khai thực hiện nghiêm túc các nhiệm vụ tại kế hoạch này; định kỳ hằng năm báo cáo kết quả về UBND tỉnh (qua Công an tỉnh).</w:t>
      </w:r>
    </w:p>
    <w:p>
      <w:r>
        <w:t>2. Giao Công an tỉnh theo dõi, hướng dẫn, đôn đốc các cơ quan, đơn vị, địa phương triển khai thực hiện các nhiệm vụ tại kế hoạch này; hằng năm tổng hợp, báo cáo kết quả thực hiện gửi Bộ Công an theo quy định.</w:t>
      </w:r>
    </w:p>
    <w:p>
      <w:r>
        <w:t>Quá trình triển khai thực hiện nếu có vướng mắc, các cơ quan, đơn vị, địa phương phản ánh về Công an tỉnh (qua Phòng An ninh mạng và phòng, chống tội phạm sử dụng công nghệ cao) để được hướng dẫn, giải quyết./.</w:t>
      </w:r>
    </w:p>
    <w:p>
      <w:r>
        <w:t>Nơi nhận:</w:t>
      </w:r>
    </w:p>
    <w:p>
      <w:r>
        <w:t>- Bộ Công an;  (thay b.cáo)</w:t>
      </w:r>
    </w:p>
    <w:p>
      <w:r>
        <w:t>- TT Tỉnh ủy;  (thay b.cáo)</w:t>
      </w:r>
    </w:p>
    <w:p>
      <w:r>
        <w:t>- CT, các PCT UBND tỉnh;</w:t>
      </w:r>
    </w:p>
    <w:p>
      <w:r>
        <w:t>- Các sở, ban, ngành, đoàn thể;</w:t>
      </w:r>
    </w:p>
    <w:p>
      <w:r>
        <w:t>- UBND các huyện, thành phố;</w:t>
      </w:r>
    </w:p>
    <w:p>
      <w:r>
        <w:t>- LĐVP;</w:t>
      </w:r>
    </w:p>
    <w:p>
      <w:r>
        <w:t>- Lưu: VT, Hoàng.</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