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thực hiện công tác gia đình và phòng, chống bạo lực gia đình năm 2025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42/KH-UBND</w:t>
      </w:r>
    </w:p>
    <w:p>
      <w:r>
        <w:t>Đà Nẵng, ngày 12 tháng 02 năm 2025</w:t>
      </w:r>
    </w:p>
    <w:p>
      <w:r>
        <w:t>KẾ HOẠCH</w:t>
      </w:r>
    </w:p>
    <w:p>
      <w:r>
        <w:t>THỰC HIỆN CÔNG TÁC GIA ĐÌNH VÀ PHÒNG, CHỐNG BẠO LỰC GIA ĐÌNH NĂM 2025 TRÊN ĐỊA BÀN THÀNH PHỐ ĐÀ NẴNG</w:t>
      </w:r>
    </w:p>
    <w:p>
      <w:r>
        <w:t>Thực hiện Chương trình số 11-CTr/TU ngày 22/11/2021 của Thành ủy Đà Nẵng về triển khai thực hiện Chỉ thị số 06-CT/TW ngày 24/6/2021 của Ban Bí thư về tăng cường sự lãnh đạo của Đảng đối với công tác xây dựng gia đình trong tình hình mới trên địa bàn thành phố Đà Nẵng; Kế hoạch số 08/KH-UBND ngày 14/01/2022 của UBND thành phố về triển khai Chương trình số 11-CTr/TU; Kế hoạch số 44/KH-UBND ngày 03/3/2022 về thực hiện Chiến lược Phát triển gia đình Việt Nam đến năm 2030; Kế hoạch số 64/KH-UBND ngày 31/3/2022 về triển khai Chương trình giáo dục đạo đức, lối sống trong gia đình đến năm 2030; Kế hoạch số 71/KH-UBND ngày 08/4/2022 về triển khai thực hiện Chương trình về phòng, chống bạo lực gia đình trong tình hình mới đến năm 2025; UBND thành phố Đà Nẵng ban hành Kế hoạch thực hiện công tác gia đình và phòng, chống bạo lực gia đình  (viết tắt PCBLGĐ)  năm 2025 trên địa bàn thành phố với các nội dung cụ thể sau đây:</w:t>
      </w:r>
    </w:p>
    <w:p>
      <w:r>
        <w:t>1. Mục đích, yêu cầu</w:t>
      </w:r>
    </w:p>
    <w:p>
      <w:r>
        <w:t>a) Nâng cao nhận thức của các cấp ủy đảng, chính quyền, các ngành và toàn xã hội về vị trí, vai trò của gia đình và công tác xây dựng gia đình trong thời kỳ công nghiệp hoá - hiện đại hoá; thực hiện Luật Phòng, chống bạo lực gia đình năm 2022, Luật Bình đẳng giới; giữ gìn và phát huy những giá trị văn hóa gia đình Việt Nam.</w:t>
      </w:r>
    </w:p>
    <w:p>
      <w:r>
        <w:t>b) Phối hợp đồng bộ, hiệu quả giữa các ngành, các cấp trong việc triển khai các kế hoạch, đề án về công tác gia đình và thực hiện Chỉ thị số 08/CT-TTg ngày 04/02/2020 của Thủ tướng Chính phủ về đẩy mạnh công tác PCBLGĐ, Chương trình số 11-CTr/TU ngày 22/11/2021 của Thành ủy Đà Nẵng về triển khai thực hiện Chỉ thị số 06-CT/TW ngày 24/6/2021 của Ban Bí thư về tăng cường sự lãnh đạo của Đảng đối với công tác xây dựng gia đình trong tình hình mới trên địa bàn thành phố Đà Nẵng; duy trì và phát triển các mô hình PCBLGĐ để hạn chế thấp nhất tình trạng bạo lực gia đình tại địa phương.</w:t>
      </w:r>
    </w:p>
    <w:p>
      <w:r>
        <w:t>2. Chủ đề và thông điệp của công tác gia đình</w:t>
      </w:r>
    </w:p>
    <w:p>
      <w:r>
        <w:t>a) Chủ đề: “ Gia đình hạnh phúc, quốc gia thịnh vượng ”.</w:t>
      </w:r>
    </w:p>
    <w:p>
      <w:r>
        <w:t>b) Thông điệp</w:t>
      </w:r>
    </w:p>
    <w:p>
      <w:r>
        <w:t>- Gia đình hạnh phúc là nền tảng của quốc gia hạnh phúc;</w:t>
      </w:r>
    </w:p>
    <w:p>
      <w:r>
        <w:t>- Đầu tư cho công tác gia đình là đầu tư cho phát triển bền vững;</w:t>
      </w:r>
    </w:p>
    <w:p>
      <w:r>
        <w:t>- Hệ giá trị gia đình là nền tảng xây dựng hệ giá trị quốc gia;</w:t>
      </w:r>
    </w:p>
    <w:p>
      <w:r>
        <w:t>- Gia đình là nơi hình thành, nuôi dưỡng, trao truyền giá trị văn hóa của dân tộc;</w:t>
      </w:r>
    </w:p>
    <w:p>
      <w:r>
        <w:t>- Xây dựng nhân cách con người Việt Nam bắt đầu từ giáo dục đạo đức, lối sống trong gia đình;</w:t>
      </w:r>
    </w:p>
    <w:p>
      <w:r>
        <w:t>- Hạnh phúc sẽ tỏa sáng trong gia đình không có bạo lực;</w:t>
      </w:r>
    </w:p>
    <w:p>
      <w:r>
        <w:t>- Hành vi bạo lực gia đình là vi phạm pháp luật;</w:t>
      </w:r>
    </w:p>
    <w:p>
      <w:r>
        <w:t>- Phòng, chống bạo lực gia đình là trách nhiệm của toàn xã hội.</w:t>
      </w:r>
    </w:p>
    <w:p>
      <w:r>
        <w:t>3. Nội dung thực hiện</w:t>
      </w:r>
    </w:p>
    <w:p>
      <w:r>
        <w:t>Các nội dung hoạt động:  Chi tiết tại Phụ lục đính kèm .</w:t>
      </w:r>
    </w:p>
    <w:p>
      <w:r>
        <w:t>4. Kinh phí thực hiện</w:t>
      </w:r>
    </w:p>
    <w:p>
      <w:r>
        <w:t>a) Nguồn lực thực hiện công tác gia đình từ: Ngân sách thành phố; ngân sách các quận, huyện, phường, xã.</w:t>
      </w:r>
    </w:p>
    <w:p>
      <w:r>
        <w:t>b) Ngoài nguồn ngân sách Nhà nước, các sở, ngành, các cơ quan có liên quan và các địa phương chủ động huy động sự tài trợ của các tổ chức, cá nhân trong và ngoài nước theo quy định của pháp luật.</w:t>
      </w:r>
    </w:p>
    <w:p>
      <w:r>
        <w:t>5. Tổ chức thực hiện</w:t>
      </w:r>
    </w:p>
    <w:p>
      <w:r>
        <w:t>a) Sở Văn hóa và Thể thao: Chủ trì, phối hợp các sở, ban, ngành, hội, đoàn thể, địa phương triển khai Kế hoạch này; tổ chức kiểm tra, theo dõi, tổng hợp báo cáo về UBND thành phố và Bộ Văn hóa, Thể thao và Du lịch.</w:t>
      </w:r>
    </w:p>
    <w:p>
      <w:r>
        <w:t>b) Các sở, ngành, hội, đoàn thể: Căn cứ nhiệm vụ được phân công trong Kế hoạch, tổ chức triển khai thực hiện.</w:t>
      </w:r>
    </w:p>
    <w:p>
      <w:r>
        <w:t>c) UBND các quận, huyện: Căn cứ vào tình hình thực tế của địa phương, xây dựng kế hoạch và hướng dẫn UBND các phường, xã thực hiện công tác gia đình năm 2025.</w:t>
      </w:r>
    </w:p>
    <w:p>
      <w:r>
        <w:t>Trên đây là Kế hoạch thực hiện công tác gia đình và phòng, chống bạo lực gia đình năm 2025 trên địa bàn thành phố Đà Nẵng, các cơ quan, đơn vị, địa phương căn cứ chức năng, nhiệm vụ, tổ chức triển khai thực hiện. Trong quá trình thực hiện, nếu có vướng mắc các đơn vị chủ động báo cáo UBND thành phố (qua Sở Văn hóa và Thể thao) để kịp thời giải quyết./.</w:t>
      </w:r>
    </w:p>
    <w:p>
      <w:r>
        <w:t>Nơi nhận:</w:t>
      </w:r>
    </w:p>
    <w:p>
      <w:r>
        <w:t>- Vụ Gia đình - Bộ VHTTDL (b/c);</w:t>
      </w:r>
    </w:p>
    <w:p>
      <w:r>
        <w:t>- CT UBND thành phố (b/c);</w:t>
      </w:r>
    </w:p>
    <w:p>
      <w:r>
        <w:t>- Các sở, ban, ngành, hội, đoàn thể CT-XH TP;</w:t>
      </w:r>
    </w:p>
    <w:p>
      <w:r>
        <w:t>- UBND quận, huyện;</w:t>
      </w:r>
    </w:p>
    <w:p>
      <w:r>
        <w:t>- Lưu: VT, SVHTT.</w:t>
      </w:r>
    </w:p>
    <w:p>
      <w:r>
        <w:t>KT. CHỦ TỊCH</w:t>
      </w:r>
    </w:p>
    <w:p>
      <w:r>
        <w:t>PHÓ CHỦ TỊCH</w:t>
      </w:r>
    </w:p>
    <w:p>
      <w:r>
        <w:t>Nguyễn Thị Anh Thi</w:t>
      </w:r>
    </w:p>
    <w:p>
      <w:r>
        <w:t>PHỤ LỤC</w:t>
      </w:r>
    </w:p>
    <w:p>
      <w:r>
        <w:t>CÁC HOẠT ĐỘNG CÔNG TÁC GIA ĐÌNH VÀ PHÒNG, CHỐNG BẠO LỰC GIA ĐÌNH NĂM 2025</w:t>
      </w:r>
    </w:p>
    <w:p>
      <w:r>
        <w:t>(Ban hành kèm theo Kế hoạch số 42/KH-UBND ngày 12 tháng 02 năm 2025 của UBND thành phố)</w:t>
      </w:r>
    </w:p>
    <w:p>
      <w:r>
        <w:t>Hoạt động</w:t>
      </w:r>
    </w:p>
    <w:p>
      <w:r>
        <w:t>Phương thức tổ chức</w:t>
      </w:r>
    </w:p>
    <w:p>
      <w:r>
        <w:t>Thời gian thực hiện</w:t>
      </w:r>
    </w:p>
    <w:p>
      <w:r>
        <w:t>Đơn vị chủ trì</w:t>
      </w:r>
    </w:p>
    <w:p>
      <w:r>
        <w:t>Đơn vị phối hợp</w:t>
      </w:r>
    </w:p>
    <w:p>
      <w:r>
        <w:t>Hoạt động 1: Triển khai các hoạt động thực hiện Kế hoạch số 44/KH-UBND ngày 8/4/2022 của UBND thành phố về việc thực hiện Chiến lược phát triển gia đình Việt Nam trên địa bàn thành phố đến năm 2030</w:t>
      </w:r>
    </w:p>
    <w:p>
      <w:r>
        <w:t>Đẩy mạnh cung cấp thông tin, kiến thức về văn hóa ứng xử, kỹ năng giáo dục đạo đức, lối sống, tình yêu thương, truyền thống dân tộc và các giá trị văn hóa tốt đẹp; giáo dục hệ giá trị gia đình trong thời kỳ mới vào hương ước, quy ước ở cộng đồng dân cư</w:t>
      </w:r>
    </w:p>
    <w:p>
      <w:r>
        <w:t>Tổ chức tuyên truyền trên phương tiện thông tin đại chúng; băng rôn, áp phích, tờ rơi, hội nghị, hội thi, các buổi sinh hoạt tại cộng đồng dân cư.</w:t>
      </w:r>
    </w:p>
    <w:p>
      <w:r>
        <w:t>Cả năm</w:t>
      </w:r>
    </w:p>
    <w:p>
      <w:r>
        <w:t>Sở Văn hóa và Thể thao (Sở VH&amp;TT)</w:t>
      </w:r>
    </w:p>
    <w:p>
      <w:r>
        <w:t>Các sở, ban, ngành, Mặt trận Tổ quốc, hội, đoàn thể liên quan; UBND các quận, huyện, phường, xã</w:t>
      </w:r>
    </w:p>
    <w:p>
      <w:r>
        <w:t>Tuyên truyền giáo dục, tư vấn về hôn nhân gia đình, kiến thức, kỹ năng xây dựng gia đình hạnh phúc cho nam, nữ thanh niên trước khi kết hôn</w:t>
      </w:r>
    </w:p>
    <w:p>
      <w:r>
        <w:t>Tuyên truyền trên phương tiện thông tin đại chúng; băng rôn, áp phích, tờ rơi; tổ chức truyền thông nhóm, tư vấn trực tiếp</w:t>
      </w:r>
    </w:p>
    <w:p>
      <w:r>
        <w:t>Cả năm</w:t>
      </w:r>
    </w:p>
    <w:p>
      <w:r>
        <w:t>Thành Đoàn</w:t>
      </w:r>
    </w:p>
    <w:p>
      <w:r>
        <w:t>Sở Y tế, Sở Giáo dục và Đào tạo (Sở GD&amp;ĐT) , Hội Liên hiệp Phụ nữ thành phố (Hội LHPN thành phố), UBND các quận, huyện, phường, xã</w:t>
      </w:r>
    </w:p>
    <w:p>
      <w:r>
        <w:t>Tiếp tục duy trì các hoạt động thực hiện Đề án “Xây dựng thành phố Đà Nẵng an toàn - không bạo lực với phụ nữ và trẻ em”.</w:t>
      </w:r>
    </w:p>
    <w:p>
      <w:r>
        <w:t>Tổ chức các hoạt động</w:t>
      </w:r>
    </w:p>
    <w:p>
      <w:r>
        <w:t>Năm 2025</w:t>
      </w:r>
    </w:p>
    <w:p>
      <w:r>
        <w:t>Hội LHPN thành phố</w:t>
      </w:r>
    </w:p>
    <w:p>
      <w:r>
        <w:t>Các sở, ban, ngành, đoàn thể liên quan; UBND các quận, huyện, phường, xã</w:t>
      </w:r>
    </w:p>
    <w:p>
      <w:r>
        <w:t>Hướng dẫn các cơ quan báo chí, hệ thống thông tin cơ sở tuyên truyền Đề án Tuyên truyền về xây dựng gia đình và PCBLGĐ trên các phương tiện thông tin đại chúng trên địa bàn thành phố</w:t>
      </w:r>
    </w:p>
    <w:p>
      <w:r>
        <w:t>Các chuyên mục, đề trên kênh phát thanh, báo, tạp chí</w:t>
      </w:r>
    </w:p>
    <w:p>
      <w:r>
        <w:t>Năm 2025</w:t>
      </w:r>
    </w:p>
    <w:p>
      <w:r>
        <w:t>Sở Thông tin và Truyền thông (Sở TT&amp;TT)</w:t>
      </w:r>
    </w:p>
    <w:p>
      <w:r>
        <w:t>Các sở, ban, ngành, đoàn thể liên quan; UBND các quận, huyện, phường, xã</w:t>
      </w:r>
    </w:p>
    <w:p>
      <w:r>
        <w:t>Hướng dẫn, chỉ đạo các đơn vị, trường học triển khai lồng ghép, tích hợp các nội dung giáo dục về gia đình, PCBLGĐ trong chương trình giáo dục chính khóa, hoạt động ngoại khóa và các hoạt động Đoàn - Hội - Đội trường học.</w:t>
      </w:r>
    </w:p>
    <w:p>
      <w:r>
        <w:t>Năm 2025</w:t>
      </w:r>
    </w:p>
    <w:p>
      <w:r>
        <w:t>Sở GD&amp;ĐT, Thành đoàn</w:t>
      </w:r>
    </w:p>
    <w:p>
      <w:r>
        <w:t>Sơ kết 05 năm thực hiện Chỉ thị số 06-CT/TW ngày 24/6/2021 của Ban Bí thư Trung ương Đảng về tăng cường sự lãnh đạo của Đảng đối với công tác xây dựng gia đình trong tình hình mới.</w:t>
      </w:r>
    </w:p>
    <w:p>
      <w:r>
        <w:t>Báo cáo</w:t>
      </w:r>
    </w:p>
    <w:p>
      <w:r>
        <w:t>Tháng 4/2025</w:t>
      </w:r>
    </w:p>
    <w:p>
      <w:r>
        <w:t>Sở VH&amp;TT</w:t>
      </w:r>
    </w:p>
    <w:p>
      <w:r>
        <w:t>Các sở, ban, ngành, đoàn thể liên quan; UBND các quận, huyện, phường, xã</w:t>
      </w:r>
    </w:p>
    <w:p>
      <w:r>
        <w:t>Hoạt động 2: Tổ chức các hoạt động triển khai thực hiện Công văn số 1204/UBND-SVHTT ngày 02/3/2020 của UBND thành phố về thực hiện Chỉ thị số 08/CT-TTg ngày 04/02/2020 của Thủ tướng Chính phủ về đẩy mạnh công tác PCBLGĐ; Kế hoạch số 71/KH-UBND ngày 08/4/2022 về triển khai thực hiện Chương trình về PCBLGĐ trong tình hình mới đến năm 2025 trên địa bàn thành phố</w:t>
      </w:r>
    </w:p>
    <w:p>
      <w:r>
        <w:t>Tiếp tục thực hiện Công văn số 1204/UBND-SVHTT ngày 02/3/2020 của UBND thành phố về thực hiện Chỉ thị số 08/CT-TTg ngày 04/02/2020 của Thủ tướng Chính phủ; Công văn số 2730/UBND- KGVX, ngày 24/5/2024 của UBND thành phố về triển khai Quyết định số 428/QĐ-TTg của Thủ tướng Chính phủ về ban hành Kế hoạch triển khai Luật PCBLGĐ.</w:t>
      </w:r>
    </w:p>
    <w:p>
      <w:r>
        <w:t>Cả năm</w:t>
      </w:r>
    </w:p>
    <w:p>
      <w:r>
        <w:t>Các sở, ngành, hội đoàn thể; UBND các quận, huyện, phường, xã</w:t>
      </w:r>
    </w:p>
    <w:p>
      <w:r>
        <w:t>Tổng kết việc thực hiện Kế hoạch số 71/KH-UBND ngày 08/4/2022 về triển khai thực hiện Chương trình về PCBLGĐ trong tình hình mới đến năm 2025 trên địa bàn thành phố.</w:t>
      </w:r>
    </w:p>
    <w:p>
      <w:r>
        <w:t>Báo cáo</w:t>
      </w:r>
    </w:p>
    <w:p>
      <w:r>
        <w:t>Quý II/2025</w:t>
      </w:r>
    </w:p>
    <w:p>
      <w:r>
        <w:t>Sở VH&amp;TT</w:t>
      </w:r>
    </w:p>
    <w:p>
      <w:r>
        <w:t>Sở, ngành, hội, đoàn thể; UBND quận, huyện, phường, xã</w:t>
      </w:r>
    </w:p>
    <w:p>
      <w:r>
        <w:t>Tổ chức các buổi nói chuyện chuyên đề về PCBLGĐ tại các thôn, tổ dân phố</w:t>
      </w:r>
    </w:p>
    <w:p>
      <w:r>
        <w:t>02 cuộc/phường, xã</w:t>
      </w:r>
    </w:p>
    <w:p>
      <w:r>
        <w:t>Cả năm</w:t>
      </w:r>
    </w:p>
    <w:p>
      <w:r>
        <w:t>UBND các phường, xã</w:t>
      </w:r>
    </w:p>
    <w:p>
      <w:r>
        <w:t>Duy trì, củng cố và tổ chức các hoạt động của mô hình PCBLGĐ giai đoạn 2022-2030</w:t>
      </w:r>
    </w:p>
    <w:p>
      <w:r>
        <w:t>Tuyên truyền, tư vấn, sinh hoạt câu lạc bộ (CLB), góp ý phê bình, giao lưu các CLB, theo dõi và hỗ trợ các trường hợp bạo lực gia đình tại địa phương, xây dựng địa chỉ tin cậy, báo cáo số liệu...</w:t>
      </w:r>
    </w:p>
    <w:p>
      <w:r>
        <w:t>Cả năm</w:t>
      </w:r>
    </w:p>
    <w:p>
      <w:r>
        <w:t>UBND các phường, xã</w:t>
      </w:r>
    </w:p>
    <w:p>
      <w:r>
        <w:t>Sở VH&amp;TT; Phòng VHTT các quận, huyện; Hội LHPN các cấp</w:t>
      </w:r>
    </w:p>
    <w:p>
      <w:r>
        <w:t>Tổ chức việc tiếp nhận và trợ giúp cho người bị bạo lực gia đình tại Trung tâm Tư vấn pháp luật và hỗ trợ kết hôn có yếu tố nước ngoài; Trung tâm Trợ giúp pháp lý nhà nước</w:t>
      </w:r>
    </w:p>
    <w:p>
      <w:r>
        <w:t>Tiếp nhận và trợ giúp cho người bị bạo lực gia đình</w:t>
      </w:r>
    </w:p>
    <w:p>
      <w:r>
        <w:t>Cả năm</w:t>
      </w:r>
    </w:p>
    <w:p>
      <w:r>
        <w:t>Hội LHPN thành phố, Sở Tư pháp</w:t>
      </w:r>
    </w:p>
    <w:p>
      <w:r>
        <w:t>Hội LHPN quận, huyện; Phòng Tư pháp quận, huyện; UBND các quận, huyện, phường, xã</w:t>
      </w:r>
    </w:p>
    <w:p>
      <w:r>
        <w:t>Thực hiện tiếp nhận, kết nối hỗ trợ các vụ việc liên quan đến bạo lực, xâm hại trẻ em trong gia đình trên Tổng đài điện thoại quốc gia bảo vệ trẻ em 111 và qua Trung tâm Công tác xã hội</w:t>
      </w:r>
    </w:p>
    <w:p>
      <w:r>
        <w:t>Tiếp nhận và trợ giúp người bị bạo lực gia đình</w:t>
      </w:r>
    </w:p>
    <w:p>
      <w:r>
        <w:t>Cả năm</w:t>
      </w:r>
    </w:p>
    <w:p>
      <w:r>
        <w:t>Sở Lao động - Thương binh và Xã hội (Sở LĐ-TB&amp;XH)</w:t>
      </w:r>
    </w:p>
    <w:p>
      <w:r>
        <w:t>Các sở, ngành, hội đoàn thể liên quan và UBND các quận, huyện, phường, xã</w:t>
      </w:r>
    </w:p>
    <w:p>
      <w:r>
        <w:t>Duy trì thực hiện mô hình Cơ sở cung cấp dịch vụ phòng ngừa và ứng phó với bạo lực trên cơ sở giới tại Trung tâm Công tác xã hội, Trung tâm Bảo trợ xã hội thuộc Sở và Mô hình địa chỉ tin cậy nhà tạm lánh tại Trạm Y tế phường Hòa Minh quận Liên Chiểu</w:t>
      </w:r>
    </w:p>
    <w:p>
      <w:r>
        <w:t>Thực hiện các hoạt động của mô hình</w:t>
      </w:r>
    </w:p>
    <w:p>
      <w:r>
        <w:t>Sở LĐ-TB&amp;XH</w:t>
      </w:r>
    </w:p>
    <w:p>
      <w:r>
        <w:t>Tập trung nắm tình hình, kịp thời phát hiện, xử lý nghiêm các hành vi vi phạm pháp luật về PCBLGĐ, bảo vệ quyền và lợi ích hợp pháp của người bị bạo lực gia đình</w:t>
      </w:r>
    </w:p>
    <w:p>
      <w:r>
        <w:t>Xử lý nghiêm các vụ bạo lực gia đình</w:t>
      </w:r>
    </w:p>
    <w:p>
      <w:r>
        <w:t>Cả năm</w:t>
      </w:r>
    </w:p>
    <w:p>
      <w:r>
        <w:t>Công an thành phố</w:t>
      </w:r>
    </w:p>
    <w:p>
      <w:r>
        <w:t>UBND các quận, huyện, phường, xã</w:t>
      </w:r>
    </w:p>
    <w:p>
      <w:r>
        <w:t>Tổ chức tuyên truyền, phổ biến, nâng cao kiến thức pháp luật về PCBLGĐ trong Nhân dân và lồng ghép tuyên truyền PCBLGĐ trong cán bộ Công an thành phố</w:t>
      </w:r>
    </w:p>
    <w:p>
      <w:r>
        <w:t>Tổ chức tuyên truyền trên phương tiện thông tin đại chúng; băng rôn, áp phích, tờ rơi; tổ chức hội nghị, hội thảo, diễn đàn</w:t>
      </w:r>
    </w:p>
    <w:p>
      <w:r>
        <w:t>Cả năm</w:t>
      </w:r>
    </w:p>
    <w:p>
      <w:r>
        <w:t>Công an thành phố, Sở VH&amp;TT</w:t>
      </w:r>
    </w:p>
    <w:p>
      <w:r>
        <w:t>Các sở, ban, ngành, đoàn thể, địa phương</w:t>
      </w:r>
    </w:p>
    <w:p>
      <w:r>
        <w:t>Tổ chức rà soát, lên danh sách, có biện pháp quản lý chặt chẽ các đối tượng có hành vi, dấu hiệu bạo lực gia đình</w:t>
      </w:r>
    </w:p>
    <w:p>
      <w:r>
        <w:t>Tổ chức rà soát, lập danh sách; thường xuyên gọi hỏi, răn đe, giáo dục, cảm hóa đối tượng</w:t>
      </w:r>
    </w:p>
    <w:p>
      <w:r>
        <w:t>Cả năm</w:t>
      </w:r>
    </w:p>
    <w:p>
      <w:r>
        <w:t>Công an thành phố</w:t>
      </w:r>
    </w:p>
    <w:p>
      <w:r>
        <w:t>Các sở, ban, ngành, đoàn thể, địa phương</w:t>
      </w:r>
    </w:p>
    <w:p>
      <w:r>
        <w:t>Tổ chức tập huấn nâng cao năng lực, trách nhiệm về phòng ngừa và tham gia giải quyết các vụ bạo lực, xâm hại phụ nữ, trẻ em cho các mô hình “Địa chỉ tin cậy”, công an khu vực, Hôi LHPN các cấp, CLB an toàn - không bạo lực với phụ nữ và trẻ em tại cộng đồng năm 2025.</w:t>
      </w:r>
    </w:p>
    <w:p>
      <w:r>
        <w:t>Lớp tập huấn</w:t>
      </w:r>
    </w:p>
    <w:p>
      <w:r>
        <w:t>Quý IV/2025</w:t>
      </w:r>
    </w:p>
    <w:p>
      <w:r>
        <w:t>Công an thành phố, Hội LHPN thành phố</w:t>
      </w:r>
    </w:p>
    <w:p>
      <w:r>
        <w:t>Chỉ đạo, hướng dẫn việc bồi dưỡng kiến thức pháp luật về PCBLGĐ cho các tổ hòa giải ở cơ sở bằng hình thức phù hợp</w:t>
      </w:r>
    </w:p>
    <w:p>
      <w:r>
        <w:t>Lớp tập huấn</w:t>
      </w:r>
    </w:p>
    <w:p>
      <w:r>
        <w:t>Cả năm</w:t>
      </w:r>
    </w:p>
    <w:p>
      <w:r>
        <w:t>Sở Tư pháp</w:t>
      </w:r>
    </w:p>
    <w:p>
      <w:r>
        <w:t>UBND các quận, huyện</w:t>
      </w:r>
    </w:p>
    <w:p>
      <w:r>
        <w:t>Tập huấn cho Mô hình PCBLGĐ trong giai đoạn mới</w:t>
      </w:r>
    </w:p>
    <w:p>
      <w:r>
        <w:t>07 lớp tập huấn</w:t>
      </w:r>
    </w:p>
    <w:p>
      <w:r>
        <w:t>Quý II/2025</w:t>
      </w:r>
    </w:p>
    <w:p>
      <w:r>
        <w:t>Sở VH&amp;TT</w:t>
      </w:r>
    </w:p>
    <w:p>
      <w:r>
        <w:t>Phòng VHTT các quận, huyện</w:t>
      </w:r>
    </w:p>
    <w:p>
      <w:r>
        <w:t>Thu thập số liệu gia đình và PCBLGĐ</w:t>
      </w:r>
    </w:p>
    <w:p>
      <w:r>
        <w:t>02 báo cáo (6 tháng, năm)</w:t>
      </w:r>
    </w:p>
    <w:p>
      <w:r>
        <w:t>Tháng 6 và tháng 12/2025</w:t>
      </w:r>
    </w:p>
    <w:p>
      <w:r>
        <w:t>Sở VH&amp;TT; UBND các quận, huyện, phường, xã</w:t>
      </w:r>
    </w:p>
    <w:p>
      <w:r>
        <w:t>Các sở, ban, ngành, đoàn thể liên quan</w:t>
      </w:r>
    </w:p>
    <w:p>
      <w:r>
        <w:t>Truyền thông về phòng, chống bạo lực, xâm hại trẻ em trong gia đình cho các hộ gia đình trên địa bàn thành phố</w:t>
      </w:r>
    </w:p>
    <w:p>
      <w:r>
        <w:t>14 buổi</w:t>
      </w:r>
    </w:p>
    <w:p>
      <w:r>
        <w:t>Quý III/2025</w:t>
      </w:r>
    </w:p>
    <w:p>
      <w:r>
        <w:t>Sở VH&amp;TT; UBND các quận, huyện, phường, xã</w:t>
      </w:r>
    </w:p>
    <w:p>
      <w:r>
        <w:t>Phòng VHTT các quận, huyện.</w:t>
      </w:r>
    </w:p>
    <w:p>
      <w:r>
        <w:t>Hoạt động 3: Tiếp tục thực hiện Chỉ thị số 11/CT-TTg ngày 29/3/2017 của Thủ tướng Chính phủ về đẩy mạnh giáo dục đạo đức, lối sống trong gia đình; Kế hoạch số 64/KH-UBND ngày 31/3/2022 của UBND thành phố về triển khai Chương trình giáo dục đạo đức, lối sống trong gia đình đến năm 2030 trên địa bàn thành phố</w:t>
      </w:r>
    </w:p>
    <w:p>
      <w:r>
        <w:t>Tổ chức các hoạt động tuyên truyền về công tác bảo vệ chăm sóc, giáo dục trẻ em; phụng dưỡng người cao tuổi trong gia đình và phòng, chông tệ nạn xã hội xâm nhập vào gia đình...</w:t>
      </w:r>
    </w:p>
    <w:p>
      <w:r>
        <w:t>Tổ chức tuyên truyền trên phương tiện thông tin đại chúng; băng rôn, áp phích, tờ rơi; tổ chức hội nghị, hội thảo, diễn đàn; tổ chức tư vấn, truyền thông tại cộng đồng, trường học, khu dân cư...</w:t>
      </w:r>
    </w:p>
    <w:p>
      <w:r>
        <w:t>Cả năm</w:t>
      </w:r>
    </w:p>
    <w:p>
      <w:r>
        <w:t>Sở LĐ-TB&amp;XH</w:t>
      </w:r>
    </w:p>
    <w:p>
      <w:r>
        <w:t>Các sở, ngành, hội đoàn thể; UBND các quận, huyện, phường, xã</w:t>
      </w:r>
    </w:p>
    <w:p>
      <w:r>
        <w:t>Tổ chức các hoạt động tuyên truyền về công tác bảo vệ chăm sóc, giáo dục trẻ em và phòng, chống tệ nạn xã hội xâm nhập vào gia đình trong công nhân viên chức lao động, chú trọng đối tượng gia đình công nhân lao động tại các khu công nghiệp và chế xuất</w:t>
      </w:r>
    </w:p>
    <w:p>
      <w:r>
        <w:t>Tổ chức Hội nghị, Hội thảo, diễn đàn; tổ chức tư vấn, truyền thông tại các cơ quan, đơn vị, doanh nghiệp, tổ công nhân tự quản khu nhà trọ.</w:t>
      </w:r>
    </w:p>
    <w:p>
      <w:r>
        <w:t>Quý II, III, IV/2025</w:t>
      </w:r>
    </w:p>
    <w:p>
      <w:r>
        <w:t>Liên đoàn Lao động thành phố (LĐLĐ thành phố)</w:t>
      </w:r>
    </w:p>
    <w:p>
      <w:r>
        <w:t>Sở LĐ-TB&amp;XH, Công đoàn khu công nghệ cao và các khu công nghiệp</w:t>
      </w:r>
    </w:p>
    <w:p>
      <w:r>
        <w:t>Tổ chức sinh hoạt chuyên đề về giáo dục đạo đức, lối sống trong gia đình cho học sinh, sinh viên, công nhân lao động tại các khu công nghiệp và chế xuất</w:t>
      </w:r>
    </w:p>
    <w:p>
      <w:r>
        <w:t>Các buổi nói chuyện chuyên đề</w:t>
      </w:r>
    </w:p>
    <w:p>
      <w:r>
        <w:t>Cả năm</w:t>
      </w:r>
    </w:p>
    <w:p>
      <w:r>
        <w:t>Sở GD&amp;ĐT; LĐLĐ thành phố</w:t>
      </w:r>
    </w:p>
    <w:p>
      <w:r>
        <w:t>Sở VH&amp;TT</w:t>
      </w:r>
    </w:p>
    <w:p>
      <w:r>
        <w:t>Tổ chức các buổi truyền thông tại cộng đồng khu dân cư về: Tuyên truyền, giáo dục đạo đức lối sống trong gia đình Việt Nam; xây dựng gia đình hạnh phúc; về giáo dục đời sống gia đình...</w:t>
      </w:r>
    </w:p>
    <w:p>
      <w:r>
        <w:t>50 buổi</w:t>
      </w:r>
    </w:p>
    <w:p>
      <w:r>
        <w:t>Cả năm</w:t>
      </w:r>
    </w:p>
    <w:p>
      <w:r>
        <w:t>Sở VH&amp;TT; UBND các quận, huyện, phường, xã; Hội LHPN các cấp</w:t>
      </w:r>
    </w:p>
    <w:p>
      <w:r>
        <w:t>Phòng VHTT các quận, huyện</w:t>
      </w:r>
    </w:p>
    <w:p>
      <w:r>
        <w:t>Tổ chức các khóa tập huấn về giáo dục kỹ năng sống, giáo dục đời sống gia đình, sức khỏe sinh sản cho người chưa thành niên, nam nữ thanh niên trước khi kết hôn; đặc biệt quan tâm tới đối tượng nam nữ thanh niên trong các khu chế xuất, khu công nghiệp</w:t>
      </w:r>
    </w:p>
    <w:p>
      <w:r>
        <w:t>Các lớp tập huấn</w:t>
      </w:r>
    </w:p>
    <w:p>
      <w:r>
        <w:t>Cả năm</w:t>
      </w:r>
    </w:p>
    <w:p>
      <w:r>
        <w:t>Các sở, ngành, hội đoàn thể; UBND các quận, huyện, phường, xã</w:t>
      </w:r>
    </w:p>
    <w:p>
      <w:r>
        <w:t>Tổ chức hoạt động tại Kế hoạch số 28/KH-UBND ngày 28/01/2022 của UBND thành phố về triển khai thực hiện Chương trình “Tăng cường giáo dục lý tưởng cách mạng, đạo đức, lối sống và khơi dậy khát vọng cống hiến cho thanh niên, thiếu niên, nhi đồng giai đoạn 2021-2030” trên địa bàn thành phố Đà Nẵng”</w:t>
      </w:r>
    </w:p>
    <w:p>
      <w:r>
        <w:t>Tổ chức các hoạt động</w:t>
      </w:r>
    </w:p>
    <w:p>
      <w:r>
        <w:t>Cả năm</w:t>
      </w:r>
    </w:p>
    <w:p>
      <w:r>
        <w:t>Sở GD&amp;ĐT</w:t>
      </w:r>
    </w:p>
    <w:p>
      <w:r>
        <w:t>Duy trì và nhân rộng Mô hình Bộ tiêu chí ứng xử trong gia đình</w:t>
      </w:r>
    </w:p>
    <w:p>
      <w:r>
        <w:t>Tổ chức sinh hoạt CLB</w:t>
      </w:r>
    </w:p>
    <w:p>
      <w:r>
        <w:t>Cả năm</w:t>
      </w:r>
    </w:p>
    <w:p>
      <w:r>
        <w:t>Phòng VHTT các quận, huyện, phường, xã</w:t>
      </w:r>
    </w:p>
    <w:p>
      <w:r>
        <w:t>Nhân bản tài liệu tuyên truyền về Bộ tiêu chí ứng xử trong gia đình</w:t>
      </w:r>
    </w:p>
    <w:p>
      <w:r>
        <w:t>60.000 tờ</w:t>
      </w:r>
    </w:p>
    <w:p>
      <w:r>
        <w:t>Quý II/2025</w:t>
      </w:r>
    </w:p>
    <w:p>
      <w:r>
        <w:t>Sở VH&amp;TT</w:t>
      </w:r>
    </w:p>
    <w:p>
      <w:r>
        <w:t>Phòng VHTT các quận, huyện</w:t>
      </w:r>
    </w:p>
    <w:p>
      <w:r>
        <w:t>Hoạt động 4: Tổ chức các hoạt động hưởng ứng Ngày Quốc tế Hạnh phúc 20/3, Tháng hành động Quốc gia về PCBLGĐ và Ngày Gia đình Việt Nam 28/6, Tháng hành động vì bình đẳng giới và phòng ngừa, ứng phó với bạo lực trên cơ sở giới, Ngày Thế giới xóa bỏ bạo lực đối với phụ nữ 25/11</w:t>
      </w:r>
    </w:p>
    <w:p>
      <w:r>
        <w:t>Tổ chức các hoạt động truyền thông, tuyên truyền về Ngày Quốc tế hạnh phúc; Tháng hành động quốc gia về PCBLGĐ và Ngày Gia đình Việt Nam 28/6; Tháng hành động vì bình đẳng giới và phòng ngừa, ứng phó với bạo lực trên cơ sở giới, Ngày Thế giới xóa bỏ bạo lực đối với phụ nữ 25/11</w:t>
      </w:r>
    </w:p>
    <w:p>
      <w:r>
        <w:t>Tổ chức tuyên truyền trên phương tiện thông tin đại chúng, phướn, pano, các hội thi, hội diễn, tọa đàm, truyền thông nhóm ...</w:t>
      </w:r>
    </w:p>
    <w:p>
      <w:r>
        <w:t>Tháng 3, 6, 11/2025</w:t>
      </w:r>
    </w:p>
    <w:p>
      <w:r>
        <w:t>Sở VH&amp;TT, Sở TT&amp;TT; các sở, ban ngành, đoàn thể; các quận, huyện; UBND phường, xã</w:t>
      </w:r>
    </w:p>
    <w:p>
      <w:r>
        <w:t>Tổ chức Tọa đàm về xây dựng gia đình hạnh phúc tại cơ sở.</w:t>
      </w:r>
    </w:p>
    <w:p>
      <w:r>
        <w:t>07 cuộc</w:t>
      </w:r>
    </w:p>
    <w:p>
      <w:r>
        <w:t>Tháng 3/2025</w:t>
      </w:r>
    </w:p>
    <w:p>
      <w:r>
        <w:t>Sở VH&amp;TT</w:t>
      </w:r>
    </w:p>
    <w:p>
      <w:r>
        <w:t>Phòng VHTT các quận, huyện</w:t>
      </w:r>
    </w:p>
    <w:p>
      <w:r>
        <w:t>Tổ chức Hội thi tìm hiểu Luật PCBLGĐ, Nghị định số 76/2023/NĐ-CP ngày 01/11/2023 của Chính phủ về quy định chi tiết một số điều của Luật PCBLGĐ nhân Ngày Gia đình Việt Nam 28/6</w:t>
      </w:r>
    </w:p>
    <w:p>
      <w:r>
        <w:t>Hội thi</w:t>
      </w:r>
    </w:p>
    <w:p>
      <w:r>
        <w:t>Tháng 6/2025</w:t>
      </w:r>
    </w:p>
    <w:p>
      <w:r>
        <w:t>Sở VH&amp;TT</w:t>
      </w:r>
    </w:p>
    <w:p>
      <w:r>
        <w:t>Phòng VHTT các quận, huyện, UBND các phường, xã</w:t>
      </w:r>
    </w:p>
    <w:p>
      <w:r>
        <w:t>Hoạt động 5: Triển khai các hoạt động của Chương trình quốc gia về bình đẳng giới tại thành phố Đà Nẵng và Đề án phòng ngừa và ứng phó với bạo lực trên cơ sở giới</w:t>
      </w:r>
    </w:p>
    <w:p>
      <w:r>
        <w:t>Tổ chức tuyên truyền về bình đẳng giới trong gia đình tại khu dân cư</w:t>
      </w:r>
    </w:p>
    <w:p>
      <w:r>
        <w:t>02 buổi/phường, xã/năm</w:t>
      </w:r>
    </w:p>
    <w:p>
      <w:r>
        <w:t>Cả năm</w:t>
      </w:r>
    </w:p>
    <w:p>
      <w:r>
        <w:t>UBND các phường, xã</w:t>
      </w:r>
    </w:p>
    <w:p>
      <w:r>
        <w:t>Sở VH&amp;TT; Phòng VHTT các quận, huyện; Hội LHPN các cấp</w:t>
      </w:r>
    </w:p>
    <w:p>
      <w:r>
        <w:t>Tổ chức truyền thông về bình đẳng giới, phòng, chống bạo lực đối với phụ nữ và trẻ em gái trong gia đình...</w:t>
      </w:r>
    </w:p>
    <w:p>
      <w:r>
        <w:t>14 buổi</w:t>
      </w:r>
    </w:p>
    <w:p>
      <w:r>
        <w:t>Tháng 11/2025</w:t>
      </w:r>
    </w:p>
    <w:p>
      <w:r>
        <w:t>Sở VH&amp;TT</w:t>
      </w:r>
    </w:p>
    <w:p>
      <w:r>
        <w:t>Phòng VHTT các quận, huyện</w:t>
      </w:r>
    </w:p>
    <w:p>
      <w:r>
        <w:t>Đẩy mạnh giáo dục, cung cấp cho các gia đình kiến thức về chủ trương, pháp luật liên quan đến bình đẳng giới trong gia đình; kỹ năng sống như kỹ năng làm cha mẹ, kỹ năng giao tiếp ứng xử giữa các thành viên trong gia đình, xây dựng gia đình là môi trường an toàn cho trẻ...</w:t>
      </w:r>
    </w:p>
    <w:p>
      <w:r>
        <w:t>Tổ chức tuyên truyền trên phương tiện thông tin đại chúng, phướn, pano, các hội thi, hội diễn, tọa đàm, truyền thông nhóm ...</w:t>
      </w:r>
    </w:p>
    <w:p>
      <w:r>
        <w:t>Cả năm</w:t>
      </w:r>
    </w:p>
    <w:p>
      <w:r>
        <w:t>Sở VH&amp;TT, UBND các quận, huyện phường, xã</w:t>
      </w:r>
    </w:p>
    <w:p>
      <w:r>
        <w:t>Hướng dẫn, kiểm tra, giám sát các phường, xã thực hiện chỉ tiêu: sổ người bị bạo lực gia đình được phát hiện, được tiếp cận các dịch vụ hỗ trợ cơ bản và số người gây bạo lực gia đình được phát hiện được tư vấn, tham vấn</w:t>
      </w:r>
    </w:p>
    <w:p>
      <w:r>
        <w:t>Cả năm</w:t>
      </w:r>
    </w:p>
    <w:p>
      <w:r>
        <w:t>Sở VH&amp;TT Phòng VHTT</w:t>
      </w:r>
    </w:p>
    <w:p>
      <w:r>
        <w:t>UBND các phường, xã</w:t>
      </w:r>
    </w:p>
    <w:p>
      <w:r>
        <w:t>Tuyên truyền cổ động trực quan nhân Tháng hành động bình đẳng giới và phòng ngừa, ứng phó với bạo lực trên cơ sở giới</w:t>
      </w:r>
    </w:p>
    <w:p>
      <w:r>
        <w:t>Phướn</w:t>
      </w:r>
    </w:p>
    <w:p>
      <w:r>
        <w:t>Tháng 11/2025</w:t>
      </w:r>
    </w:p>
    <w:p>
      <w:r>
        <w:t>Sở VH&amp;TT, Sở LĐ-TB&amp;XH</w:t>
      </w:r>
    </w:p>
    <w:p>
      <w:r>
        <w:t>Hoạt động 6: Nâng cao năng lực cho cán bộ làm công tác gia đình cơ sở</w:t>
      </w:r>
    </w:p>
    <w:p>
      <w:r>
        <w:t>Tổ chức tập huấn bồi dưỡng nghiệp vụ công tác gia đình cho cán bộ làm công tác gia đình tại các sở, ngành liên quan; quận, huyện, phường, xã</w:t>
      </w:r>
    </w:p>
    <w:p>
      <w:r>
        <w:t>01 lớp tập huấn với 150 người tham gia</w:t>
      </w:r>
    </w:p>
    <w:p>
      <w:r>
        <w:t>Tháng 9/2025</w:t>
      </w:r>
    </w:p>
    <w:p>
      <w:r>
        <w:t>Sở VH&amp;TT</w:t>
      </w:r>
    </w:p>
    <w:p>
      <w:r>
        <w:t>Các sở, ngành, đoàn thể liên quan; Phòng VHTT quận, huyện; UBND phường, xã</w:t>
      </w:r>
    </w:p>
    <w:p>
      <w:r>
        <w:t>Hoạt động 7: Kiểm tra, giám sát việc thực hiện công tác gia đình và PCBLGĐ</w:t>
      </w:r>
    </w:p>
    <w:p>
      <w:r>
        <w:t>Tổ chức kiểm tra, giám sát việc thực hiện công tác gia đình và PCBLGĐ tại các quận, huyện</w:t>
      </w:r>
    </w:p>
    <w:p>
      <w:r>
        <w:t>Kiểm tra, giám sát tại các quận, huyện</w:t>
      </w:r>
    </w:p>
    <w:p>
      <w:r>
        <w:t>Tháng 12/2025</w:t>
      </w:r>
    </w:p>
    <w:p>
      <w:r>
        <w:t>Sở VH&amp;TT</w:t>
      </w:r>
    </w:p>
    <w:p>
      <w:r>
        <w:t>Phòng VHTT các quận,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