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4182/KH-UBND năm 2023 triển khai Quyết định 22/2023/QĐ-TTg về tín dụng đối với người chấp hành xong án phạt tù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4182/KH-UBND</w:t>
      </w:r>
    </w:p>
    <w:p>
      <w:r>
        <w:t>Bắc Ninh, ngày 22 tháng 11 năm 2023</w:t>
      </w:r>
    </w:p>
    <w:p>
      <w:r>
        <w:t>KẾ HOẠCH</w:t>
      </w:r>
    </w:p>
    <w:p>
      <w:r>
        <w:t>TRIỂN KHAI THỰC HIỆN QUYẾT ĐỊNH SỐ 22/2023/QĐ-TTG CỦA THỦ TƯỚNG CHÍNH PHỦ VỀ TÍN DỤNG ĐỐI VỚI NGƯỜI CHẤP HÀNH XONG ÁN PHẠT TÙ</w:t>
      </w:r>
    </w:p>
    <w:p>
      <w:r>
        <w:t>Ngày 17/8/2023 Thủ tướng Chính phủ ban hành Quyết định số 22/2023/QĐ-TTg quy định về tín dụng đối với người chấp hành xong án phạt tù (sau đây gọi tắt là Quyết định số 22/2023/QĐ-TTg), nhằm triển khai thực hiện hiệu quả Quyết định số 22/2023/QĐ-TTg, Ủy ban nhân dân tỉnh Bắc Ninh ban hành Kế hoạch thực hiện như sau:</w:t>
      </w:r>
    </w:p>
    <w:p>
      <w:r>
        <w:t>I . MỤC ĐÍCH, YÊU CẦU</w:t>
      </w:r>
    </w:p>
    <w:p>
      <w:r>
        <w:t>1.  Cụ thể hóa chủ trương, chính sách nhân văn, nhân đạo của Đảng, Nhà nước, giúp người chấp hành xong án phạt tù (NCHXAPT) và cơ sở sản xuất kinh doanh có sử dụng lao động là NCHXAPT được tiếp cận vốn từ Ngân hàng Chính sách xã hội (NHCSXH) để tạo việc làm ổn định cuộc sống, tái hòa nhập cộng đồng, góp phần bảo đảm an ninh trật tự, phát triển kinh tế xã hội trên địa bàn tỉnh Bắc Ninh.</w:t>
      </w:r>
    </w:p>
    <w:p>
      <w:r>
        <w:t>2.  Bảo đảm sự lãnh đạo, chỉ đạo thống nhất, thường xuyên, liên tục, chặt chẽ, hiệu quả giữa UBND tỉnh với các Sở, ban, ngành, UBND các cấp và các cơ quan, tổ chức có liên quan trong quá trình tổ chức triển khai thi hành Quyết định số 22/2023/QĐ-TTg.</w:t>
      </w:r>
    </w:p>
    <w:p>
      <w:r>
        <w:t>3.  Xác định nội dung công việc cụ thể; gắn trách nhiệm của các sở, ban, ngành, các cơ quan, tổ chức xã hội và UBND các cấp trong tổ chức thực hiện, bảo đảm Quyết định số 22/2023/QĐ-TTg được triển khai thi hành đầy đủ, thống nhất và hiệu quả.</w:t>
      </w:r>
    </w:p>
    <w:p>
      <w:r>
        <w:t>II. NỘI DUNG TRỌNG TÂM</w:t>
      </w:r>
    </w:p>
    <w:p>
      <w:r>
        <w:t>1.  Tổ chức quán triệt, tập huấn nội dung, phương pháp tổ chức thực hiện Quyết định số 22/2023/QĐ-TTg của Thủ tướng Chính phủ; chủ trương chính sách của Đảng, Nhà nước; các văn bản có liên quan về tín dụng đối với NCHXAPT; quyền nghĩa vụ của NCHXAPT và Kế hoạch triển khai thực hiện của UBND tỉnh đến cấp ủy, chi bộ, cán bộ chủ chốt các sở, ban, ngành, các cơ quan, tổ chức xã hội, UBND các cấp trên địa bàn tỉnh Bắc Ninh.</w:t>
      </w:r>
    </w:p>
    <w:p>
      <w:r>
        <w:t>2.  Tổ chức tuyên truyền, phổ biến rộng rãi nội dung Quyết định số 22/2023/QĐ-TTg của Thủ tướng Chính phủ bằng hình thức đăng tải trên các phương tiện truyền thông của tỉnh (báo viết, báo hình, báo điện tử), Cổng thông tin điện tử tỉnh, trang thông tin điện tử của các sở, ban, ngành, Đài phát thanh của UBND các huyện, thị xã, thành phố, Đài truyền thanh của các xã, phường, thị trấn theo quy định của pháp luật để nâng cao trách nhiệm của các cấp, các ngành, các tổ chức xã hội và nhận thức của các tầng lớp nhân dân và cá nhân NCHXAPT về chủ trương chính sách của Đảng, Nhà nước đối với NCHXAPT.</w:t>
      </w:r>
    </w:p>
    <w:p>
      <w:r>
        <w:t>3.  Chính quyền các cấp, các cơ quan, đơn vị, tổ chức, cá nhân có liên quan tổ chức triển khai thực hiện có hiệu quả Quyết định số 22/2023/QĐ-TTg và các văn bản khác liên quan theo đúng quy định của pháp luật, tạo điều kiện thuận lợi cho người chấp hành xong án phạt tù được hưởng chính sách theo Quyết định số 22/2023/QĐ-TTg.</w:t>
      </w:r>
    </w:p>
    <w:p>
      <w:r>
        <w:t>4.  Tổng hợp, đề xuất các cấp có thẩm quyền, các Bộ, ngành Trung ương xử lý các vấn đề phát sinh, vướng mắc trong quá trình thực hiện và sửa đổi, bổ sung Quyết định số 22/2023/QĐ-TTg.</w:t>
      </w:r>
    </w:p>
    <w:p>
      <w:r>
        <w:t>5.  Tổ chức sơ kết, tổng kết, đánh giá công tác thực hiện Quyết định số 22/2023/QĐ-TTg của các sở, ban, ngành, các cơ quan, tổ chức xã hội có liên quan và UBND các cấp; kịp thời biểu dương khen thưởng các tổ chức, cá nhân có thành tích xuất sắc, đồng thời phê bình và xử lý nghiêm các tập thể, cá nhân chưa thực hiện hoặc lợi dụng để trục lợi, vi phạm pháp luật trong việc thực hiện các quy định về tín dụng cho người chấp hành xong án phạt tù (sơ kết 01 năm vào Quý III/2024, tổng kết các năm theo chỉ đạo của Bộ Công an và Chính phủ).</w:t>
      </w:r>
    </w:p>
    <w:p>
      <w:r>
        <w:t>III. PHÂN CÔNG NHIỆM VỤ</w:t>
      </w:r>
    </w:p>
    <w:p>
      <w:r>
        <w:t>1. Công an tỉnh</w:t>
      </w:r>
    </w:p>
    <w:p>
      <w:r>
        <w:t>- Chủ trì, phối hợp với các sở, ban, ngành, cơ quan tổ chức xã hội liên quan và UBND các cấp trong việc tổ chức và thực hiện Quyết định số 22/2023/QĐ-TTg của Thủ tướng Chính phủ; tổng hợp các vấn đề phát sinh, khó khăn, vướng mắc trong quá trình thực hiện báo cáo UBND tỉnh.</w:t>
      </w:r>
    </w:p>
    <w:p>
      <w:r>
        <w:t>- Chỉ đạo Trại tạm giam, Nhà tạm giữ Công an cấp huyện phổ biến chính sách tín dụng đối với người sắp chấp hành xong án phạt tù ở các cơ sở giam giữ và người chấp hành xong án phạt tù trở về địa phương nơi cư trú tại Quyết định số 22/2023/QĐ-TTg. Định kỳ vào ngày mùng 5 hằng tháng, Công an cấp xã lập và cung cấp danh sách người chấp hành xong án phạt tù có nhu cầu và đủ điều kiện vay vốn (theo mẫu số 01 kèm theo Quyết định số 22/2023/QĐ-TTg) chuyển cho Ngân hàng Chính sách xã hội cùng cấp làm căn cứ cho vay. Phối hợp chặt chẽ với Ngân hàng Chính sách xã hội trong quá trình giám sát vốn vay và thu hồi nợ.</w:t>
      </w:r>
    </w:p>
    <w:p>
      <w:r>
        <w:t>- Định kỳ Quý III hằng năm Công an các cấp chủ trì, phối hợp với Ngân hàng Chính sách xã hội trong thực hiện rà soát đối tượng và tổng hợp nhu cầu vay vốn; căn cứ kết quả rà soát nhu cầu vay vốn phối hợp với các sở, ban, ngành và các cơ quan tổ chức xã hội có liên quan tham mưu Hội đồng nhân dân, Ủy ban nhân dân cùng cấp bố trí nguồn vốn ngân sách địa phương ủy thác qua Ngân hàng Chính sách xã hội để cho vay đối với người chấp hành xong án phạt tù.</w:t>
      </w:r>
    </w:p>
    <w:p>
      <w:r>
        <w:t>2. Sở tài chính</w:t>
      </w:r>
    </w:p>
    <w:p>
      <w:r>
        <w:t>Tham mưu UBND tỉnh bố trí nguồn đầu tư phát triển từ Ngân sách Nhà nước ủy thác qua Ngân hàng Chính sách xã hội để cho các đối tượng quy định tại khoản 1, Điều 3 - Quyết định số 22/2023/QĐ-TTg vay vốn. Phối hợp với Sở Lao động - Thương binh và Xã hội, Ngân hàng Chính sách xã hội, các tổ chức chính trị - xã hội nhận ủy thác và các cơ quan, đơn vị có liên quan theo dõi, quản lý, sử dụng nguồn vốn ủy thác của địa phương bảo đảm an toàn, hiệu quả.</w:t>
      </w:r>
    </w:p>
    <w:p>
      <w:r>
        <w:t>3. Sở Thông tin và Truyền thông</w:t>
      </w:r>
    </w:p>
    <w:p>
      <w:r>
        <w:t>Tiếp tục chỉ đạo các cơ quan truyền thông và hệ thống thông tin cơ sở tăng cường tuyên truyền về tín dụng cho các đối tượng quy định tại Điều 3 - Quyết định số 22/2023/QĐ-TTg đến cấp ủy, tổ chức Đảng, chính quyền, các tầng lớp nhân dân.</w:t>
      </w:r>
    </w:p>
    <w:p>
      <w:r>
        <w:t>4. Sở Lao động, Thương binh và Xã hội</w:t>
      </w:r>
    </w:p>
    <w:p>
      <w:r>
        <w:t>Hướng dẫn các địa phương, cơ sở Giáo dục nghề nghiệp thực hiện bổ trợ đào tạo nghề cho NCHXAPT. Chỉ đạo Trung tâm dịch vụ việc làm, doanh nghiệp hoạt động dịch vụ việc làm phối hợp các đơn vị liên quan triển khai các hoạt động tư vấn , định hướng nghề nghiệp, giới thiệu việc làm cho NCHXAPT.</w:t>
      </w:r>
    </w:p>
    <w:p>
      <w:r>
        <w:t>5. Ủy ban Mặt trận Tổ quốc Việt Nam tỉnh và các tổ chức chính trị - xã hội tỉnh</w:t>
      </w:r>
    </w:p>
    <w:p>
      <w:r>
        <w:t>-  Phối hợp với các tổ chức thành viên tiếp tục phát huy vai trò trong công tác tuyên truyền, phổ biến các chủ trương của Đảng, chính sách, pháp luật của Nhà nước và cơ chế, chính sách của tỉnh liên quan đến hoạt động tín dụng chính sách xã hội, nhất là đối với người chấp hành xong án phạt tù trở về địa phương, đảm bảo các chủ trương, cơ chế chính sách đến được với các tầng lớp nhân dân; thực hiện tốt công tác giám sát, phản biện xã hội đối với hoạt động tín dụng chính sách xã hội trên địa bàn tỉnh.</w:t>
      </w:r>
    </w:p>
    <w:p>
      <w:r>
        <w:t>- Các tổ chức chính trị - xã hội thực hiện tốt việc nhận ủy thác, quản lý hoạt động tín dụng chính sách, chú trọng công tác kiểm tra, giám sát và hướng dẫn vay vốn, thực hiện đầy đủ quy ước hoạt động, nội dung thỏa thuận với Ngân hàng Chính sách xã hội; hướng dẫn, giám sát hộ vay sử dụng vốn đúng mục đích, có hiệu quả.</w:t>
      </w:r>
    </w:p>
    <w:p>
      <w:r>
        <w:t>6. Ngân hàng Chính sách xã hội tỉnh</w:t>
      </w:r>
    </w:p>
    <w:p>
      <w:r>
        <w:t>-  Tổ chức triển khai thực hiện chương trình tín dụng đối với người chấp hành xong án phạt tù theo Quyết định số 22/2023/QĐ-TTg đúng hướng dẫn của Ngân hàng Chính sách xã hội Việt Nam.</w:t>
      </w:r>
    </w:p>
    <w:p>
      <w:r>
        <w:t>- Quản lý, huy động và sử dụng nguồn vốn, thực hiện cho vay đúng đối tượng, điều kiện theo quy định của Quyết định số 22/2023/QĐ-TTg; Phối hợp với các sở, ban, ngành báo cáo cấp có thẩm quyền để kịp thời xử lý những khó khăn, vướng mắc trong quá trình thực hiện cho vay.</w:t>
      </w:r>
    </w:p>
    <w:p>
      <w:r>
        <w:t>7. Ủy ban nhân dân các huyện, thị xã, thành phố</w:t>
      </w:r>
    </w:p>
    <w:p>
      <w:r>
        <w:t>-  Hằng năm, xem xét bố trí vốn ngân sách địa phương ủy thác qua Ngân hàng Chính sách xã hội để cho vay theo quy định của pháp luật.</w:t>
      </w:r>
    </w:p>
    <w:p>
      <w:r>
        <w:t>- Phối hợp với Mặt trận Tổ quốc, các tổ chức chính trị - xã hội và Ngân hàng Chính sách xã hội tuyên truyền chính sách; tổ chức giám sát việc triển khai thực hiện Quyết định số 22/2023/QĐ-TTg.</w:t>
      </w:r>
    </w:p>
    <w:p>
      <w:r>
        <w:t>- Chỉ đạo Ủy ban nhân dân cấp xã thực hiện việc xác nhận về đối tượng và điều kiện hưởng chính sách quy định tại Điều 3 - Quyết định số 22/2023/QĐ-TTg và chỉ đạo việc bình xét cho vay theo quy định.</w:t>
      </w:r>
    </w:p>
    <w:p>
      <w:r>
        <w:t>- Tổ chức thực hiện tốt các nội dung trong Quyết định số 22/2023/QĐ-TTg và các văn bản hướng dẫn về chính sách tín dụng đối với người chấp hành xong hình phạt tù.</w:t>
      </w:r>
    </w:p>
    <w:p>
      <w:r>
        <w:t>- Chỉ đạo, hướng dẫn, kiểm tra UBND cấp xã trong việc triển khai thực hiện Quyết định số 22/2023/QĐ-TTg trên địa bàn.</w:t>
      </w:r>
    </w:p>
    <w:p>
      <w:r>
        <w:t>- Phối hợp với Ngân hàng Chính sách xã hội theo dõi, giám sát thực hiện vay vốn đối với NCHXAPT và cơ sở sản xuất kinh doanh có sử dụng lao động là người CHXAPT trên địa bàn.</w:t>
      </w:r>
    </w:p>
    <w:p>
      <w:r>
        <w:t>- Chỉ đạo UBND cấp xã xác nhận danh sách người chấp hành xong án phạt tù có nhu cầu và đủ điều kiện vay vốn (theo Mẫu số 01) do Công an cấp xã lập để chuyển cho Ngân hàng Chính sách xã hội làm căn cứ cho vay, đồng thời gửi về UBND cấp huyện để theo dõi, giám sát.</w:t>
      </w:r>
    </w:p>
    <w:p>
      <w:r>
        <w:t>8. Các sở, ban, ngành, cơ quan, tổ chức xã hội tỉnh có liên quan</w:t>
      </w:r>
    </w:p>
    <w:p>
      <w:r>
        <w:t>- Tổ chức đăng tin, tuyên truyền trên trang thông tin điện tử và các bản tin của đơn vị về nội dung Quyết định số 22/2023/QĐ-TTg.</w:t>
      </w:r>
    </w:p>
    <w:p>
      <w:r>
        <w:t>- Theo chức năng, nhiệm vụ, quyền hạn của cơ quan, đơn vị có trách nhiệm tổ chức triển khai, thực hiện Quyết định số 22/2023/QĐ-TTg theo đúng quy định của pháp luật; tạo mọi điều kiện thuận lợi cho người chấp hành xong án phạt tù được hưởng chính sách theo Quyết định số 22/2023/QĐ-TTg.</w:t>
      </w:r>
    </w:p>
    <w:p>
      <w:r>
        <w:t>IV. TỔ CHỨC THỰC HIỆN</w:t>
      </w:r>
    </w:p>
    <w:p>
      <w:r>
        <w:t>1.  Căn cứ nội dung kế hoạch và chức năng nhiệm vụ được giao yêu cầu các sở, ban, ngành, UBND các huyện, thị xã, thành phố triển khai, thực hiện nghiêm túc, hiệu quả.</w:t>
      </w:r>
    </w:p>
    <w:p>
      <w:r>
        <w:t>2.  Giao Công an tỉnh theo dõi, hướng dẫn, kiểm tra, đôn đốc việc thực hiện Kế hoạch này. Định kỳ tổng hợp báo cáo theo quy định.</w:t>
      </w:r>
    </w:p>
    <w:p>
      <w:r>
        <w:t>Trong quá trình thực hiện Kế hoạch, nếu có khó khăn, vướng mắc phát sinh, đề nghị các cơ quan, đơn vị, địa phương báo cáo về UBND tỉnh (qua Công an tỉnh) để thống nhất, giải quyết./.</w:t>
      </w:r>
    </w:p>
    <w:p>
      <w:r>
        <w:t>Nơi nhận:</w:t>
      </w:r>
    </w:p>
    <w:p>
      <w:r>
        <w:t>-  Văn phòng Chính phủ (để báo cáo);</w:t>
      </w:r>
    </w:p>
    <w:p>
      <w:r>
        <w:t>- C11, BCA (để báo cáo);</w:t>
      </w:r>
    </w:p>
    <w:p>
      <w:r>
        <w:t>- TT Tỉnh ủy (để báo cáo);</w:t>
      </w:r>
    </w:p>
    <w:p>
      <w:r>
        <w:t>- TT HĐND tỉnh (để báo cáo);</w:t>
      </w:r>
    </w:p>
    <w:p>
      <w:r>
        <w:t>- Các sở, ban, ngành, đoàn thể tỉnh;</w:t>
      </w:r>
    </w:p>
    <w:p>
      <w:r>
        <w:t>- UBND các huyện, thị xã, thành phố;</w:t>
      </w:r>
    </w:p>
    <w:p>
      <w:r>
        <w:t>- Lưu VT,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