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414/KH-UBND triển khai các hoạt động ngày Chuyển đổi số Quốc gia (10/10) trên địa bàn tỉnh Hà Tĩnh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414/KH-UBND</w:t>
      </w:r>
    </w:p>
    <w:p>
      <w:r>
        <w:t>Hà Tĩnh, ngày 22 tháng 9 năm 2023</w:t>
      </w:r>
    </w:p>
    <w:p>
      <w:r>
        <w:t>KẾ HOẠCH</w:t>
      </w:r>
    </w:p>
    <w:p>
      <w:r>
        <w:t>TRIỂN KHAI CÁC HOẠT ĐỘNG NGÀY CHUYỂN ĐỔI SỐ QUỐC GIA (10/10) TRÊN ĐỊA BÀN TỈNH HÀ TĨNH NĂM 2023</w:t>
      </w:r>
    </w:p>
    <w:p>
      <w:r>
        <w:t>Thực hiện Quyết định số 1080/QĐ-UBND ngày 21/6/2023 của Bộ Thông tin và Truyền thông về việc phê duyệt Kế hoạch triển khai Quyết định 505/QĐ-TTg ngày 22/4/2022 của Thủ tướng Chính phủ về Ngày Chuyển đổi số quốc gia năm 2023, Ủy ban nhân dân tỉnh ban hành Kế hoạch thực hiện trên địa bàn tỉnh như sau:</w:t>
      </w:r>
    </w:p>
    <w:p>
      <w:r>
        <w:t>I. MỤC ĐÍCH, YÊU CẦU</w:t>
      </w:r>
    </w:p>
    <w:p>
      <w:r>
        <w:t>1. Mục đích</w:t>
      </w:r>
    </w:p>
    <w:p>
      <w:r>
        <w:t>- Đẩy nhanh tiến độ triển khai các nhiệm vụ về chuyển đổi số quốc gia, thực hiện có hiệu quả Nghị quyết số 05-NQ/TU ngày 22/10/2021 của Ban Chấp hành Đảng bộ tỉnh về tập trung lãnh đạo, chỉ đạo chuyển đổi số tỉnh Hà Tĩnh giai đoạn 2021 - 2025, định hướng đến năm 2030; các kế hoạch và văn bản chỉ đạo của UBND tỉnh về Chương trình chuyển đổi số trên địa bàn tỉnh.</w:t>
      </w:r>
    </w:p>
    <w:p>
      <w:r>
        <w:t>- Nâng cao nhận thức cho cán bộ, công chức, viên chức, người lao động và nhân dân về vai trò, ý nghĩa và lợi ích của dữ liệu số trong việc tạo ra giá trị mới trong hoạt động của cơ quan nhà nước phục vụ người dân và doanh nghiệp.</w:t>
      </w:r>
    </w:p>
    <w:p>
      <w:r>
        <w:t>- Thúc đẩy sự tham gia của cả hệ thống chính trị, hành động đồng bộ ở các cấp và sự tham gia của toàn dân, bảo đảm sự thành công của chuyển đổi số.</w:t>
      </w:r>
    </w:p>
    <w:p>
      <w:r>
        <w:t>2. Yêu cầu</w:t>
      </w:r>
    </w:p>
    <w:p>
      <w:r>
        <w:t>- Ngày Chuyển đổi số quốc gia trên địa bàn tỉnh năm 2023 được tổ chức với các hoạt động phong phú, đa dạng.</w:t>
      </w:r>
    </w:p>
    <w:p>
      <w:r>
        <w:t>- Các hoạt động truyền thông, hưởng ứng Ngày Chuyển đổi số quốc gia phải thiết thực, hiệu quả và tiết kiệm; không phô trương, hình thức, phù hợp với mục đích, ý nghĩa, tinh thần cũng như chủ đề của Ngày Chuyển đổi số quốc gia năm 2023.</w:t>
      </w:r>
    </w:p>
    <w:p>
      <w:r>
        <w:t>II. NỘI DUNG</w:t>
      </w:r>
    </w:p>
    <w:p>
      <w:r>
        <w:t>1. Các hoạt động hưởng ứng Ngày Chuyển đổi số quốc gia</w:t>
      </w:r>
    </w:p>
    <w:p>
      <w:r>
        <w:t>a. Tổ chức thông tin, tuyên truyền về Ngày Chuyển đổi số quốc gia dưới nhiều hình thức khác nhau như chuyên đề, chuyên mục, phóng sự, tọa đàm, trình chiếu phim tư liệu về lịch sử phát triển công nghệ thông tin Việt Nam; đưa tin về các hoạt động hưởng ứng ngày Chuyển đổi số quốc gia. Lan truyền thông điệp Ngày Chuyển đổi số quốc gia trên môi trường số, gồm các trang mạng xã hội, trang/cổng thông tin điện tử; các cửa hàng điện tử, máy tính, siêu thị điện máy lớn có băng rôn, khẩu hiệu điện tử chào mừng Ngày Chuyển đổi số quốc gia.</w:t>
      </w:r>
    </w:p>
    <w:p>
      <w:r>
        <w:t>b. Tổ chức hội thảo, hội nghị, tọa đàm cấp tỉnh nhân Ngày Chuyển đổi số quốc gia kèm tổ chức không gian tham quan, trải nghiệm về dữ liệu và trí tuệ nhân tạo.</w:t>
      </w:r>
    </w:p>
    <w:p>
      <w:r>
        <w:t>c. Tổ chức các cuộc thi, hoạt động cộng đồng để nâng cao nhận thức của người dân về chuyển đổi số.</w:t>
      </w:r>
    </w:p>
    <w:p>
      <w:r>
        <w:t>d. Triển khai Chiến dịch cấp chữ ký số công cộng cho toàn thể cán bộ, công chức, viên chức, người lao động, người dân trên địa bàn toàn tỉnh theo chương trình ký kết giữa Sở Thông tin và Truyền thông và Câu lạc bộ chữ ký số và giao dịch điện tử Việt Nam, các tổ chức cung cấp dịch vụ chứng thực chữ ký số công cộng VNPT-CA, Viettel-CA, FPT-CA, MISA-CA.</w:t>
      </w:r>
    </w:p>
    <w:p>
      <w:r>
        <w:t>e. Tổ chức ra quân đồng loạt trong tháng 10 các Tổ chuyển đổi số cộng đồng trên địa bàn tỉnh nhằm phổ biến, hỗ trợ người dân sử dụng sản phẩm, dịch vụ số</w:t>
      </w:r>
    </w:p>
    <w:p>
      <w:r>
        <w:t>f. Tổ chức các lớp bồi dưỡng, tập huấn kỹ năng số và an toàn thông tin cá nhân cho người dân, lưu ý các đối tượng yếu thế trong xã hội.</w:t>
      </w:r>
    </w:p>
    <w:p>
      <w:r>
        <w:t>g. Phát động và tổ chức Tháng 10 - Tháng tiêu dùng số nhằm khuyến khích người tiêu dùng sử dụng sản phẩm, dịch vụ số; thúc đẩy mua sắm trực tuyến trên các sàn thương mại điện tử tại địa chỉ https://hatinhtrade.com.vn/, http://hatiplaza.com/ và các sàn TMĐT khác; thanh toán các sản phẩm, dịch vụ trực tuyến, không dùng tiền mặt; tổ chức Hội chợ sản phẩm công nghệ số.</w:t>
      </w:r>
    </w:p>
    <w:p>
      <w:r>
        <w:t>h. Tìm kiếm và tôn vinh các tổ chức, cá nhân tiêu biểu trong triển khai chuyển đổi số trên địa bàn tỉnh.</w:t>
      </w:r>
    </w:p>
    <w:p>
      <w:r>
        <w:t>2. Chủ đề năm 2023</w:t>
      </w:r>
    </w:p>
    <w:p>
      <w:r>
        <w:t>Chủ đề của Ngày Chuyển đổi số quốc gia năm 2023 là  “Khai thác dữ liệu số để tạo ra giá trị” .</w:t>
      </w:r>
    </w:p>
    <w:p>
      <w:r>
        <w:t>Các hoạt động hưởng ứng Ngày Chuyển đổi số quốc gia năm 2023 tập trung vào thúc đẩy, phát triển, kết nối, khai thác dữ liệu số để tạo ra giá trị mới trong hoạt động của cơ quan nhà nước phục vụ người dân và doanh nghiệp.</w:t>
      </w:r>
    </w:p>
    <w:p>
      <w:r>
        <w:t>(Các nhiệm vụ thực hiện năm 2023 tại Phụ lục kèm theo)</w:t>
      </w:r>
    </w:p>
    <w:p>
      <w:r>
        <w:t>III. THỜI GIAN TỔ CHỨC</w:t>
      </w:r>
    </w:p>
    <w:p>
      <w:r>
        <w:t>Các hoạt động truyền thông, hưởng ứng Ngày Chuyển đổi số quốc gia trên địa bàn tỉnh được tổ chức từ tháng 9 đến hết tháng 10 năm 2023.</w:t>
      </w:r>
    </w:p>
    <w:p>
      <w:r>
        <w:t>IV. TỔ CHỨC THỰC HIỆN</w:t>
      </w:r>
    </w:p>
    <w:p>
      <w:r>
        <w:t>1. Sở Thông tin và Truyền thông</w:t>
      </w:r>
    </w:p>
    <w:p>
      <w:r>
        <w:t>- Là cơ quan đầu mối, theo dõi, hướng dẫn, đôn đốc các đơn vị, địa phương triển khai thực hiện các hoạt động hưởng ứng Ngày Chuyển đổi số quốc gia.</w:t>
      </w:r>
    </w:p>
    <w:p>
      <w:r>
        <w:t>- Căn cứ các kế hoạch, hướng dẫn của Bộ Thông tin và Truyền thông và điều kiện thực tế của địa phương để tham mưu Ủy ban nhân dân tỉnh tổ chức thực hiện các hoạt động truyền thông phù hợp về Ngày Chuyển đổi số quốc gia.</w:t>
      </w:r>
    </w:p>
    <w:p>
      <w:r>
        <w:t>- Chỉ đạo các cơ quan báo chí tăng cường hoạt động truyền thông để hưởng ứng Ngày Chuyển đổi số quốc gia trên địa bàn tỉnh.</w:t>
      </w:r>
    </w:p>
    <w:p>
      <w:r>
        <w:t>- Tổng hợp kết quả tổ chức thực hiện các hoạt động hưởng ứng Ngày Chuyển đổi số quốc gia trên địa bàn tỉnh; tìm kiếm và tôn vinh các tổ chức, cá nhân tiêu biểu trong triển khai chuyển đổi số trên địa bàn tỉnh; xây dựng báo cáo kết quả của tỉnh gửi Bộ Thông tin và Truyền thông đảm bảo chất lượng, đúng thời gian theo quy định.</w:t>
      </w:r>
    </w:p>
    <w:p>
      <w:r>
        <w:t>2. Sở Công Thương</w:t>
      </w:r>
    </w:p>
    <w:p>
      <w:r>
        <w:t>-  Chủ trì, triển khai thực hiện các giải pháp thúc đẩy việc mua sắm trực tuyến tại các sàn thương mại điện tử trong và ngoài tỉnh.</w:t>
      </w:r>
    </w:p>
    <w:p>
      <w:r>
        <w:t>- Tuyên truyền nâng cao kỹ năng của người tiêu dùng trong việc mua sắm trực tuyến trên các sàn thương mại điện tử nhằm đảm bảo mua sắm trực tuyến an toàn, giảm thiểu các rủi ro.</w:t>
      </w:r>
    </w:p>
    <w:p>
      <w:r>
        <w:t>- Phát động và tổ chức Tháng 10 - Tháng tiêu dùng số.</w:t>
      </w:r>
    </w:p>
    <w:p>
      <w:r>
        <w:t>3. Sở Tài chính:  Chủ trì, phối hợp với Sở Thông tin và Truyền thông và các cơ quan, đơn vị, địa phương có liên quan tham mưu UBND tỉnh phương án nguồn kinh phí thực hiện Kế hoạch, phù hợp với tình hình thực tiễn và khả năng cân đối ngân sách địa phương.</w:t>
      </w:r>
    </w:p>
    <w:p>
      <w:r>
        <w:t>4. Các sở, ban, ngành, đoàn thể cấp tỉnh</w:t>
      </w:r>
    </w:p>
    <w:p>
      <w:r>
        <w:t>- Thực hiện và chỉ đạo các đơn vị trực thuộc tổ chức tuyên truyền, phổ biến nội dung trọng tâm theo Quyết định số 1080/QĐ-BTTTT ngày 21/6/2023 của Bộ Thông tin và Truyền thông về phê duyệt Kế hoạch triển khai Quyết định số 505/QĐ-TTg ngày 22/4/2022 của Thủ tướng Chính phủ về Ngày Chuyển đổi số quốc gia năm 2023; tổ chức lan truyền thông điệp Ngày Chuyển đổi số quốc gia trên cổng/trang thông tin điện tử của đơn vị và nền tảng mạng xã hội số (Facebook, Zalo…).</w:t>
      </w:r>
    </w:p>
    <w:p>
      <w:r>
        <w:t>- Căn cứ nội dung của Kế hoạch này và phân công tại Phụ lục kèm theo, chủ động tổ chức thực hiện các nhiệm vụ bảo đảm thiết thực, đồng bộ và hiệu quả.</w:t>
      </w:r>
    </w:p>
    <w:p>
      <w:r>
        <w:t>5. BTV Tỉnh Đoàn:  chỉ đạo các huyện, thành, thị đoàn phối hợp với chính quyền địa phương, Ban chỉ đạo chuyển đổi số cấp xã, Tổ chuyển đổi số cộng đồng thực hiện các hoạt động tổ chức ra quân phổ biến, hỗ trợ người dân cài đặt, sử dụng sản phẩm, dịch vụ số, khai thác dữ liệu số; huy động đoàn viên tham dự Chương trình phát động theo yêu cầu.</w:t>
      </w:r>
    </w:p>
    <w:p>
      <w:r>
        <w:t>6. Ngân hàng Nhà nước chi nhánh Hà Tĩnh:  chỉ đạo, hướng dẫn, đôn đốc các Ngân hàng thương mại trên địa bàn tỉnh thực hiện việc thúc đẩy sử dụng ngân hàng số theo các nội dung yêu cầu tại Kế hoạch đảm bảo thiết thực, hiệu quả, đúng quy định.</w:t>
      </w:r>
    </w:p>
    <w:p>
      <w:r>
        <w:t>7. Báo Hà Tĩnh, Đài Phát thanh và Truyền hình tỉnh, Cổng Thông tin điện tử tỉnh:  Tổ chức xây dựng chuyên mục, tăng cường hoạt động truyền thông để hưởng ứng Ngày Chuyển đổi số quốc gia phù hợp với mục đích, ý nghĩa, tinh thần cũng như chủ đề của Ngày Chuyển đổi số quốc gia.</w:t>
      </w:r>
    </w:p>
    <w:p>
      <w:r>
        <w:t>8. Các doanh nghiệp bưu chính, viễn thông, công nghệ thông tin</w:t>
      </w:r>
    </w:p>
    <w:p>
      <w:r>
        <w:t>- Phối hợp tổ chức tuyên truyền thông điệp Ngày Chuyển đổi số quốc gia trên môi trường số, gồm các trang mạng xã hội, trang thông tin điện tử.</w:t>
      </w:r>
    </w:p>
    <w:p>
      <w:r>
        <w:t>- Đẩy mạnh triển khai các Thoả thuận hợp tác về chuyển đổi số đã ký kết giữa các Tập đoàn, Tổng Công ty với UBND tỉnh, đảm bảo hiệu quả, phù hợp với thực tiễn tình hình chuyển đổi số trên địa bàn.</w:t>
      </w:r>
    </w:p>
    <w:p>
      <w:r>
        <w:t>- Khuyến khích thực hiện các chương trình khuyến mãi, quảng bá thúc đẩy mua sắm trực tuyến tại các sàn thương mại điện tử  (bảo đảm tuân thủ các quy định của pháp luật hiện hành);  thúc đẩy cung cấp các sản phẩm, dịch vụ số và dịch vụ thanh toán không dùng tiền mặt .</w:t>
      </w:r>
    </w:p>
    <w:p>
      <w:r>
        <w:t>9. Ủy ban nhân dân huyện, thành phố, thị xã</w:t>
      </w:r>
    </w:p>
    <w:p>
      <w:r>
        <w:t>- Trên cơ sở nội dung Kế hoạch này và các văn bản hướng dẫn liên quan, xây dựng kế hoạch tổ chức Ngày Chuyển đổi số quốc gia trên địa bàn đảm bảo thiết thực, hiệu quả, phù hợp với yêu cầu và thực tiễn của địa phương.</w:t>
      </w:r>
    </w:p>
    <w:p>
      <w:r>
        <w:t>- Chỉ đạo Phòng Văn hóa và Thông tin, Trung tâm Văn hoá Truyền thông cấp huyện, hệ thống truyền thanh cấp xã đẩy mạnh công tác tuyên truyền về Ngày Chuyển đổi số quốc gia trên hệ thống truyền thanh cơ sở, cổng/trang thông tin điện tử của địa phương để nhân dân hưởng ứng, tham gia.</w:t>
      </w:r>
    </w:p>
    <w:p>
      <w:r>
        <w:t>- Chỉ đạo các địa phương, đơn vị trên địa bàn tổ chức các hoạt động hưởng ứng Ngày Chuyển đổi số quốc gia phù hợp với yêu cầu thực tế của địa phương.</w:t>
      </w:r>
    </w:p>
    <w:p>
      <w:r>
        <w:t>- Tuyên truyền, hướng dẫn các cửa hàng điện tử, máy tính, siêu thị điện máy lớn trên địa bàn có băng rôn, khẩu hiệu chào mừng Ngày Chuyển đổi số quốc gia phù hợp với quy định của pháp luật.</w:t>
      </w:r>
    </w:p>
    <w:p>
      <w:r>
        <w:t>Các sở, ngành, đơn vị, địa phương, doanh nghiệp tổ chức triển khai thực hiện các nội dung của Kế hoạch đảm bảo hiệu quả, thiết thực./.</w:t>
      </w:r>
    </w:p>
    <w:p>
      <w:r>
        <w:t>Nơi nhận:</w:t>
      </w:r>
    </w:p>
    <w:p>
      <w:r>
        <w:t>- Bộ Thông tin và Truyền thông;</w:t>
      </w:r>
    </w:p>
    <w:p>
      <w:r>
        <w:t>- TT Tỉnh ủy, TT HĐND tỉnh;</w:t>
      </w:r>
    </w:p>
    <w:p>
      <w:r>
        <w:t>- Chủ tịch, các PCT UBND tỉnh;</w:t>
      </w:r>
    </w:p>
    <w:p>
      <w:r>
        <w:t>- Các sở, ban, ngành cấp tỉnh;</w:t>
      </w:r>
    </w:p>
    <w:p>
      <w:r>
        <w:t>- Báo HT, Đài PTTH tỉnh, Cổng TTĐT tỉnh;</w:t>
      </w:r>
    </w:p>
    <w:p>
      <w:r>
        <w:t>- UBND các huyện, thành phố, thị xã;</w:t>
      </w:r>
    </w:p>
    <w:p>
      <w:r>
        <w:t>- Các Doanh nghiệp BCVT, CNTT;</w:t>
      </w:r>
    </w:p>
    <w:p>
      <w:r>
        <w:t>- Thành viên BCĐ CĐS tỉnh;</w:t>
      </w:r>
    </w:p>
    <w:p>
      <w:r>
        <w:t>- Chánh VP, các PCVP UBND tỉnh;</w:t>
      </w:r>
    </w:p>
    <w:p>
      <w:r>
        <w:t>- Trung tâm CB-TH;</w:t>
      </w:r>
    </w:p>
    <w:p>
      <w:r>
        <w:t>- Lưu: VT, VX 1 .</w:t>
      </w:r>
    </w:p>
    <w:p>
      <w:r>
        <w:t>TM. ỦY BAN NHÂN DÂN</w:t>
      </w:r>
    </w:p>
    <w:p>
      <w:r>
        <w:t>KT. CHỦ TỊCH</w:t>
      </w:r>
    </w:p>
    <w:p>
      <w:r>
        <w:t>PHÓ CHỦ TỊCH</w:t>
      </w:r>
    </w:p>
    <w:p>
      <w:r>
        <w:t>Lê Ngọc Châu</w:t>
      </w:r>
    </w:p>
    <w:p>
      <w:r>
        <w:t>PHỤ LỤC</w:t>
      </w:r>
    </w:p>
    <w:p>
      <w:r>
        <w:t>CÁC HOẠT ĐỘNG HƯỞNG ỨNG NGÀY CHUYỂN ĐỔI SỐ QUỐC GIA NĂM 2023</w:t>
      </w:r>
    </w:p>
    <w:p>
      <w:r>
        <w:t>(Kèm theo Kế hoạch số   /KH-UBND ngày    tháng    năm 2023 của UBND tỉnh)</w:t>
      </w:r>
    </w:p>
    <w:p>
      <w:r>
        <w:t>TT</w:t>
      </w:r>
    </w:p>
    <w:p>
      <w:r>
        <w:t>Nhiệm vụ</w:t>
      </w:r>
    </w:p>
    <w:p>
      <w:r>
        <w:t>Đơn vị chủ trì</w:t>
      </w:r>
    </w:p>
    <w:p>
      <w:r>
        <w:t>Đơn vị phối hợp</w:t>
      </w:r>
    </w:p>
    <w:p>
      <w:r>
        <w:t>Thời gian dự   kiến</w:t>
      </w:r>
    </w:p>
    <w:p>
      <w:r>
        <w:t>1</w:t>
      </w:r>
    </w:p>
    <w:p>
      <w:r>
        <w:t>Tổ chức thông tin, tuyên truyền đợt cao điểm hưởng ứng Ngày Chuyển đổi số quốc gia năm 2023</w:t>
      </w:r>
    </w:p>
    <w:p>
      <w:r>
        <w:t>Sở Thông tin và Truyền thông; các sở, ban, ngành cấp tỉnh; UBND cấp huyện</w:t>
      </w:r>
    </w:p>
    <w:p>
      <w:r>
        <w:t>Đài PT&amp;TH tỉnh, Báo Hà Tĩnh, Cổng TTĐT tỉnh và các cơ quan, đơn vị có liên quan</w:t>
      </w:r>
    </w:p>
    <w:p>
      <w:r>
        <w:t>01/9 - 31/10</w:t>
      </w:r>
    </w:p>
    <w:p>
      <w:r>
        <w:t>2</w:t>
      </w:r>
    </w:p>
    <w:p>
      <w:r>
        <w:t>Tổ chức Hội thảo/Hội nghị/Tọa đàm cấp tỉnh nhân Ngày Chuyển đổi số quốc gia theo chủ đề năm 2023 “Khai thác dữ liệu số để tạo ra giá trị”</w:t>
      </w:r>
    </w:p>
    <w:p>
      <w:r>
        <w:t>Sở Thông tin và Truyền thông, Văn phòng UBND tỉnh</w:t>
      </w:r>
    </w:p>
    <w:p>
      <w:r>
        <w:t>Các cơ quan, đơn vị liên quan</w:t>
      </w:r>
    </w:p>
    <w:p>
      <w:r>
        <w:t>05/10 -10/10</w:t>
      </w:r>
    </w:p>
    <w:p>
      <w:r>
        <w:t>3</w:t>
      </w:r>
    </w:p>
    <w:p>
      <w:r>
        <w:t>Phối hợp các địa phương, đơn vị tổ chức cuộc thi trực tuyến về chuyển đổi số trên địa bàn tỉnh</w:t>
      </w:r>
    </w:p>
    <w:p>
      <w:r>
        <w:t>Sở Thông tin và Truyền thông</w:t>
      </w:r>
    </w:p>
    <w:p>
      <w:r>
        <w:t>Các đơn vị, địa phương liên quan</w:t>
      </w:r>
    </w:p>
    <w:p>
      <w:r>
        <w:t>01/9-10/10</w:t>
      </w:r>
    </w:p>
    <w:p>
      <w:r>
        <w:t>4</w:t>
      </w:r>
    </w:p>
    <w:p>
      <w:r>
        <w:t>Triển khai Chiến dịch cấp chữ ký số công cộng cho toàn thể cán bộ, công chức, viên chức, người lao động, người dân trên địa bàn toàn tỉnh theo chương trình ký kết giữa Sở Thông tin và Truyền thông và Câu lạc bộ chữ ký số và giao dịch điện tử Việt Nam, các tổ chức cung cấp dịch vụ chứng thực chữ ký số công cộng VNPT-CA, Viettel-CA, FPT-CA, MISA-CA</w:t>
      </w:r>
    </w:p>
    <w:p>
      <w:r>
        <w:t>Sở Thông tin và Truyền thông (đầu mối kết nối); các sở, ban, ngành cấp tỉnh; UBND cấp huyện</w:t>
      </w:r>
    </w:p>
    <w:p>
      <w:r>
        <w:t>Câu lạc bộ chữ ký số và giao dịch điện tử Việt Nam, các tổ chức cung cấp dịch vụ chứng thực chữ ký số công cộng VNPT-CA, Viettel-CA, FPT-CA, MISA-CA</w:t>
      </w:r>
    </w:p>
    <w:p>
      <w:r>
        <w:t>01/9 - 31/10</w:t>
      </w:r>
    </w:p>
    <w:p>
      <w:r>
        <w:t>5</w:t>
      </w:r>
    </w:p>
    <w:p>
      <w:r>
        <w:t>Tổ chức ra quân đồng loạt trong tháng 10 các Tổ chuyển đổi số cộng đồng trên địa bàn tỉnh Hà Tĩnh nhằm phổ biến, hỗ trợ người dân sử dụng sản phẩm, dịch vụ số</w:t>
      </w:r>
    </w:p>
    <w:p>
      <w:r>
        <w:t>UBND cấp huyện; Tỉnh đoàn Hà Tĩnh</w:t>
      </w:r>
    </w:p>
    <w:p>
      <w:r>
        <w:t>Các cơ quan, đơn vị có liên quan</w:t>
      </w:r>
    </w:p>
    <w:p>
      <w:r>
        <w:t>01/10 - 10/10</w:t>
      </w:r>
    </w:p>
    <w:p>
      <w:r>
        <w:t>6</w:t>
      </w:r>
    </w:p>
    <w:p>
      <w:r>
        <w:t>Phát động và tổ chức Tháng 10 - Tháng tiêu dùng số. Quảng bá, thúc đẩy người tiêu dùng tiếp cận, mua sắm trực tuyến trên các sàn thương mại điện tử của tỉnh (https://hatinhtrade.com.vn/, http://hatiplaza.com/) và các sàn thương mại điện tử đã đăng ký với Bộ Công Thương</w:t>
      </w:r>
    </w:p>
    <w:p>
      <w:r>
        <w:t>Sở Công Thương</w:t>
      </w:r>
    </w:p>
    <w:p>
      <w:r>
        <w:t>Sở Thông tin và Truyền thông, Ngân hàng Nhà nước chi nhánh Hà Tĩnh, Sàn TMĐT tỉnh và các doanh nghiệp</w:t>
      </w:r>
    </w:p>
    <w:p>
      <w:r>
        <w:t>01/9 - 10/10</w:t>
      </w:r>
    </w:p>
    <w:p>
      <w:r>
        <w:t>7</w:t>
      </w:r>
    </w:p>
    <w:p>
      <w:r>
        <w:t>Tổ chức Hội chợ sản phẩm công nghệ số</w:t>
      </w:r>
    </w:p>
    <w:p>
      <w:r>
        <w:t>Sở Thông tin và Truyền thông</w:t>
      </w:r>
    </w:p>
    <w:p>
      <w:r>
        <w:t>Các cơ quan, đơn vị có liên quan</w:t>
      </w:r>
    </w:p>
    <w:p>
      <w:r>
        <w:t>1/10 - 10/10</w:t>
      </w:r>
    </w:p>
    <w:p>
      <w:r>
        <w:t>8</w:t>
      </w:r>
    </w:p>
    <w:p>
      <w:r>
        <w:t>Tìm kiếm và tôn vinh các tổ chức, cá nhân tiêu biểu trong triển khai chuyển đổi số trên địa bàn tỉnh.</w:t>
      </w:r>
    </w:p>
    <w:p>
      <w:r>
        <w:t>Ban Thi đua - Khen thưởng tỉnh; Sở Thông tin và Truyền thông</w:t>
      </w:r>
    </w:p>
    <w:p>
      <w:r>
        <w:t>Các cơ quan, đơn vị có liên quan</w:t>
      </w:r>
    </w:p>
    <w:p>
      <w:r>
        <w:t>1/10 - 10/10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