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413/KH-UBND tăng cường công tác dân vận của cơ quan hành chính nhà nước, chính quyền các cấp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413/KH-UBND</w:t>
      </w:r>
    </w:p>
    <w:p>
      <w:r>
        <w:t>Kon Tum, ngày 01 tháng 02 năm 2024</w:t>
      </w:r>
    </w:p>
    <w:p>
      <w:r>
        <w:t>KẾ HOẠCH</w:t>
      </w:r>
    </w:p>
    <w:p>
      <w:r>
        <w:t>TĂNG CƯỜNG CÔNG TÁC DÂN VẬN CỦA CƠ QUAN HÀNH CHÍNH NHÀ NƯỚC, CHÍNH QUYỀN CÁC CẤP TRÊN ĐỊA BÀN TỈNH KON TUM NĂM 2024</w:t>
      </w:r>
    </w:p>
    <w:p>
      <w:r>
        <w:t>Thực hiện Chỉ thị số 33/CT-TTg ngày 26 tháng 11 năm 2021 của Thủ tướng Chính phủ về tiếp tục tăng cường và đổi mới công tác dân vận của cơ quan hành chính nhà nước, chính quyền các cấp trong tình hình mới; Quyết định số 324-QĐ/TU ngày 14 tháng 02 năm 2022 của Ban Thường vụ Tỉnh ủy về việc ban hành Quy chế công tác dân vận của hệ thống chính trị tỉnh; Ủy ban nhân dân tỉnh ban hành Kế hoạch tăng cường công tác dân vận của cơ quan hành chính nhà nước, chính quyền các cấp trên địa bàn tỉnh năm 2024 ( Kế hoạch ), cụ thể như sau:</w:t>
      </w:r>
    </w:p>
    <w:p>
      <w:r>
        <w:t>I. MỤC ĐÍCH, YÊU CẦU</w:t>
      </w:r>
    </w:p>
    <w:p>
      <w:r>
        <w:t>1.  Mục đích</w:t>
      </w:r>
    </w:p>
    <w:p>
      <w:r>
        <w:t>- Tiếp tục thực hiện tốt công tác dân vận của cơ quan hành chính nhà nước, chính quyền các cấp, tạo sự chuyển biến mạnh mẽ từ nhận thức đến hành động; kịp thời thể chế hóa chủ trương của Đảng về công tác dân vận nhằm tăng cường và đổi mới công tác dân vận trong cơ quan hành chính nhà nước, chính quyền các cấp trong tình hình mới.</w:t>
      </w:r>
    </w:p>
    <w:p>
      <w:r>
        <w:t>- Nâng cao nhận thức về ý nghĩa và tầm quan trọng của công tác dân vận; về vị trí vai trò, trách nhiệm của cơ quan hành chính nhà nước, chính quyền các cấp và cán bộ, công chức, viên chức trong thực hiện công tác dân vận; đảm bảo công tác dân vận được đổi mới một cách toàn diện, đồng bộ, nhất quán quan điểm công tác dân vận vì Nhân dân, chăm lo, nâng cao mọi mặt đời sống của Nhân dân.</w:t>
      </w:r>
    </w:p>
    <w:p>
      <w:r>
        <w:t>2.  Yêu cầu</w:t>
      </w:r>
    </w:p>
    <w:p>
      <w:r>
        <w:t>- Các cơ quan hành chính nhà nước, chính quyền các cấp tiếp tục lãnh đạo, chỉ đạo, quán triệt, tổ chức thực hiện hiệu quả các Nghị quyết, Kết luận của Ban Bí thư Trung ương Đảng, Ban Chấp hành Trung ương Đảng, Bộ Chính trị; Thủ tướng Chính phủ[1]; các văn bản chỉ đạo của Ban Thường vụ Tỉnh ủy, Ban cán sự đảng Ủy ban nhân dân tỉnh, Ủy ban nhân dân tỉnh[2]   nhằm nâng cao nhận thức, hành động của các cơ quan hành chính, chính quyền các cấp và đội ngũ cán bộ, công chức, viên chức về công tác dân vận trong tình hình mới; nêu cao trách nhiệm của người đứng đầu trong thực hiện nhiệm vụ chính trị gắn với công tác dân vận.</w:t>
      </w:r>
    </w:p>
    <w:p>
      <w:r>
        <w:t>- Triển khai thực hiện phải đồng bộ, phối hợp chặt chẽ; thường xuyên theo dõi, kiểm tra, đánh giá hiệu quả công tác dân vận của các cơ quan hành chính nhà nước, chính quyền các cấp; đảm bảo hiệu lực, hiệu quả, góp phần thiết thực vào nhiệm vụ phát triển kinh tế - xã hội của tỉnh; thực hiện nghiêm túc quy định về tiêu chí đánh giá công tác dân vận theo Quyết định số 454/QĐ-UBND ngày 04 tháng 5 năm 2018 của Ủy ban nhân dân tỉnh đảm bảo công khai, minh bạch, khách quan, dân chủ.</w:t>
      </w:r>
    </w:p>
    <w:p>
      <w:r>
        <w:t>II. NỘI DUNG TRIỂN KHAI</w:t>
      </w:r>
    </w:p>
    <w:p>
      <w:r>
        <w:t>1.  Tổ chức quán triệt, thể chế hóa và thực hiện nhất quán các chủ trương, đường lối của Đảng, chính sách, pháp luật của Nhà nước, văn bản của các cấp có thẩm quyền về công tác dân vận, gắn với nhiệm vụ phát triển kinh tế - xã hội; xác định công tác dân vận là nhiệm vụ của cả hệ thống chính trị, trong đó, xây dựng nền hành chính nhà nước phục vụ Nhân dân, dân chủ, pháp quyền, chuyên nghiệp, hiện đại, trong sạch, vững mạnh, công khai, minh bạch, góp phần xây dựng sự đoàn kết, đồng thuận trong Nhân dân và trong từng cơ quan, đơn vị, địa phương về công cuộc xây dựng, phát triển địa phương.</w:t>
      </w:r>
    </w:p>
    <w:p>
      <w:r>
        <w:t>2.  Tiếp tục đẩy mạnh các hoạt động tuyên truyền, giáo dục nhằm nâng cao nhận thức về ý nghĩa, tầm quan trọng của công tác dân vận; về vị trí, vai trò, trách nhiệm của cơ quan hành chính nhà nước, chính quyền các cấp và cán bộ, công chức, viên chức trong thực hiện công tác dân vận. Tuyên truyền, vận động người dân ở vùng sâu, vùng xa, vùng đặc biệt khó khăn, vùng đồng bào dân tộc thiểu số, vùng tôn giáo, chú trọng đổi mới nội dung và hình thức tuyên truyền, vận động Nhân dân sao cho dễ hiểu, dễ nhớ, dễ thực hiện.</w:t>
      </w:r>
    </w:p>
    <w:p>
      <w:r>
        <w:t>3.  Tiếp tục thực hiện tốt phong trào thi đua “Dân vận khéo” trên các lĩnh vực kinh tế, văn hóa, xã hội, quốc phòng, an ninh gắn với việc thực hiện 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 triển khai thực hiện tốt các Kế hoạch phát động Phong trào thi đua “Dân vận khéo” trên địa bàn tỉnh của các cấp có thẩm quyền; tích cực tuyên truyền, kịp thời biểu dương, khen thưởng các tập thể, cá nhân và nhân rộng các mô hình tiên tiến.</w:t>
      </w:r>
    </w:p>
    <w:p>
      <w:r>
        <w:t>4.  Tổ chức triển khai có hiệu quả Chương trình tổng thể cải cách hành chính nhà nước giai đoạn 2021 - 2030 theo Nghị quyết số 76/NQ-CP ngày 15 tháng 7 năm 2021 của Chính phủ; Kế hoạch số 42/KH-UBND ngày 06 tháng 01 năm 2023 của Ủy ban nhân dân tỉnh phát động phong trào thi đua đẩy mạnh công tác cải cách hành chính nhà nước trên địa bàn tỉnh Kon Tum, giai đoạn 2023 - 2030; Quyết định số 617/QĐ-UBND ngày 12 tháng 12 năm 2023 của Ủy ban nhân dân tỉnh ban hành kế hoạch cải cách hành chính nhà nước tỉnh Kon Tum một cách quyết liệt, thực chất, hiệu quả.</w:t>
      </w:r>
    </w:p>
    <w:p>
      <w:r>
        <w:t>Tiếp tục rà soát, sắp xếp, kiện toàn tổ chức bộ máy và xây dựng đội ngũ cán bộ, công chức, viên chức; phát huy vai trò nêu gương của người đứng đầu và cán bộ, công chức, viên chức, nhất là cấp cơ sở, nhằm xây dựng nền hành chính nhà nước phục vụ Nhân dân, dân chủ, pháp quyền, chuyên nghiệp, hiện đại, trong sạch, vững mạnh, công khai, minh bạch và gần gũi với Nhân dân; đẩy mạnh phân cấp đối với Ủy ban nhân dân cấp huyện, cấp xã và các cơ quan chuyên môn thuộc Ủy ban nhân dân tỉnh theo Nghị quyết số 04/NQ-CP ngày 10 tháng 01 năm 2022 của Chính phủ về đẩy mạnh phân cấp, phân quyền trong quản lý nhà nước; ưu tiên nguồn lực, thực hiện hiệu quả chuyển đổi số.</w:t>
      </w:r>
    </w:p>
    <w:p>
      <w:r>
        <w:t>5.  Thực hiện nghiêm quy định về đạo đức công vụ theo Quyết định số 1847/QĐ-TTg ngày 27 tháng 12 năm 2018 của Thủ tướng Chính phủ[3]; Quyết định số 319/QĐ-BNV ngày 18 tháng 4 năm 2024 của Bộ Nội vụ[4]; Quyết định số 15/2019/QĐ-UBND ngày 17 tháng 10 năm 2019 của Ủy ban nhân dân tỉnh sửa đổi, bổ sung một số điều của Quy chế văn hóa công sở tại các cơ quan hành chính, đơn vị sự nghiệp công lập trên địa bàn tỉnh ban hành kèm theo Quyết định số 21/2018/QĐ-UBND ngày 20 tháng 7 năm 2018 của Ủy ban nhân dân tỉnh.</w:t>
      </w:r>
    </w:p>
    <w:p>
      <w:r>
        <w:t>Nâng cao ý thức trách nhiệm, tinh thần phục vụ Nhân dân; đổi mới và thực hiện phong cách làm việc “Trọng dân, gần dân, hiểu dân, học dân và có trách nhiệm với dân”, “Nghe dân nói”, “nói dân hiểu”, “hướng dẫn dân làm”, “làm dân tin”, khắc phục bệnh thành tích, hành chính, quan liêu xa dân. Tăng cường công tác kiểm tra, thanh tra công vụ, xử lý nghiêm những cán bộ, công chức, viên chức có hành vi cửa quyền, hách dịch, gây phiền hà cho Nhân dân, xâm phạm quyền và lợi ích chính đáng của Nhân dân.</w:t>
      </w:r>
    </w:p>
    <w:p>
      <w:r>
        <w:t>6.  Tổ chức thực hiện tốt Luật Tiếp cận thông tin nhằm bảo đảm quyền tiếp cận thông tin của công dân. Tiếp tục thực hiện có hiệu quả Luật Tiếp công dân năm 2013, Luật Khiếu nại năm 2011 và Luật Tố cáo năm 2018 nhằm nâng cao trách nhiệm tiếp công dân, tăng cường, công khai đối thoại tiếp dân tại cơ sở, nơi xảy ra vụ việc; tập trung giải quyết đơn thư khiếu nại, tố cáo, kiến nghị, phản ánh của công dân, nhất là những vụ việc phức tạp, tồn đọng, kéo dài, dư luận quan tâm; giải quyết kịp thời những bức xúc, nguyện vọng chính đáng của người dân.</w:t>
      </w:r>
    </w:p>
    <w:p>
      <w:r>
        <w:t>7.  Chủ động phối hợp, tạo điều kiện để Ủy ban Mặt trận Tổ quốc (MTTQ) Việt Nam tỉnh và các tổ chức chính trị - xã hội tham gia giám sát, phản biện xã hội theo Quyết định số 217-QĐ/TW[5]   và Quyết định số 218-QĐ/TW[6]   ngày 12 tháng 12 năm 2013 của Bộ Chính trị; Quyết định số 32/2021/QĐ-UBND ngày 19 tháng 10 năm 2021 của Ủy ban nhân dân tỉnh về ban hành Quy định hoạt động lấy ý kiến phản biện của Ủy ban MTTQ Việt Nam tỉnh, các tổ chức chính trị - xã hội và Nhân dân về các quy hoạch, kế hoạch, chương trình, đề án, chính sách phát triển KT-XH và chương trình, dự án đầu tư công trên địa bàn tỉnh; tiếp tục triển khai tốt các nhiệm vụ được giao tại Chỉ thị số 14-CT/TU ngày 05 tháng 9 năm 2022 của Ban Thường vụ Tỉnh ủy về nâng cao chất lượng tham gia góp ý xây dựng Đảng, xây dựng chính quyền của MTTQ Việt Nam và các tổ chức chính trị - xã hội trên địa bàn tỉnh.</w:t>
      </w:r>
    </w:p>
    <w:p>
      <w:r>
        <w:t>Chủ động triển khai thực quy chế phối hợp với Ủy ban MTTQ Việt Nam tỉnh và các tổ chức chính trị - xã hội; tạo điều kiện thuận lợi để Ủy ban MTTQ Việt Nam tỉnh, các tổ chức chính trị - xã hội và Nhân dân tham gia giám sát, phản biện xã hội và góp ý xây dựng chính quyền vững mạnh. Phối hợp với Ban Dân vận Tỉnh ủy, Ủy ban MTTQ Việt Nam tỉnh và các tổ chức chính trị - xã hội cùng cấp kiểm tra, giám sát việc thực hiện công tác dân vận gắn với thực hiện quy chế dân chủ của các cơ quan, đơn vị trực thuộc và chính quyền cơ sở.</w:t>
      </w:r>
    </w:p>
    <w:p>
      <w:r>
        <w:t>III. TỔ CHỨC THỰC HIỆN</w:t>
      </w:r>
    </w:p>
    <w:p>
      <w:r>
        <w:t>1.  Các Sở, ban ngành, đơn vị thuộc tỉnh và Ủy ban nhân dân các huyện, thành phố:</w:t>
      </w:r>
    </w:p>
    <w:p>
      <w:r>
        <w:t>- Theo chức năng, nhiệm vụ và nội dung tại Kế hoạch này, xây dựng kế hoạch triển khai thực hiện công tác dân vận, gắn với thực hiện nhiệm vụ chính trị tại cơ quan, đơn vị mình. Hoàn thành trong tháng 02 năm 2024.</w:t>
      </w:r>
    </w:p>
    <w:p>
      <w:r>
        <w:t>- Theo dõi, đôn đốc, kiểm tra, đánh giá kết quả thực hiện công tác dân vận của cơ quan, đơn vị. Nâng cao nhận thức, trách nhiệm, gương mẫu của cán bộ, công chức, viên chức về công tác dân vận; công tác thanh tra, kiểm tra, xử lý tham nhũng, tiêu cực, xâm phạm quyền và lợi ích hợp pháp, chính đáng của Nhân dân trong thi hành công vụ của cán bộ, công chức, viên chức.</w:t>
      </w:r>
    </w:p>
    <w:p>
      <w:r>
        <w:t>- Định kỳ hằng tháng ( trước ngày 15 ) và cả năm ( trước ngày 15 tháng 12 ) tổng hợp, báo cáo gửi về Sở Nội vụ để theo dõi, tổng hợp báo cáo chung.</w:t>
      </w:r>
    </w:p>
    <w:p>
      <w:r>
        <w:t>2.  Ủy ban nhân dân các huyện, thành phố chủ động phối hợp chặt chẽ với Ban Dân vận Huyện ủy, Thành ủy xây dựng kế hoạch phối hợp, triển khai thực hiện công tác dân vận tại địa phương.</w:t>
      </w:r>
    </w:p>
    <w:p>
      <w:r>
        <w:t>3.  Sở Tài chính hướng dẫn các cơ quan, đơn vị chủ động cân đối dự toán chi thường xuyên được cấp thẩm quyền giao theo định mức để thực hiện Kế hoạch này theo đúng quy định của Luật Ngân sách nhà nước và các quy định hiện hành.</w:t>
      </w:r>
    </w:p>
    <w:p>
      <w:r>
        <w:t>4.  Sở Tài nguyên và Môi trường chủ trì, phối hợp với các cơ quan, đơn vị có liên quan tham mưu Ủy ban nhân dân tỉnh chỉ đạo triển khai thực hiện đúng các quy định pháp luật có liên quan đến công tác thu hồi đất, bồi thường, giải phóng mặt bằng để triển khai các dự án trên địa bàn tỉnh.</w:t>
      </w:r>
    </w:p>
    <w:p>
      <w:r>
        <w:t>5.  Giao Sở Nội vụ theo dõi, đôn đốc, kiểm tra việc thực hiện Kế hoạch này; đồng thời, tổng hợp báo cáo Ủy ban nhân dân tỉnh kết quả thực hiện theo quy định.</w:t>
      </w:r>
    </w:p>
    <w:p>
      <w:r>
        <w:t>Trên đây là Kế hoạch tăng cường công tác dân vận của cơ quan hành chính nhà nước, chính quyền các cấp trên địa bàn tỉnh năm 2024; Ủy ban nhân dân tỉnh yêu cầu các cơ quan, đơn vị nghiêm túc triển khai thực hiện. Trong quá trình thực hiện nếu có phát sinh vướng mắc kịp thời phản ánh về Sở Nội vụ để tổng hợp, báo cáo Ủy ban nhân dân tỉnh xem xét theo quy định./.</w:t>
      </w:r>
    </w:p>
    <w:p>
      <w:r>
        <w:t>Nơi nhận:</w:t>
      </w:r>
    </w:p>
    <w:p>
      <w:r>
        <w:t>- Bộ Nội vụ (b/c);</w:t>
      </w:r>
    </w:p>
    <w:p>
      <w:r>
        <w:t>- Thường trực Tỉnh ủy (b/c);</w:t>
      </w:r>
    </w:p>
    <w:p>
      <w:r>
        <w:t>- Thường trực HĐND tỉnh (b/c);</w:t>
      </w:r>
    </w:p>
    <w:p>
      <w:r>
        <w:t>- Chủ tịch, các PCT UBND tỉnh;</w:t>
      </w:r>
    </w:p>
    <w:p>
      <w:r>
        <w:t>- Ủy ban MTTQ Việt Nam tỉnh;</w:t>
      </w:r>
    </w:p>
    <w:p>
      <w:r>
        <w:t>- Ban Dân vận Tỉnh ủy;</w:t>
      </w:r>
    </w:p>
    <w:p>
      <w:r>
        <w:t>- Các tổ chức chính trị - xã hội tỉnh;</w:t>
      </w:r>
    </w:p>
    <w:p>
      <w:r>
        <w:t>- Các sở, ban, ngành, đơn vị thuộc tỉnh;</w:t>
      </w:r>
    </w:p>
    <w:p>
      <w:r>
        <w:t>- UBND các huyện, thành phố;</w:t>
      </w:r>
    </w:p>
    <w:p>
      <w:r>
        <w:t>- VP UBND tỉnh: CVP, PCVP-Nguyễn Đức Tỵ;</w:t>
      </w:r>
    </w:p>
    <w:p>
      <w:r>
        <w:t>- Lưu VT, KGVX TPC .</w:t>
      </w:r>
    </w:p>
    <w:p>
      <w:r>
        <w:t>TM. ỦY BAN NHÂN DÂN</w:t>
      </w:r>
    </w:p>
    <w:p>
      <w:r>
        <w:t>KT. CHỦ TỊCH</w:t>
      </w:r>
    </w:p>
    <w:p>
      <w:r>
        <w:t>PHÓ CHỦ TỊCH</w:t>
      </w:r>
    </w:p>
    <w:p>
      <w:r>
        <w:t>Y Ngọc</w:t>
      </w:r>
    </w:p>
    <w:p>
      <w:r>
        <w:t>[1] Kết luận số 43-KL/TW ngày 07 tháng 01 năm 2019 của Ban Bí thư Trung ương Đảng; Quyết định số 99-QĐ/TW ngày 03 tháng 10 năm 2017 của Ban Bí thư Trung ương Đảng; Kết luận số 54-KL/TW ngày 09 tháng 5 năm 2023 của Ban Bí thư Trung ương Đảng; Chỉ thị số 33/CT-TTg ngày 26/11/2021 của Thủ tướng Chính phủ…</w:t>
      </w:r>
    </w:p>
    <w:p>
      <w:r>
        <w:t>[2] Quyết định 1408-QĐ/TU ngày 25 tháng 9 năm 2014 của Ban Thường vụ Tỉnh ủy; Quyết định số 1318-QĐ/TU ngày 20 tháng 5 năm 2014 của Ban Thường vụ Tỉnh ủy; Quy định số 02-QĐi/TU ngày 22 tháng 8 năm 2018 của Ban Thường vụ Tỉnh ủy; Quyết định số 324-QĐ/TU ngày 14 tháng 02 năm 2022 của Ban Thường vụ Tỉnh ủy; Chỉ thị số 14-CT/TU ngày 5 tháng 9 năm 2022 của Ban Thường vụ Tỉnh ủy; Chỉ thị số 18-CT/TU ngày 21 tháng 6 năm 2023 của Ban Thường vụ Tỉnh ủy; Văn bản số 607-CV/BCSĐ ngày 22 tháng 8 năm 2023 của Ban cán sự đảng Ủy ban nhân dân tỉnh; Quyết định số 454/QĐ-UBND ngày 04/5/2018 của Ủy ban nhân dân tỉnh; Văn bản số 3444/UBND-NC ngày 10/10/2023 của Ủy ban nhân dân tỉnh; Văn bản số 1260/UBND-NC ngày 28/4/2023 của Ủy ban nhân dân tỉnh…</w:t>
      </w:r>
    </w:p>
    <w:p>
      <w:r>
        <w:t>[3] Phê duyệt Đề án Văn hóa công vụ.</w:t>
      </w:r>
    </w:p>
    <w:p>
      <w:r>
        <w:t>[4] Ban hành Kế hoạch triển khai thực hiện Quyết định số 1847/QĐ -TTg ngày 27/12/2018 của Thủ tướng Chính phủ.</w:t>
      </w:r>
    </w:p>
    <w:p>
      <w:r>
        <w:t>[5] Ban hành Quy chế giám sát và phản biện xã hội của Mặt trận Tổ quốc Việt Nam và các đoàn thể chính trị - xã hội.</w:t>
      </w:r>
    </w:p>
    <w:p>
      <w:r>
        <w:t>[6] Quy định về việc Mặt trận Tổ quốc Việt Nam, các đoàn thể chính trị - xã hội và Nhân dân tham gia góp ý xây dựng Đảng, xây dựng chính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