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413/KH-UBND năm 2023 thực hiện Chương trình hỗ trợ điện thoại thông minh cho hộ nghèo, cận nghèo và gia đình chính sách trên địa bàn tỉnh giai đoạn 2023-2025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413/KH-UBND</w:t>
      </w:r>
    </w:p>
    <w:p>
      <w:r>
        <w:t>Thừa Thiên Huế, ngày 19 tháng 12 năm 2023</w:t>
      </w:r>
    </w:p>
    <w:p>
      <w:r>
        <w:t>KẾ HOẠCH</w:t>
      </w:r>
    </w:p>
    <w:p>
      <w:r>
        <w:t>TRIỂN KHAI THỰC HIỆN CHƯƠNG TRÌNH HỖ TRỢ ĐIỆN THOẠI THÔNG MINH CHO HỘ NGHÈO, CẬN NGHÈO VÀ GIA ĐÌNH CHÍNH SÁCH TRÊN ĐỊA BÀN TỈNH GIAI ĐOẠN 2023-2025</w:t>
      </w:r>
    </w:p>
    <w:p>
      <w:r>
        <w:t>Căn cứ Quyết định số 2269/QĐ-TTg ngày 31/12/2021 của Thủ tướng Chính phủ về việc phê duyệt Chương trình cung cấp dịch vụ viễn thông công ích đến năm 2025;</w:t>
      </w:r>
    </w:p>
    <w:p>
      <w:r>
        <w:t>Căn cứ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w:t>
      </w:r>
    </w:p>
    <w:p>
      <w:r>
        <w:t>Căn cứ Nghị quyết số 20/2023/NQ-HĐND ngày 21/8/2023 của Hội đồng nhân dân tỉnh Thừa Thiên Huế ban hành Quy định các chính sách hỗ trợ giảm nghèo bền vững tỉnh Thừa Thiên Huế giai đoạn 2023 - 2025;</w:t>
      </w:r>
    </w:p>
    <w:p>
      <w:r>
        <w:t>Căn cứ Kế hoạch số 222/KH-UBND ngày 21/10/2020 của Ủy ban nhân dân tỉnh về việc triển khai chương trình chuyển đổi số tỉnh Thừa Thiên Huế đến năm 2025;</w:t>
      </w:r>
    </w:p>
    <w:p>
      <w:r>
        <w:t>Căn cứ Kế hoạch số 121/KH-UBND ngày 25/3/2022 của Ủy ban nhân dân tỉnh Thừa Thiên Huế về Chương trình mục tiêu giảm nghèo bền vững giai đoạn 2021-2025 trên địa bàn tỉnh Thừa Thiên Huế;</w:t>
      </w:r>
    </w:p>
    <w:p>
      <w:r>
        <w:t>Căn cứ Kế hoạch số 365/KH-UBND ngày 07/11/2023 của Ủy ban nhân dân tỉnh Thừa Thiên Huế về Phát triển hạ tầng số trên địa bàn tỉnh Thừa Thiên Huế giai đoạn 2023-2025.</w:t>
      </w:r>
    </w:p>
    <w:p>
      <w:r>
        <w:t>Ủy ban nhân dân tỉnh Thừa Thiên Huế ban hành Kế hoạch triển khai thực hiện chương trình hỗ trợ điện thoại thông minh cho hộ nghèo, cận nghèo và gia đình chính sách trên địa bàn tỉnh giai đoạn 2023 - 2025 với các nội dung cụ thể như sau:</w:t>
      </w:r>
    </w:p>
    <w:p>
      <w:r>
        <w:t>I. MỤC ĐÍCH, YÊU CẦU</w:t>
      </w:r>
    </w:p>
    <w:p>
      <w:r>
        <w:t>1. Mục đích</w:t>
      </w:r>
    </w:p>
    <w:p>
      <w:r>
        <w:t>a) Triển khai thực hiện đồng bộ, kịp thời, có hiệu quả nội dung về hỗ trợ điện thoại thông minh theo Quyết định số 2269/QĐ-TTg ngày 31/12/2021 của Thủ tướng Chính phủ về việc phê duyệt Chương trình cung cấp dịch vụ viễn thông công ích đến năm 2025 và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 Nghị quyết số 20/2023/NQ- HĐND ngày 21/8/2023 của Hội đồng nhân dân tỉnh ban hành Quy định các chính sách hỗ trợ giảm nghèo bền vững tỉnh Thừa Thiên Huế giai đoạn 2023- 202 5 ; góp phần cải thiện, nâng cao chất lượng đời sống vật chất và tinh thần cho người thuộc hộ nghèo, hộ cận nghèo và gia đình chính sách trên địa tỉnh đảm bảo hoàn thành mục tiêu, chỉ tiêu giảm nghèo thông tin và tăng tỷ lệ sử dụng điện thoại thông minh trên địa bàn.</w:t>
      </w:r>
    </w:p>
    <w:p>
      <w:r>
        <w:t>b) Phát huy vai trò, tăng cường trách nhiệm của các cấp ủy Đảng, chính quyền, Mặt trận Tổ quốc, các hội, đoàn thể và toàn thể nhân dân trên địa bàn tỉnh trong tổ chức thực hiện công tác giảm nghèo bền vững và hoàn thành các chỉ tiêu về phát triển hạ tầng số giai đoạn 2023-2025.</w:t>
      </w:r>
    </w:p>
    <w:p>
      <w:r>
        <w:t>2. Yêu cầu</w:t>
      </w:r>
    </w:p>
    <w:p>
      <w:r>
        <w:t>a) Chuẩn bị tốt các điều kiện về nguồn lực và các điều kiện khác, bảo đảm triển khai thực hiện việc hỗ trợ điện thoại thông minh theo Quyết định số 2269/QĐ-TTg ngày 31/12/2021 của Thủ tướng Chính phủ về việc phê duyệt Chương trình cung cấp dịch vụ viễn thông công ích đến năm 2025 và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 Nghị quyết số 20/2023/NQ-HĐND ngày 21/8/2023 của Hội đồng nhân tỉnh ban hành Quy định các chính sách hỗ trợ giảm nghèo bền vững tỉnh Thừa Thiên Huế giai đoạn 2023-2025.</w:t>
      </w:r>
    </w:p>
    <w:p>
      <w:r>
        <w:t>b) Thực hiện huy động các nguồn lực khác ngoài Chương trình viễn thông công ích để thực hiện hỗ trợ đảm bảo 100% hộ nghèo, cận nghèo và gia đình chính sách có nhu cầu được hỗ trợ điện thoại thông minh.</w:t>
      </w:r>
    </w:p>
    <w:p>
      <w:r>
        <w:t>c) Đảm bảo các chương trình hỗ trợ được kịp thời, đúng đối tượng; không phát sinh khiếu kiện, kiến nghị trong quá trình triển khai thực hiện.</w:t>
      </w:r>
    </w:p>
    <w:p>
      <w:r>
        <w:t>II. NỘI DUNG THỰC HIỆN</w:t>
      </w:r>
    </w:p>
    <w:p>
      <w:r>
        <w:t>1. Tổ chức tuyên truyền, phổ biến, hướng dẫn thực hiện đầy đủ các nội dung quy định về việc hỗ trợ điện thoại thông minh tại Quyết định số 2269/QĐ-TTg ngày 31/12/2021 của Thủ tướng Chính phủ về việc phê duyệt Chương trình cung cấp dịch vụ viễn thông công ích đến năm 2025; Thông tư số 14/2022/TT- BTTTT ngày 28/10/2022 của Bộ Thông tin và Truyền thông về Quy định danh mục, chất lượng dịch vụ viễn thông công ích và hướng dẫn thực hiện Chương trình cung cấp dịch vụ viễn thông công ích đến năm 2025; Nghị quyết số 20/2023/NQ-HĐND ngày 21/8/2023 của Hội đồng nhân dân tỉnh ban hành quy định các chính sách hỗ trợ giảm nghèo bền vững tỉnh Thừa Thiên Huế giai đoạn 2023-2025 (phần hỗ trợ thiết bị nghe nhìn) và các chương trình hỗ trợ khác</w:t>
      </w:r>
    </w:p>
    <w:p>
      <w:r>
        <w:t>2. Huy động các nguồn hỗ trợ khác để thực hiện hỗ trợ điện thoại thông minh cho các hộ nghèo, cận nghèo, và gia đình chính sách.</w:t>
      </w:r>
    </w:p>
    <w:p>
      <w:r>
        <w:t>3. Thực hiện việc hỗ trợ điện thoại thông minh cho hộ nghèo, cận nghèo và gia đình chính sách.</w:t>
      </w:r>
    </w:p>
    <w:p>
      <w:r>
        <w:t>4. Kiểm tra, giám sát việc thực hiện các chính sách về hỗ trợ điện thoại thông minh theo quy định.</w:t>
      </w:r>
    </w:p>
    <w:p>
      <w:r>
        <w:t>(Chi tiết tại phụ lục đính kèm)</w:t>
      </w:r>
    </w:p>
    <w:p>
      <w:r>
        <w:t>III. KINH PHÍ THỰC HIỆN</w:t>
      </w:r>
    </w:p>
    <w:p>
      <w:r>
        <w:t>Kinh phí thực hiện các chính sách được sử dụng từ nguồn chương trình viễn thông công ích, nguồn ngân sách tỉnh để thực hiện Nghị quyết số 20/2023/NQ-HĐND ngày 21/8/2023 của HĐND tỉnh quy định các chính sách hỗ trợ giảm nghèo bền vững tỉnh Thừa Thiên Huế giai đoạn 2023-2025; nguồn huy động hợp pháp và nguồn lực xã hội hóa.</w:t>
      </w:r>
    </w:p>
    <w:p>
      <w:r>
        <w:t>IV. TỔ CHỨC THỰC HIỆN</w:t>
      </w:r>
    </w:p>
    <w:p>
      <w:r>
        <w:t>1. Sở Thông tin và Truyền thông</w:t>
      </w:r>
    </w:p>
    <w:p>
      <w:r>
        <w:t>a) Chủ trì, phối hợp với các đơn vị liên quan tham mưu Ủy ban nhân dân tỉnh ban hành Quyết định tiêu chí, cách phân bổ điện thoại thông minh cho các huyện, thị xã, thành phố Huế từ chương trình viễn thông công ích đảm bảo đúng đối tượng theo quy định.</w:t>
      </w:r>
    </w:p>
    <w:p>
      <w:r>
        <w:t>b) Tổng hợp tham mưu trình Ủy ban nhân dân tỉnh phê duyệt danh sách hộ gia đình tại địa phương được nhận điện thoại thông minh từ chương trình viễn thông công ích và từ các chương trình của tỉnh.</w:t>
      </w:r>
    </w:p>
    <w:p>
      <w:r>
        <w:t>c) Chỉ đạo, hướng dẫn các cơ quan thông tấn báo chí, Cổng thông tin điện tử tỉnh, hệ thống thông tin cơ sở tuyên truyền về mục đích, ý nghĩa, nội dung về việc hỗ trợ điện thoại thông minh theo các chương trình đã được phê duyệt.</w:t>
      </w:r>
    </w:p>
    <w:p>
      <w:r>
        <w:t>d) Tổ chức kiểm tra việc thực hiện chính sách hỗ trợ tại địa phương.</w:t>
      </w:r>
    </w:p>
    <w:p>
      <w:r>
        <w:t>2. Sở Lao động - Thương binh và Xã hội</w:t>
      </w:r>
    </w:p>
    <w:p>
      <w:r>
        <w:t>a) Phối hợp, cung cấp cho Sở Thông tin và Truyền thông thông tin có liên quan về: hộ nghèo, hộ cận nghèo; hộ gia đình chính sách trên địa bàn để làm cơ sở phục vụ cho công tác hỗ trợ.</w:t>
      </w:r>
    </w:p>
    <w:p>
      <w:r>
        <w:t>b) Phối hợp đánh giá tiêu chí thiết hụt về thông tin trong việc thực hiện Chương trình mục tiêu quốc gia giảm nghèo bền vững giai đoạn 2021-2025.</w:t>
      </w:r>
    </w:p>
    <w:p>
      <w:r>
        <w:t>3. Sở Tài chính, Sở Kế hoạch và Đầu tư</w:t>
      </w:r>
    </w:p>
    <w:p>
      <w:r>
        <w:t>Phối hợp với Sở Thông tin và Truyền thông, Sở Lao động Thương binh và Xã hội và các ngành có liên quan tham mưu việc bố trí kinh phí để triển khai việc Hỗ trợ phương tiện nghe nhìn được quy định tại Điều 8 Nghị quyết số 20/2023/NQ-HĐND ngày 21/8/2023 của HĐND tỉnh quy định các chính sách hỗ trợ giảm nghèo bền vững tỉnh Thừa Thiên Huế giai đoạn 2023-2025.</w:t>
      </w:r>
    </w:p>
    <w:p>
      <w:r>
        <w:t>4. Các Sở, ban, ngành, đơn vị có liên quan</w:t>
      </w:r>
    </w:p>
    <w:p>
      <w:r>
        <w:t>a) Phối hợp tuyên truyền các chính sách về hỗ trợ điện thoại thông minh cho các hộ nghèo và cận nghèo, gia đình chính sách trên trang thông tin điện tử của đơn vị.</w:t>
      </w:r>
    </w:p>
    <w:p>
      <w:r>
        <w:t>b) Huy động các nguồn khác để hỗ trợ điện thoại thông minh cho các hộ nghèo và cận nghèo, gia đình chính sách (đối với các đối tượng chưa đủ điều kiện nhận hỗ trợ từ chương trình viễn thông công ích và chương trình của tỉnh).</w:t>
      </w:r>
    </w:p>
    <w:p>
      <w:r>
        <w:t>5. Ủy ban nhân dân các huyện, thị xã và thành phố Huế</w:t>
      </w:r>
    </w:p>
    <w:p>
      <w:r>
        <w:t>a) Chỉ đạo các phòng chuyên môn có liên quan tại địa phương và Ủy ban nhân dân các xã, phường, thị trấn thực hiện công tác tuyên truyền các nội dung của Quyết định số 2269/QĐ-TTg ngày 31/12/2021 của Thủ tướng Chính phủ về việc phê duyệt Chương trình cung cấp dịch vụ viễn thông công ích đến năm 2025;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 Nghị quyết số 20/2023/NQ-HĐND ngày 21/8/2023 của Hội đồng nhân dân tỉnh ban hành Quy định các chính sách hỗ trợ giảm nghèo bền vững tỉnh Thừa Thiên Huế giai đoạn 2023-2025 và Kế hoạch này để các cơ quan chức năng và nhân dân biết, triển khai thực hiện tại địa phương bảo đảm công khai, minh bạch, kịp thời, đầy đủ, đúng chính sách, đúng đối tượng.</w:t>
      </w:r>
    </w:p>
    <w:p>
      <w:r>
        <w:t>b) Tổng hợp, báo cáo số lượng đối tượng được hỗ trợ theo chương trình viễn thông công ích, chương trình của tinh (nếu có) và chịu trách nhiệm về sự chuẩn xác việc rà soát, phân loại, xét duyệt đối tượng thụ hưởng và các vấn đề khác liên quan đến việc triển khai thực hiện.</w:t>
      </w:r>
    </w:p>
    <w:p>
      <w:r>
        <w:t>c) Chủ động huy động các nguồn để thực hiện hỗ trợ điện thoại thông minh cho các hộ nghèo, cận nghèo, gia đình chính sách (đối những hộ không được hỗ trợ từ chương trình viễn thông công ích và chương trình của tỉnh).</w:t>
      </w:r>
    </w:p>
    <w:p>
      <w:r>
        <w:t>d) Chỉ đạo rà soát, thẩm định, phê duyệt danh sách và cấp phát điện thoại thông minh cho các đối tượng thuộc diện được hỗ trợ đảm bảo đúng quy định.</w:t>
      </w:r>
    </w:p>
    <w:p>
      <w:r>
        <w:t>e) Chỉ đạo thanh tra, kiểm tra, giám sát thường xuyên và đột xuất công tác triển khai và tổ chức thực hiện Kế hoạch, công tác cấp phát hỗ trợ, xét duyệt đối tượng được hỗ theo quy định.</w:t>
      </w:r>
    </w:p>
    <w:p>
      <w:r>
        <w:t>6. Đề nghị Ủy ban Mặt trận Tổ quốc Việt Nam tỉnh và các tổ chức chính trị-xã hội</w:t>
      </w:r>
    </w:p>
    <w:p>
      <w:r>
        <w:t>a) Tổ chức tuyên truyền, phổ biến các nội dung về hỗ trợ điện thoại thông minh theo Quyết định số 2269/QĐ-TTg ngày 31/12/2021 của Thủ tướng Chính phủ về việc phê duyệt Chương trình cung cấp dịch vụ viễn thông công ích đến năm 2025,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 Nghị quyết số 20/2023/NQ-HĐND ngày 21/8/2023 của Hội đồng nhân dân tỉnh ban hành Quy định các chính sách hỗ trợ giảm nghèo bền vững tỉnh Thừa Thiên Huế giai đoạn 2023-2025 và các chương trình hỗ trợ khác theo Kế hoạch này.</w:t>
      </w:r>
    </w:p>
    <w:p>
      <w:r>
        <w:t>b) Phối hợp với các cấp, các ngành và các cơ quan liên quan tuyên truyền, vận động các tổ chức, cá nhân và hội viên, đoàn viên tham gia hỗ trợ điện thoại thông minh cho hộ nghèo, hộ cận nghèo, gia đình chính sách trên địa bàn tỉnh.</w:t>
      </w:r>
    </w:p>
    <w:p>
      <w:r>
        <w:t>c) Tăng cường giám sát việc thực hiện các chính sách hỗ trợ đối với hộ nghèo, hộ cận nghèo, gia đình chính sách trên địa bàn tỉnh.</w:t>
      </w:r>
    </w:p>
    <w:p>
      <w:r>
        <w:t>7. Các doanh nghiệp viễn thông</w:t>
      </w:r>
    </w:p>
    <w:p>
      <w:r>
        <w:t>a) Thực hiện các chương trình hỗ trợ điện thoại thông minh theo hướng dẫn của chương trình viễn thông công ích.</w:t>
      </w:r>
    </w:p>
    <w:p>
      <w:r>
        <w:t>b) Quan tâm thực hiện các chương trình hỗ trợ của doanh nghiệp đối với hộ nghèo, cận nghèo và gia đình chính sách trên địa bàn.</w:t>
      </w:r>
    </w:p>
    <w:p>
      <w:r>
        <w:t>8. Đài Phát thanh và Truyền hình tỉnh, Báo Thừa Thiên Huế</w:t>
      </w:r>
    </w:p>
    <w:p>
      <w:r>
        <w:t>Tổ chức tuyên truyền, phổ biến các nội dung về hỗ trợ điện thoại thông minh theo Quyết định số 2269/QĐ-TTg ngày 31/12/2021 của Thủ tướng Chính phủ về việc phê duyệt Chương trình cung cấp dịch vụ viễn thông công ích đến năm 2025,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 Nghị quyết số 20/2023/NQ-HĐND ngày 21/8/2023 của Hội đồng nhân dân tỉnh ban hành Quy định các chính sách hỗ trợ giảm nghèo bền vững tỉnh Thừa Thiên Huế giai đoạn 2023-2025 và các chương trình hỗ trợ khác theo Kế hoạch này.</w:t>
      </w:r>
    </w:p>
    <w:p>
      <w:r>
        <w:t>Yêu cầu Thủ trưởng các sở, ban, ngành, đơn vị cấp tỉnh, Chủ tịch Uỷ ban nhân dân các huyện, thị xã, thành phố Huế, các Doanh nghiệp viễn thông và các cơ quan, đơn vị có liên qua thực hiện nghiêm túc Kế hoạch này. Trong quá trình triển khai thực hiện, nếu có khó khăn, vướng mắc kịp thời phản ánh về Sở Thông tin và Truyền thông để tổng hợp, báo cáo Uỷ ban nhân dân tỉnh xem xét, chỉ đạo giải quyết./.</w:t>
      </w:r>
    </w:p>
    <w:p>
      <w:r>
        <w:t>Nơi nhận:</w:t>
      </w:r>
    </w:p>
    <w:p>
      <w:r>
        <w:t>- Bộ TTTT; (để b/c)</w:t>
      </w:r>
    </w:p>
    <w:p>
      <w:r>
        <w:t>- Thường trực Tỉnh ủy; (để b/c)</w:t>
      </w:r>
    </w:p>
    <w:p>
      <w:r>
        <w:t>- Thường trực HĐND tỉnh; (để b/c)</w:t>
      </w:r>
    </w:p>
    <w:p>
      <w:r>
        <w:t>- CT, các PCT UBND tỉnh;</w:t>
      </w:r>
    </w:p>
    <w:p>
      <w:r>
        <w:t>- Các Sở, ban, ngành cấp tỉnh;</w:t>
      </w:r>
    </w:p>
    <w:p>
      <w:r>
        <w:t>- UBMTTQVN và các tổ chức CT-XH tỉnh;</w:t>
      </w:r>
    </w:p>
    <w:p>
      <w:r>
        <w:t>- UBND các huyện, thị xã, thành phố Huế;</w:t>
      </w:r>
    </w:p>
    <w:p>
      <w:r>
        <w:t>- VP: CVP, các PCVP;</w:t>
      </w:r>
    </w:p>
    <w:p>
      <w:r>
        <w:t>- Lưu: VT, 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