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41/KH-UBND năm 2024 triển khai Nghị định 61/2023/NĐ-CP về xây dựng và thực hiện hương ước, quy ước của cộng đồng dân cư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41/KH-UBND</w:t>
      </w:r>
    </w:p>
    <w:p>
      <w:r>
        <w:t>Bình Thuận, ngày 04 tháng 01 năm 2024</w:t>
      </w:r>
    </w:p>
    <w:p>
      <w:r>
        <w:t>KẾ HOẠCH</w:t>
      </w:r>
    </w:p>
    <w:p>
      <w:r>
        <w:t>TRIỂN KHAI THỰC HIỆN NGHỊ ĐỊNH SỐ 61/2023/NĐ-CP NGÀY 16/8/2023 CỦA CHÍNH PHỦ VỀ XÂY DỰNG VÀ THỰC HIỆN HƯƠNG ƯỚC, QUY ƯỚC CỦA CỘNG ĐỒNG DÂN CƯ TRÊN ĐỊA BÀN TỈNH</w:t>
      </w:r>
    </w:p>
    <w:p>
      <w:r>
        <w:t>Thực hiện Nghị định số 61/2023/NĐ-CP ngày 16/8/2023 của Chính phủ về xây dựng và thực hiện hương ước, quy ước của cộng đồng dân cư và Quyết định số 2686/QĐ-BVHTTDL ngày 14/9/2023 của Bộ Văn hóa, Thể thao và Du lịch ban hành Kế hoạch triển khai thi hành Nghị định số 61/2023/NĐ-CP ngày 16/8/2023 của Chính phủ (viết tắt là Nghị định số 61/2023/NĐ-CP) về xây dựng và thực hiện hương ước, quy ước của cộng đồng dân cư; Ủy ban nhân dân tỉnh xây dựng Kế hoạch triển khai thực hiện Nghị định số 61/2023/NĐ-CP trên địa bàn tỉnh, với các nội dung như sau:</w:t>
      </w:r>
    </w:p>
    <w:p>
      <w:r>
        <w:t>I. MỤC ĐÍCH, YÊU CẦU</w:t>
      </w:r>
    </w:p>
    <w:p>
      <w:r>
        <w:t>1. Mục đích</w:t>
      </w:r>
    </w:p>
    <w:p>
      <w:r>
        <w:t>- Quán triệt nội dung Nghị định số 61/2023/NĐ-CP, qua đó nâng cao trách nhiệm của các các cấp, các ngành và Nhân dân trong việc xây dựng và thực hiện hương ước, quy ước của cộng đồng dân cư.</w:t>
      </w:r>
    </w:p>
    <w:p>
      <w:r>
        <w:t>- Thực hiện đồng bộ, thống nhất, kịp thời và có hiệu lực, hiệu quả các nhiệm vụ được quy định tại Nghị định số 61/2023/NĐ-CP nhằm phát huy vai trò tự quản của cộng đồng dân cư; bảo vệ, giữ gìn, phát huy các giá trị văn hóa truyền thống, phong tục, tập quán tốt đẹp; hạn chế và từng bước loại bỏ tập quán lạc hậu; xây dựng nếp sống văn minh trong cộng đồng dân cư.</w:t>
      </w:r>
    </w:p>
    <w:p>
      <w:r>
        <w:t>2. Yêu cầu</w:t>
      </w:r>
    </w:p>
    <w:p>
      <w:r>
        <w:t>- Triển khai có trọng tâm, trọng điểm, nội dung công việc phải gắn với trách nhiệm của từng cơ quan, đơn vị và địa phương; xác định cơ chế phối hợp giữa các cơ quan, đơn vị và địa phương trong việc tiến hành các hoạt động triển khai thi hành Nghị định số 61/2023/NĐ-CP trên phạm vi toàn tỉnh.</w:t>
      </w:r>
    </w:p>
    <w:p>
      <w:r>
        <w:t>- Bảo đảm sự phối hợp thường xuyên, hiệu quả giữa các cơ quan, đơn vị và địa phương trong việc triển khai thi hành Nghị định số 61/2023/NĐ-CP; xác định cụ thể các nội dung công việc, tiến độ hoàn thành và trách nhiệm của các cơ quan, tổ chức có liên quan trong việc tổ chức triển khai thực hiện.</w:t>
      </w:r>
    </w:p>
    <w:p>
      <w:r>
        <w:t>- Thường xuyên kiểm tra, đôn đốc, hướng dẫn kịp thời những khó khăn, vướng mắc trong quá trình tổ chức thực hiện Nghị định số 61/2023/NĐ-CP.</w:t>
      </w:r>
    </w:p>
    <w:p>
      <w:r>
        <w:t>II. NỘI DUNG</w:t>
      </w:r>
    </w:p>
    <w:p>
      <w:r>
        <w:t>1. Tuyên truyền, phổ biến nội dung của Nghị định số 61/2023/NĐ-CP</w:t>
      </w:r>
    </w:p>
    <w:p>
      <w:r>
        <w:t>a) Tổ chức quán triệt, tuyên truyền, phổ biến các nội dung của Nghị định số 61/2023/NĐ-CP thông qua các bài viết chuyên đề, phóng sự, bản tin pháp luật phù hợp; nhất là cho đội ngũ công chức khối các cơ quan tham mưu quản lý nhà nước có liên quan.</w:t>
      </w:r>
    </w:p>
    <w:p>
      <w:r>
        <w:t>- Cơ quan thực hiện: các sở, ban, ngành tỉnh; Ủy ban nhân dân các huyện, thị xã, thành phố.</w:t>
      </w:r>
    </w:p>
    <w:p>
      <w:r>
        <w:t>- Thời gian thực hiện: Thường xuyên trong năm.</w:t>
      </w:r>
    </w:p>
    <w:p>
      <w:r>
        <w:t>b) Tổ chức tập huấn, bồi dưỡng nghiệp vụ xây dựng và thực hiện hương ước, quy ước tại các địa phương.</w:t>
      </w:r>
    </w:p>
    <w:p>
      <w:r>
        <w:t>- Cơ quan thực hiện: Sở Văn hóa, Thể thao và Du lịch chủ trì, phối hợp Ủy ban nhân dân các huyện, thị xã, thành phố.</w:t>
      </w:r>
    </w:p>
    <w:p>
      <w:r>
        <w:t>- Thời gian thực hiện: Từ năm 2024 và những năm tiếp theo.</w:t>
      </w:r>
    </w:p>
    <w:p>
      <w:r>
        <w:t>2. Triển khai thực hiện</w:t>
      </w:r>
    </w:p>
    <w:p>
      <w:r>
        <w:t>a) Tổ chức rà soát các văn bản pháp luật có liên quan đến hương ước, quy ước do Hội đồng nhân dân, Ủy ban nhân dân đã ban hành, qua đó đề xuất xử lý theo quy định của pháp luật (bãi bỏ, sửa đổi, bổ sung, thay thế hoặc ban hành mới bảo đảm tính thống nhất với Nghị định số 61/2023/NĐ-CP).</w:t>
      </w:r>
    </w:p>
    <w:p>
      <w:r>
        <w:t>- Cơ quan thực hiện: Sở Văn hóa, Thể thao và Du lịch chủ trì, phối hợp các sở, ngành liên quan và Ủy ban nhân dân các huyện, thị xã, thành phố.</w:t>
      </w:r>
    </w:p>
    <w:p>
      <w:r>
        <w:t>- Thời gian thực hiện: Từ ngày ban hành Kế hoạch đến quý III/2024.</w:t>
      </w:r>
    </w:p>
    <w:p>
      <w:r>
        <w:t>b) Rà soát hương ước, quy ước đã được phê duyệt hoặc công nhận trên địa bàn các huyện, thị xã, thành phố trước ngày 31/12/2023; qua đó thực hiện theo quy định tại Điều 24 Nghị định số 61/2023/NĐ-CP.</w:t>
      </w:r>
    </w:p>
    <w:p>
      <w:r>
        <w:t>- Cơ quan thực hiện: Ủy ban nhân dân các huyện, thị xã, thành phố chỉ đạo Ủy ban nhân dân các xã, phường, thị trấn triển khai.</w:t>
      </w:r>
    </w:p>
    <w:p>
      <w:r>
        <w:t>- Thời gian thực hiện: Từ ngày ban hành Kế hoạch đến hết quý I/2024.</w:t>
      </w:r>
    </w:p>
    <w:p>
      <w:r>
        <w:t>c) Tham mưu Ủy ban nhân dân tỉnh trình Hội đồng nhân dân tỉnh ban hành Nghị quyết quy định mức chi xây dựng và thực hiện hương ước, quy ước của cộng đồng dân cư trên địa bàn tỉnh (theo quy định tại khoản 3 Điều 22 Nghị định số 61/2023/NĐ-CP).</w:t>
      </w:r>
    </w:p>
    <w:p>
      <w:r>
        <w:t>- Cơ quan thực hiện: Sở Văn hóa, Thể thao và Du lịch chủ trì, phối hợp Sở Tài chính, Sở Tư pháp, Ủy ban nhân dân các huyện, thị xã, thành phố.</w:t>
      </w:r>
    </w:p>
    <w:p>
      <w:r>
        <w:t>- Thời gian thực hiện: Trong năm 2024 (trình Hội đồng nhân dân tỉnh thông qua tại kỳ họp cuối năm).</w:t>
      </w:r>
    </w:p>
    <w:p>
      <w:r>
        <w:t>3. Thống kê, báo cáo, sơ kết, tổng kết</w:t>
      </w:r>
    </w:p>
    <w:p>
      <w:r>
        <w:t>a) Thực hiện tổng hợp, thống kê, báo cáo về xây dựng và thực hiện hương ước, quy ước theo quy định tại các khoản 1, khoản 2 và khoản 3 Điều 16 của Nghị định số 61/2023/NĐ-CP.</w:t>
      </w:r>
    </w:p>
    <w:p>
      <w:r>
        <w:t>- Cơ quan thực hiện:</w:t>
      </w:r>
    </w:p>
    <w:p>
      <w:r>
        <w:t>+ Ủy ban nhân dân các huyện, thị xã, thành phố gửi báo cáo kết quả thực hiện tại địa phương về Sở Văn hóa, Thể thao và Du lịch trước ngày 15/11 hàng năm.</w:t>
      </w:r>
    </w:p>
    <w:p>
      <w:r>
        <w:t>+ Sở Văn hóa, Thể thao và Du lịch tổng hợp, tham mưu Ủy ban nhân dân tỉnh báo cáo cho Bộ Văn hóa, Thể thao và Du lịch trước ngày 30/11 hàng năm.</w:t>
      </w:r>
    </w:p>
    <w:p>
      <w:r>
        <w:t>- Thời gian thực hiện: Thường xuyên hàng năm.</w:t>
      </w:r>
    </w:p>
    <w:p>
      <w:r>
        <w:t>b) Tổ chức sơ kết, tổng kết về xây dựng và thực hiện hương ước, quy ước theo kế hoạch, hướng dẫn của Bộ Văn hóa, Thể thao và Du lịch.</w:t>
      </w:r>
    </w:p>
    <w:p>
      <w:r>
        <w:t>Cơ quan thực hiện: Sở Văn hóa, Thể thao và Du lịch chủ trì, phối hợp với các sở, ngành liên quan và Ủy ban nhân dân các huyện, thị xã, thành phố.</w:t>
      </w:r>
    </w:p>
    <w:p>
      <w:r>
        <w:t>Thời gian thực hiện: Dự kiến năm 2028 và năm 2033.</w:t>
      </w:r>
    </w:p>
    <w:p>
      <w:r>
        <w:t>III. KINH PHÍ THỰC HIỆN</w:t>
      </w:r>
    </w:p>
    <w:p>
      <w:r>
        <w:t>Kinh phí để bảo đảm triển khai thực hiện Kế hoạch này được bố trí từ ngân sách nhà nước theo phân cấp ngân sách nhà nước hiện hành và các nguồn khác theo quy định của pháp luật.</w:t>
      </w:r>
    </w:p>
    <w:p>
      <w:r>
        <w:t>IV. TỔ CHỨC THỰC HIỆN</w:t>
      </w:r>
    </w:p>
    <w:p>
      <w:r>
        <w:t>1. Sở Văn hóa, Thể thao và Du lịch</w:t>
      </w:r>
    </w:p>
    <w:p>
      <w:r>
        <w:t>- Xây dựng kế hoạch cụ thể triển khai thực hiện các nhiệm vụ được phân công chủ trì theo Kế hoạch này bảo đảm nội dung, thời gian quy định.</w:t>
      </w:r>
    </w:p>
    <w:p>
      <w:r>
        <w:t>- Hướng dẫn, theo dõi, đôn đốc các sở, ban, ngành, Ủy ban nhân dân các huyện, thị xã, thành phố triển khai thực hiện các nhiệm vụ được phân công tại Kế hoạch này.</w:t>
      </w:r>
    </w:p>
    <w:p>
      <w:r>
        <w:t>2. Sở Tư pháp</w:t>
      </w:r>
    </w:p>
    <w:p>
      <w:r>
        <w:t>- Phối hợp với Văn hóa, Thể thao và Du lịch trong công tác tuyên truyền, phổ biến các nội dung của Nghị định số 61/2023/NĐ-CP trên địa bàn tỉnh.</w:t>
      </w:r>
    </w:p>
    <w:p>
      <w:r>
        <w:t>- Phối hợp với Sở Văn hóa, Thể thao và Du lịch rà soát các văn bản pháp luật có liên quan đến hương ước, quy ước do Hội đồng nhân dân, Ủy ban nhân dân tỉnh đã ban hành, qua đó đề xuất xử lý theo quy định của pháp luật bảo đảm tính thống nhất với Nghị định số 61/2023/NĐ-CP.</w:t>
      </w:r>
    </w:p>
    <w:p>
      <w:r>
        <w:t>3. Sở Tài chính:  Trên cơ sở dự toán hàng năm của các sở, ngành, Sở Tài chính tổng hợp, tham mưu Ủy ban nhân dân tỉnh bố trí dự toán thực hiện Kế hoạch theo khả năng cân đối ngân sách và theo quy định của pháp luật hiện hành.</w:t>
      </w:r>
    </w:p>
    <w:p>
      <w:r>
        <w:t>4. Sở Thông tin và Truyền thông:  Chỉ đạo, hướng dẫn các cơ quan tuyên truyền và hệ thống thông tin cơ sở trên địa bàn tỉnh thực hiện tuyên truyền, phổ biến các nội dung, kết quả thực hiện Nghị định số 61/2023/NĐ- CP trên các phương tiện thông tin đại chúng để cán bộ, công chức, viên chức, người lao động và Nhân dân hiểu rõ các quy định của pháp luật về xây dựng, thực hiện hương ước, quy ước trên địa bàn tỉnh kịp thời và hiệu quả.</w:t>
      </w:r>
    </w:p>
    <w:p>
      <w:r>
        <w:t>5. Ban Dân tộc tỉnh:  Chỉ đạo, hướng dẫn ghi nhận các phong tục, tập quán tiến bộ để bổ sung vào hương ước, quy ước; vận động loại bỏ, không áp dụng các nội dung trái pháp luật, trái phong tục, tập quán tốt đẹp, lạc hậu và không đảm bảo bình đẳng giới, phân biệt đối xử với phụ nữ trong các bản hương ước, quy ước của thôn, khu phố ở vùng đồng bào dân tộc thiểu số trên địa bàn tỉnh.</w:t>
      </w:r>
    </w:p>
    <w:p>
      <w:r>
        <w:t>6. Đề nghị Ủy ban Mặt trận Tổ quốc Việt Nam và các Đoàn thể tỉnh:  Chỉ đạo Ủy ban Mặt trận Tổ quốc, Đoàn thể các cấp và các tổ chức thành viên tuyên truyền, phổ biến các nội dung của Nghị định số 61/2023/NĐ-CP và Kế hoạch này đến với hội viên, cộng đồng dân cư; tuyên truyền, vận động Nhân dân tham gia xây dựng, thực hiện tốt hương ước, quy ước và các quy định của pháp luật về xây dựng và thực hiện hương ước, quy ước; phối hợp với Sở Văn hóa, Thể thao và Du lịch, Sở Tư pháp kiểm tra, giám sát việc xây dựng và thực hiện hương ước, quy ước trên địa bàn tỉnh.</w:t>
      </w:r>
    </w:p>
    <w:p>
      <w:r>
        <w:t>7. Báo Bình Thuận, Đài Phát thanh - Truyền hình tỉnh:  Tổ chức tuyên truyền, giới thiệu, phổ biến rộng rãi nội dung Nghị định số 61/2023/NĐ-CP ngày 16/8/2023 của Chính phủ trên các phương tiện thông tin đại chúng để toàn thể Nhân dân được tiếp cận các nội dung, thông tin quy định trong xây dựng, thực hiện hương ước, quy ước, làm cho hương ước, quy ước của cộng đồng dân cư ngày càng đi vào cuộc sống, nếp sống hàng ngày, từ đó phát huy các giá trị văn hóa truyền thống, phong tục, tập quán tốt đẹp của cộng đồng.</w:t>
      </w:r>
    </w:p>
    <w:p>
      <w:r>
        <w:t>8. Các sở, ban, ngành tỉnh:  Trong phạm vi chức năng, nhiệm vụ chuyên môn của cơ quan, đơn vị mình, chỉ đạo triển khai tuyên truyền, phổ biến các nội dung Nghị định số 61/2023/NĐ-CP cho cán bộ, công chức, viên chức và người lao động trong cơ quan, đơn vị biết, thực hiện.</w:t>
      </w:r>
    </w:p>
    <w:p>
      <w:r>
        <w:t>9. Ủy ban nhân dân các huyện, thị xã, thành phố</w:t>
      </w:r>
    </w:p>
    <w:p>
      <w:r>
        <w:t>- Xây dựng Kế hoạch triển khai thực hiện Nghị định số 61/2023/NĐ-CP ngày 16/8/2023 của Chính phủ và nội dung Kế hoạch này trên địa bàn huyện, thị xã, thành phố.</w:t>
      </w:r>
    </w:p>
    <w:p>
      <w:r>
        <w:t>- Chỉ đạo các cơ quan chuyên môn và Ủy ban nhân dân xã, phường, thị trấn thực hiện tốt các nội dung của Nghị định số 61/2023/NĐ-CP, cụ thể:</w:t>
      </w:r>
    </w:p>
    <w:p>
      <w:r>
        <w:t>+ Tổ chức tuyên truyền, phổ biến các nội dung Nghị định 61/2023/NĐ- CP ngày 16/8/2023 đến từng hộ gia đình, người dân và khu dân cư được biết, hưởng ứng tham gia thực hiện.</w:t>
      </w:r>
    </w:p>
    <w:p>
      <w:r>
        <w:t>+ Xây dựng và thực hiện hương ước, quy ước của cộng đồng dân cư đảm bảo theo đúng Nghị định số 61/2023/NĐ-CP; đồng thời thực hiện rà soát hương ước, quy ước đã được phê duyệt hoặc công nhận trên địa bàn trước ngày 31/12/2023 và thực hiện theo quy định tại Điều 24 của Nghị định số 61/2023/NĐ-CP; sửa đổi, bổ sung, thay thế, bãi bỏ những hương ước, quy ước không phù hợp với quy định tại Nghị định số 61/2023/NĐ-CP.</w:t>
      </w:r>
    </w:p>
    <w:p>
      <w:r>
        <w:t>- Chỉ đạo, tổ chức thực hiện kiểm tra giám sát, xử lý vi phạm (nếu có) trong việc thực hiện hương ước, quy ước theo quy định tại Nghị định số 61/2023/NĐ-CP.</w:t>
      </w:r>
    </w:p>
    <w:p>
      <w:r>
        <w:t>- Giao Phòng Văn hóa và Thông tin làm đầu mối tổng hợp, tham mưu Ủy ban nhân dân huyện, thị xã, thành phố trên cơ sở việc thống kê, tổng hợp, báo cáo theo các nội dung quy định tại khoản 1, Điều 16 của Nghị định số 61/2023/NĐ-CP gửi về Sở Văn hóa, Thể thao và Du lịch trước ngày 15/11 hàng năm.</w:t>
      </w:r>
    </w:p>
    <w:p>
      <w:r>
        <w:t>- Bảo đảm kinh phí, cơ sở vật chất và nhân lực để thực hiện có hiệu quả Nghị định số 61/2023/NĐ-CP tại địa phương.</w:t>
      </w:r>
    </w:p>
    <w:p>
      <w:r>
        <w:t>10.  Trong quá trình thực hiện nếu có khó khăn, vướng mắc, các cơ quan, đơn vị, địa phương kịp thời phản ánh về Sở Văn hóa, Thể thao và Du lịch để tổng hợp, nghiên cứu, đề xuất Ủy ban nhân dân tỉnh xem xét, giải quyết./.</w:t>
      </w:r>
    </w:p>
    <w:p>
      <w:r>
        <w:t>Nơi nhận:</w:t>
      </w:r>
    </w:p>
    <w:p>
      <w:r>
        <w:t>- Bộ Văn hóa, Thể thao và Du lịch;</w:t>
      </w:r>
    </w:p>
    <w:p>
      <w:r>
        <w:t>- Thường trực Tỉnh ủy;</w:t>
      </w:r>
    </w:p>
    <w:p>
      <w:r>
        <w:t>- Thường trực HĐND tỉnh;</w:t>
      </w:r>
    </w:p>
    <w:p>
      <w:r>
        <w:t>- Chủ tịch, các PCT UBND tỉnh;</w:t>
      </w:r>
    </w:p>
    <w:p>
      <w:r>
        <w:t>- Ủy ban MTTQ Việt Nam tỉnh;</w:t>
      </w:r>
    </w:p>
    <w:p>
      <w:r>
        <w:t>- Các sở, ban, ngành, đoàn thể cấp tỉnh;</w:t>
      </w:r>
    </w:p>
    <w:p>
      <w:r>
        <w:t>- Báo Bình Thuận;</w:t>
      </w:r>
    </w:p>
    <w:p>
      <w:r>
        <w:t>- Đài PT-TH tỉnh;</w:t>
      </w:r>
    </w:p>
    <w:p>
      <w:r>
        <w:t>- UBND các huyện, thị xã, thành phố;</w:t>
      </w:r>
    </w:p>
    <w:p>
      <w:r>
        <w:t>- Lưu: VT, KGVXNV. Hương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