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4084/KH-UBND năm 2024 tổ chức tổng kết 10 năm thực hiện Chỉ thị 40-CT/TW về tăng cường sự lãnh đạo của Đảng đối với tín dụng chính sách xã hội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4084/KH-UBND</w:t>
      </w:r>
    </w:p>
    <w:p>
      <w:r>
        <w:t>Lâm Đồng, ngày 22 tháng 5 năm 2024</w:t>
      </w:r>
    </w:p>
    <w:p>
      <w:r>
        <w:t>KẾ HOẠCH</w:t>
      </w:r>
    </w:p>
    <w:p>
      <w:r>
        <w:t>TỔ CHỨC TỔNG KẾT 10 NĂM THỰC HIỆN CHỈ THỊ SỐ 40-CT/TW NGÀY 22/11/2014 CỦA BAN BÍ THƯ KHÓA XI VỀ TĂNG CƯỜNG SỰ LÃNH ĐẠO CỦA ĐẢNG ĐỐI VỚI TÍN DỤNG CHÍNH SÁCH XÃ HỘI</w:t>
      </w:r>
    </w:p>
    <w:p>
      <w:r>
        <w:t>Thực hiện Văn bản số 4452-CV/BKTTW ngày 29/3/2024 của Ban Kinh tế Trung ương về việc tổng kết thực hiện Chỉ thị số 40-CT/TW về tăng cường sự lãnh đạo của Đảng đối với tín dụng chính sách xã hội (Chỉ thị số 40-CT/TW) và Văn bản số 3874-CV/TU ngày 07/5/2024 của Tỉnh ủy về tham mưu tổng kết 10 năm thực hiện Chỉ thị số 40-CT/TW, UBND tỉnh ban hành kế hoạch tổng kết như sau:</w:t>
      </w:r>
    </w:p>
    <w:p>
      <w:r>
        <w:t>I. MỤC ĐÍCH, YÊU CẦU:</w:t>
      </w:r>
    </w:p>
    <w:p>
      <w:r>
        <w:t>1. Tổng kết 10 năm thực hiện Chỉ thị số 40-CT/TW nhằm đánh giá toàn diện công tác lãnh đạo, chỉ đạo và tổ chức triển khai thực hiện về tín dụng chính sách xã hội trên địa bàn tỉnh; chỉ rõ những kết quả đạt được, những tồn tại, hạn chế, nguyên nhân, bài học kinh nghiệm; đồng thời, lắng nghe, tiếp thu ý kiến của các cơ quan, tổ chức, đội ngũ cán bộ làm công tác tín dụng chính sách và các tầng lớp nhân dân; từ đó, đề ra nhiệm vụ, giải pháp thiết thực, hiệu quả, có trọng tâm, trọng điểm để tiếp tục thực hiện tốt Chỉ thị 40-CT/TW trong bối cảnh mới.</w:t>
      </w:r>
    </w:p>
    <w:p>
      <w:r>
        <w:t>2. Thông qua việc tổng kết Chỉ thị số 40-CT/TW tiếp tục tuyên truyền nâng cao nhận thức, tinh thần trách nhiệm của các cấp ủy đảng, chính quyền, Mặt trận Tổ quốc, các tổ chức chính trị - xã hội, các cơ quan, tổ chức có liên quan và Nhân dân về vai trò, vị trí và tầm quan trọng của tín dụng chính sách xã hội trong việc thực hiện có hiệu quả các chương trình mục tiêu quốc gia giảm nghèo bền vững, xây dựng nông thôn mới, phát triển kinh tế - xã hội vùng đồng bào dân tộc thiểu số và miền núi, góp phần phát triển kinh tế - xã hội, ổn định chính trị tại địa phương.</w:t>
      </w:r>
    </w:p>
    <w:p>
      <w:r>
        <w:t>3. Quá trình tổng kết 10 năm thực hiện Chỉ thị số 40-CT/TW cần bám sát các nội dung theo chỉ đạo của cấp trên và điều kiện thực tế của tỉnh; bảo đảm đầy đủ các nội dung theo yêu cầu, đúng kế hoạch đề ra, trang trọng, tiết kiệm, hiệu quả, tránh hình thức.</w:t>
      </w:r>
    </w:p>
    <w:p>
      <w:r>
        <w:t>4. Biểu dương, khen thưởng những tập thể, cá nhân có thành tích tiêu biểu xuất sắc trong triển khai thực hiện Chỉ thị số 40-CT/TW.</w:t>
      </w:r>
    </w:p>
    <w:p>
      <w:r>
        <w:t>II. NỘI DUNG TỔNG KẾT:</w:t>
      </w:r>
    </w:p>
    <w:p>
      <w:r>
        <w:t>Bám sát các quan điểm, nhiệm vụ, giải pháp được nêu trong Chỉ thị số 40-CT/TW, Văn bản số 4777-CV/TU ngày 23/01/2015 của Tỉnh ủy, Kế hoạch số 2470/KH-UBND ngày 11/5/2016 của UBND tỉnh để kiểm điểm, đánh giá toàn diện kết quả 10 năm thực hiện Chỉ thị số 40-CT/TW theo Đề cương hướng dẫn của Ban Kinh tế Trung ương tại Văn bản số 4452-CV/BKTTW ngày 29/3/2024  (đính kèm Đề cương) ; trong đó, tập trung vào những nội dung chính sau:</w:t>
      </w:r>
    </w:p>
    <w:p>
      <w:r>
        <w:t>1. Đánh giá tình hình nghiên cứu, học tập, quán triệt, tuyên truyền và triển khai thực hiện Chỉ thị số 40-CT/TW và Kết luận số 06-KL/TW ngày 10/6/2021 của Ban Bí thư về tiếp tục thực hiện Chỉ thị số 40-CT/TW (Kết luận số 06- KL/TW); gồm:</w:t>
      </w:r>
    </w:p>
    <w:p>
      <w:r>
        <w:t>a) Kết quả đạt được trong công tác lãnh đạo, chỉ đạo tổ chức nghiên cứu, học tập, quán triệt và tuyên truyền; công tác lãnh đạo, chỉ đạo xây dựng và ban hành kế hoạch, chương trình hành động triển khai thực hiện; công tác lãnh đạo, chỉ đạo và tổ chức kiểm tra, giám sát tình hình thực hiện.</w:t>
      </w:r>
    </w:p>
    <w:p>
      <w:r>
        <w:t>b) Hạn chế, khó khăn, vướng mắc.</w:t>
      </w:r>
    </w:p>
    <w:p>
      <w:r>
        <w:t>2. Phân tích, đánh giá tình hình thực hiện Chỉ thị số 40-CT/TW và Kết luận số 06-KL/TW; trong đó, nêu rõ kết quả đạt được và những hạn chế, khó khăn, vướng mắc; nguyên nhân của hạn chế, khó khăn, vướng mắc; bài học kinh nghiệm (đánh giá từng nội dung, có số liệu cụ thể); gồm:</w:t>
      </w:r>
    </w:p>
    <w:p>
      <w:r>
        <w:t>a) Nâng cao vai trò, trách nhiệm của các cấp ủy đảng, chính quyền, Mặt trận Tổ quốc và các tổ chức chính trị - xã hội đối với tín dụng chính sách xã hội.</w:t>
      </w:r>
    </w:p>
    <w:p>
      <w:r>
        <w:t>b) Hoàn thiện văn bản quy phạm pháp luật, cơ chế, chính sách liên quan đến tín dụng chính sách xã hội.</w:t>
      </w:r>
    </w:p>
    <w:p>
      <w:r>
        <w:t>c) Bố trí, huy động nguồn lực ủy thác sang Ngân hàng Chính sách xã hội.</w:t>
      </w:r>
    </w:p>
    <w:p>
      <w:r>
        <w:t>d) Nâng cao năng lực và hiệu quả hoạt động của Chi nhánh Ngân hàng Chính sách xã hội tỉnh.</w:t>
      </w:r>
    </w:p>
    <w:p>
      <w:r>
        <w:t>e) Hạn chế, khó khăn, vướng mắc.</w:t>
      </w:r>
    </w:p>
    <w:p>
      <w:r>
        <w:t>g) Nguyên nhân hạn chế, khó khăn, vướng mắc.</w:t>
      </w:r>
    </w:p>
    <w:p>
      <w:r>
        <w:t>h) Bài học kinh nghiệm.</w:t>
      </w:r>
    </w:p>
    <w:p>
      <w:r>
        <w:t>3. Nhiệm vụ và giải pháp tiếp tục tăng cường sự lãnh đạo của Đảng đối với tín dụng chính sách xã hội trong bối cảnh mới; gồm:</w:t>
      </w:r>
    </w:p>
    <w:p>
      <w:r>
        <w:t>a) Dự báo những vấn đề đặt ra đối với tín dụng chính sách.</w:t>
      </w:r>
    </w:p>
    <w:p>
      <w:r>
        <w:t>b) Nhiệm vụ và giải pháp tiếp tục tăng cường sự lãnh đạo của Đảng đối với tín dụng chính sách xã hội; gồm:</w:t>
      </w:r>
    </w:p>
    <w:p>
      <w:r>
        <w:t>- Nâng cao vai trò, trách nhiệm của các cấp ủy đảng, chính quyền, Mặt trận Tổ quốc và các tổ chức chính trị - xã hội đối với tín dụng chính sách xã hội.</w:t>
      </w:r>
    </w:p>
    <w:p>
      <w:r>
        <w:t>- Hoàn thiện văn bản quy phạm pháp luật, cơ chế, chính sách liên quan đến tín dụng chính sách xã hội.</w:t>
      </w:r>
    </w:p>
    <w:p>
      <w:r>
        <w:t>- Bố trí, huy động nguồn lực ủy thác sang Ngân hàng Chính sách xã hội.</w:t>
      </w:r>
    </w:p>
    <w:p>
      <w:r>
        <w:t>- Nâng cao năng lực và hiệu quả hoạt động của Chi nhánh Ngân hàng Chính sách xã hội tỉnh.</w:t>
      </w:r>
    </w:p>
    <w:p>
      <w:r>
        <w:t>4. Đề xuất, kiến nghị với Bộ Chính trị, Quốc hội, Chính phủ, các Bộ, ngành Trung ương và Ngân hàng Chính sách xã hội (nếu có).</w:t>
      </w:r>
    </w:p>
    <w:p>
      <w:r>
        <w:t>5. Tham luận của đại biểu dự Hội nghị, của các đại diện tập thể, cá nhân điển hình tiên tiến được khen thưởng trong triển khai thực hiện có hiệu quả Chỉ thị số 40-CT/TW  (theo Phụ lục đính kèm).</w:t>
      </w:r>
    </w:p>
    <w:p>
      <w:r>
        <w:t>6. Khen thưởng những tập thể, cá nhân có thành tích xuất sắc trong triển khai thực hiện có hiệu quả Chỉ thị số 40-CT/TW.</w:t>
      </w:r>
    </w:p>
    <w:p>
      <w:r>
        <w:t>III. THỜI GIAN, HÌNH THỨC, THÀNH PHẦN:</w:t>
      </w:r>
    </w:p>
    <w:p>
      <w:r>
        <w:t>1. Thời gian tổng kết:</w:t>
      </w:r>
    </w:p>
    <w:p>
      <w:r>
        <w:t>a) Hội nghị tổng kết được tổ chức trong ½ ngày.</w:t>
      </w:r>
    </w:p>
    <w:p>
      <w:r>
        <w:t>b) Dự kiến thời gian tổ chức: Trong tháng 7/2024.</w:t>
      </w:r>
    </w:p>
    <w:p>
      <w:r>
        <w:t>2. Hình thức tổ chức: Hội nghị trực tiếp do lãnh đạo Tỉnh ủy và Ủy ban nhân dân tỉnh chủ trì.</w:t>
      </w:r>
    </w:p>
    <w:p>
      <w:r>
        <w:t>3. Phạm vi tổ chức: Công tác tổng kết được tổ chức tại cấp tỉnh.</w:t>
      </w:r>
    </w:p>
    <w:p>
      <w:r>
        <w:t>4. Thành phần tham dự:</w:t>
      </w:r>
    </w:p>
    <w:p>
      <w:r>
        <w:t>a) Thành phần đại biểu Trung ương:</w:t>
      </w:r>
    </w:p>
    <w:p>
      <w:r>
        <w:t>- Mời đại diện lãnh đạo Ngân hàng Chính sách xã hội và các Ban Chuyên môn của Ngân hàng Chính sách xã hội.</w:t>
      </w:r>
    </w:p>
    <w:p>
      <w:r>
        <w:t>b) Thành phần đại biểu của tỉnh:</w:t>
      </w:r>
    </w:p>
    <w:p>
      <w:r>
        <w:t>- Đại diện lãnh đạo Tỉnh ủy, Hội đồng nhân dân tỉnh, Ủy ban nhân dân tỉnh.</w:t>
      </w:r>
    </w:p>
    <w:p>
      <w:r>
        <w:t>- Đại diện lãnh đạo Đoàn đại biểu Quốc hội đơn vị tỉnh Lâm Đồng.</w:t>
      </w:r>
    </w:p>
    <w:p>
      <w:r>
        <w:t>- Đại diện lãnh đạo Ủy ban Mặt trận Tổ quốc Việt Nam tỉnh và các tổ chức chính trị - xã hội tỉnh.</w:t>
      </w:r>
    </w:p>
    <w:p>
      <w:r>
        <w:t>- Đại diện lãnh đạo các Ban xây dựng Đảng thuộc Tỉnh ủy và Văn phòng Tỉnh ủy.</w:t>
      </w:r>
    </w:p>
    <w:p>
      <w:r>
        <w:t>- Đại diện lãnh đạo các Ban của Hội đồng nhân dân tỉnh và Văn phòng Đoàn Đại biểu Quốc hội và Hội đồng nhân dân tỉnh.</w:t>
      </w:r>
    </w:p>
    <w:p>
      <w:r>
        <w:t>- Đại diện lãnh đạo Ban Thi đua - Khen thưởng tỉnh.</w:t>
      </w:r>
    </w:p>
    <w:p>
      <w:r>
        <w:t>- Thành viên Ban đại diện Hội đồng quản trị Ngân hàng Chính sách xã hội tỉnh.</w:t>
      </w:r>
    </w:p>
    <w:p>
      <w:r>
        <w:t>- Đại diện lãnh đạo các sở, ngành có liên quan: Sở Tài chính, Sở Kế hoạch và Đầu tư, Sở Lao động - Thương binh và Xã hội, Sở Nông nghiệp và Phát triển nông thôn, Sở Nội vụ, Sở Giáo dục và Đào tạo, Công an tỉnh, Ban Dân tộc tỉnh, Ngân hàng Nhà nước - Chi nhánh tỉnh Lâm Đồng.</w:t>
      </w:r>
    </w:p>
    <w:p>
      <w:r>
        <w:t>- Lãnh đạo huyện ủy, thành ủy; Ủy ban nhân dân và Ủy ban Mặt trận Tổ quốc Việt Nam các huyện, thành phố.</w:t>
      </w:r>
    </w:p>
    <w:p>
      <w:r>
        <w:t>- Trưởng Ban đại diện Hội đồng quản trị Ngân hàng Chính sách xã hội huyện, thành phố.</w:t>
      </w:r>
    </w:p>
    <w:p>
      <w:r>
        <w:t>- Ban Giám đốc và Trưởng phòng, Phó Trưởng phòng chuyên môn nghiệp vụ của Ngân hàng Chính sách xã hội tỉnh; Giám đốc và Phó Giám đốc Phòng giao dịch Ngân hàng Chính sách xã hội các huyện, thành phố.</w:t>
      </w:r>
    </w:p>
    <w:p>
      <w:r>
        <w:t>- Báo Lâm Đồng, Đài Phát thanh và Truyền hình Lâm Đồng và một số cơ quan Báo, Đài Trung ương có văn phòng đại diện trên địa bàn tỉnh.</w:t>
      </w:r>
    </w:p>
    <w:p>
      <w:r>
        <w:t>- Đại diện các tập thể và cá nhân được khen thưởng thành tích tiêu biểu có thành tích xuất sắc trong triển khai thực hiện có hiệu quả Chỉ thị số 40-CT/TW (các đối tượng Trung ương và tỉnh khen thưởng).</w:t>
      </w:r>
    </w:p>
    <w:p>
      <w:r>
        <w:t>5. Chương trình Hội nghị:</w:t>
      </w:r>
    </w:p>
    <w:p>
      <w:r>
        <w:t>a) Tuyên bố lý do, giới thiệu đại biểu.</w:t>
      </w:r>
    </w:p>
    <w:p>
      <w:r>
        <w:t>b) Báo cáo tóm tắt tổng kết 10 năm thực hiện Chỉ thị số 40-CT/TW.</w:t>
      </w:r>
    </w:p>
    <w:p>
      <w:r>
        <w:t>c) Phóng sự về hiệu quả của hoạt động của tín dụng chính sách xã hội qua 10 năm thực hiện Chỉ thị số 40-CT/TW (khoảng 15 phút)</w:t>
      </w:r>
    </w:p>
    <w:p>
      <w:r>
        <w:t>d) Phát biểu, thảo luận, tham luận của đại biểu dự Hội nghị.</w:t>
      </w:r>
    </w:p>
    <w:p>
      <w:r>
        <w:t>đ) Khen thưởng những tập thể, cá nhân có thành tích xuất sắc trong triển khai thực hiện có hiệu quả Chỉ thị số 40-CT/TW.</w:t>
      </w:r>
    </w:p>
    <w:p>
      <w:r>
        <w:t>e) Phát biểu của lãnh đạo Ngân hàng Chính sách xã hội (nếu có).</w:t>
      </w:r>
    </w:p>
    <w:p>
      <w:r>
        <w:t>g) Phát biểu chỉ đạo của Thường trực Tỉnh ủy.</w:t>
      </w:r>
    </w:p>
    <w:p>
      <w:r>
        <w:t>h) Đáp từ, bế mạc Hội nghị.</w:t>
      </w:r>
    </w:p>
    <w:p>
      <w:r>
        <w:t>IV. TỔ CHỨC THỰC HIỆN:</w:t>
      </w:r>
    </w:p>
    <w:p>
      <w:r>
        <w:t>1. Chi nhánh Ngân hàng Chính sách xã hội tỉnh là cơ quan đầu mối:</w:t>
      </w:r>
    </w:p>
    <w:p>
      <w:r>
        <w:t>a) Tham mưu các nội dung, điều kiện phục vụ Hội nghị tổng kết (xây dựng nội dung, chương trình, kịch bản, tài liệu và các điều kiện cần thiết khác).</w:t>
      </w:r>
    </w:p>
    <w:p>
      <w:r>
        <w:t>b) Chủ trì, phối hợp với các sở, ngành, Ủy ban Mặt trận Tổ quốc Việt Nam tỉnh, các tổ chức chính trị - xã hội xây dựng báo cáo tổng kết 10 năm thực hiện Chỉ thị số 40-CT/TW trên địa bàn tỉnh theo Đề cương đính kèm Văn bản số 4452-CV/BKTTW ngày 29/3/2024 của Ban Kinh tế Trung ương.</w:t>
      </w:r>
    </w:p>
    <w:p>
      <w:r>
        <w:t>c) Phối hợp các Sở Nội vụ thống nhất đối tượng khen thưởng (tập thể, cá nhân) để triển khai bình xét, lựa chọn, lập danh sách các tập thể, cá nhân tiêu biểu có thành tích xuất sắc trong việc triển khai thực hiện Chỉ thị số 40-CT/TW. Hoàn thành trước ngày 15/6/2024.</w:t>
      </w:r>
    </w:p>
    <w:p>
      <w:r>
        <w:t>d) Tổng hợp báo cáo tham luận; đề xuất lựa chọn các cơ quan, đơn vị, tập thể, cá nhân, một số hộ gia đình điển hình để phát biểu, tham luận tại Hội nghị với nội dung và thời lượng phù hợp.</w:t>
      </w:r>
    </w:p>
    <w:p>
      <w:r>
        <w:t>đ) Phối hợp với Đài Phát thanh và Truyền hình Lâm Đồng, Báo Lâm Đồng và các cơ quan báo chí Trung ương và địa phương làm tốt công tác truyền thông trước, trong và sau Hội nghị tổng kết; đồng thời, thực hiện phóng sự/phim tài liệu phản ánh về kết quả nổi bật trong 10 năm triển khai thực hiện Chỉ thị số 40-CT/TW để trình chiếu tại Hội nghị tổng kết.</w:t>
      </w:r>
    </w:p>
    <w:p>
      <w:r>
        <w:t>e) Phối hợp với Văn phòng UBND tỉnh chuẩn bị chu đáo các nội dung, điều kiện để tổ chức Hội nghị tổng kết. Đồng thời, phối hợp với Đài Phát thanh và Truyền hình Lâm Đồng xây dựng chương trình, kịch bản chi tiết và đề nghị hỗ trợ cán bộ dẫn chương trình tại Hội nghị tổng kết.</w:t>
      </w:r>
    </w:p>
    <w:p>
      <w:r>
        <w:t>2. Ủy ban Mặt trận Tổ quốc Việt nam tỉnh, các tổ chức chính trị - xã hội nhận ủy thác, Sở Tài chính, Ủy ban nhân dân các huyện, thành phố thuộc tỉnh chuẩn bị báo cáo tham luận theo phụ lục phân công đính kèm; gửi Ngân hàng Chính sách xã hội tỉnh Lâm Đồng tổng hợp trước ngày 15/6/2024 và chuẩn bị phát biểu tại Hội nghị.</w:t>
      </w:r>
    </w:p>
    <w:p>
      <w:r>
        <w:t>3. Giao Sở Nội vụ (Ban Thi đua - Khen thưởng tỉnh) phối hợp với Chi nhánh Ngân hàng Chính sách xã hội tỉnh thẩm định, tổng hợp danh sách trình UBND tỉnh quyết định khen thưởng các tập thể, cá nhân có thành tích tiêu biểu xuất sắc trong thực hiện Chỉ thị số 40-CT/TW trên địa bàn tỉnh theo quy định. Hoàn thành trước ngày 30/6/2024.</w:t>
      </w:r>
    </w:p>
    <w:p>
      <w:r>
        <w:t>4. Văn phòng UBND tỉnh phối hợp với Chi nhánh Ngân hàng Chính sách xã hội tỉnh tham mưu phát hành Giấy mời, xây dựng kịch bản chương trình, điều hành Hội nghị tổng kết; tham mưu UBND tỉnh lựa chọn các bài tham luận trình bày tại Hội nghị tổng kết; dự thảo các bài phát biểu, kết luận của lãnh đạo; tổ chức đón tiếp đại biểu, chuẩn bị tài liệu và các điều kiện có liên quan khác phục vụ Hội nghị tổng kết.</w:t>
      </w:r>
    </w:p>
    <w:p>
      <w:r>
        <w:t>5. Báo Lâm Đồng, Đài Phát thanh và Truyền hình Lâm Đồng phối hợp với Chi nhánh Ngân hàng Chính sách xã hội tỉnh xây dựng các chuyên trang, chuyên mục, phóng sự, bài viết thực hiện công tác thông tin tuyên truyền sâu rộng trước, trong và sau Hội nghị tổng kết; thường xuyên đưa thông tin, bài viết về kết quả 10 năm thực hiện Chỉ thị số 40-CT/TW, các gương điển hình tiên tiến trên Báo, Đài; Đài Phát thanh và Truyền hình Lâm Đồng phối hợp với Chi nhánh Ngân hàng Chính sách xã hội tỉnh xây dựng phóng sự chuyên đề/phim tài liệu về kết quả 10 năm thực hiện Chỉ thị số 40-CT/TW trên địa bàn tỉnh Lâm Đồng.</w:t>
      </w:r>
    </w:p>
    <w:p>
      <w:r>
        <w:t>Trên đây là Kế hoạch tổng kết 10 năm thực hiện Chỉ thị số 40-CT/TW đề nghị các sở, ban, ngành, Ủy ban nhân dân các huyện, thành phố, các tổ chức đoàn thể thuộc tỉnh quán triệt, tổ chức triển khai thực hiện./.</w:t>
      </w:r>
    </w:p>
    <w:p>
      <w:r>
        <w:t>Nơi nhận:</w:t>
      </w:r>
    </w:p>
    <w:p>
      <w:r>
        <w:t>- TTTU; TT.HĐND;</w:t>
      </w:r>
    </w:p>
    <w:p>
      <w:r>
        <w:t>- Các PCT UBND tỉnh;</w:t>
      </w:r>
    </w:p>
    <w:p>
      <w:r>
        <w:t>- UBMTTQVN tỉnh;</w:t>
      </w:r>
    </w:p>
    <w:p>
      <w:r>
        <w:t>- Các sở, ban, ngành, đoàn thể thuộc tỉnh;</w:t>
      </w:r>
    </w:p>
    <w:p>
      <w:r>
        <w:t>- Thành ủy, huyện ủy;</w:t>
      </w:r>
    </w:p>
    <w:p>
      <w:r>
        <w:t>- UBND các huyện, thành phố;</w:t>
      </w:r>
    </w:p>
    <w:p>
      <w:r>
        <w:t>- NHCSXH Chi nhánh Lâm Đồng;</w:t>
      </w:r>
    </w:p>
    <w:p>
      <w:r>
        <w:t>- Báo Lâm Đồng;</w:t>
      </w:r>
    </w:p>
    <w:p>
      <w:r>
        <w:t>- Đài PTTH Lâm Đồng;</w:t>
      </w:r>
    </w:p>
    <w:p>
      <w:r>
        <w:t>- Lưu VT, TH 3 .</w:t>
      </w:r>
    </w:p>
    <w:p>
      <w:r>
        <w:t>KT. CHỦ TỊCH</w:t>
      </w:r>
    </w:p>
    <w:p>
      <w:r>
        <w:t>PHÓ CHỦ TỊCH</w:t>
      </w:r>
    </w:p>
    <w:p>
      <w:r>
        <w:t>Võ Ngọc Hiệp</w:t>
      </w:r>
    </w:p>
    <w:p>
      <w:r>
        <w:t>PHỤ LỤC</w:t>
      </w:r>
    </w:p>
    <w:p>
      <w:r>
        <w:t>PHÂN CÔNG THAM LUẬN TẠI HỘI NGHỊ TỔNG KẾT 10 NĂM THỰC HIỆN CHỈ THỊ SỐ 40-CT/TW CỦA BAN BÍ THƯ</w:t>
      </w:r>
    </w:p>
    <w:p>
      <w:r>
        <w:t>(Đính kèm Kế hoạch số 4084/KH-UBND ngày 22/5/2024 của UBND tỉnh)</w:t>
      </w:r>
    </w:p>
    <w:p>
      <w:r>
        <w:t>1. Ủy ban Mặt trận Tổ quốc Việt nam tỉnh: Tham luận nội dung vai trò, hiệu quả giám sát, phản biện xã hội của Ủy ban Mặt trận Tổ quốc Việt Nam tỉnh đối với hoạt động tín dụng chính sách xã hội và thực hiện các chủ trương, chính sách về giảm nghèo bền vững, xây dựng nông thôn mới, bảo đảm an sinh xã hội; việc phối hợp nhằm huy động các nguồn lực cho Quỹ “Vì người nghèo” và bổ sung nguồn vốn cho chi nhánh Ngân hàng Chính sách xã hội tỉnh thực hiện các chương trình tín dụng chính sách xã hội.</w:t>
      </w:r>
    </w:p>
    <w:p>
      <w:r>
        <w:t>2. Các tổ chức chính trị - xã hội nhận ủy thác: Tham luận nội dung thực hiện Văn bản liên tịch, nêu ra những mặt làm được, khó khăn tồn tại, nguyên nhân hạn chế và bài học kinh nghiệm, những kiến nghị, đề xuất nhằm nâng cao hiệu quả ủy thác.</w:t>
      </w:r>
    </w:p>
    <w:p>
      <w:r>
        <w:t>3. Sở Tài chính: Báo cáo tham luận về việc tập trung, bố trí nguồn lực và hoàn thiện cơ chế, chính sách đặc thù của địa phương nhằm thực hiện hiệu quả tín dụng chính sách xã hội.</w:t>
      </w:r>
    </w:p>
    <w:p>
      <w:r>
        <w:t>4. UBND huyện Đức Trọng, thành phố Bảo Lộc: Báo cáo tham luận về kết quả triển khai thực hiện Chỉ thị số 40-CT/TW và Kết luận số 06-KL/TW về tín dụng chính sách xã hội trên địa bàn.</w:t>
      </w:r>
    </w:p>
    <w:p>
      <w:r>
        <w:t>5. UBND huyện Đạ Tẻh, Đơn Dương: Báo cáo tham luận về kết quả thực hiện các chương trình tín dụng chính sách trong thực hiện các Chương trình mục tiêu quốc gia và hỗ trợ đầu tư xây dựng nông thôn mới trên địa bàn.</w:t>
      </w:r>
    </w:p>
    <w:p>
      <w:r>
        <w:t>6. UBND huyện Di Linh, thành phố Đà Lạt: báo cáo tham luận về vai trò, trách nhiệm của cấp ủy đảng, chính quyền đối với tín dụng chính sách xã hội trên địa bàn.</w:t>
      </w:r>
    </w:p>
    <w:p>
      <w:r>
        <w:t>7. UBND huyện Bảo Lâm: Báo cáo tham luận về mô hình hiệu quả trong xây dựng, lồng ghép mô hình, chương trình, dự án phát triển kinh tế - xã hội, giảm nghèo bền vững của địa phương với việc sử dụng nguồn vốn tín dụng chính sách xã hội.</w:t>
      </w:r>
    </w:p>
    <w:p>
      <w:r>
        <w:t>8. UBND huyện Đam Rông, Lâm Hà: Báo cáo tham luận về vai trò, hiệu quả của tín dụng chính sách xã hội trong thực hiện mục tiêu giảm nghèo bền vững vùng đồng bào dân tộc thiểu số và miền núi.</w:t>
      </w:r>
    </w:p>
    <w:p>
      <w:r>
        <w:t>9. Giao UBND huyện Cát Tiên, Lạc Dương, Đạ Huoai: Lựa chọn mỗi huyện một xã để báo cáo tham luận về vai trò và hiệu quả của tín dụng chính sách trong thực hiện mục tiêu giảm nghèo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