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405/KH-UBND năm 2023 theo dõi tình hình thi hành pháp luật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405/KH-UBND</w:t>
      </w:r>
    </w:p>
    <w:p>
      <w:r>
        <w:t>Thừa Thiên Huế, ngày 15 tháng 12 năm 2023</w:t>
      </w:r>
    </w:p>
    <w:p>
      <w:r>
        <w:t>KẾ HOẠCH</w:t>
      </w:r>
    </w:p>
    <w:p>
      <w:r>
        <w:t>THEO DÕI TÌNH HÌNH THI HÀNH PHÁP LUẬT TRÊN ĐỊA BÀN TỈNH THỪA THIÊN HUẾ NĂM 2024</w:t>
      </w:r>
    </w:p>
    <w:p>
      <w:r>
        <w:t>Thực hiện Nghị định số 59/2012/NĐ-CP ngày 23 tháng 7 năm 2012 của Chính phủ về theo dõi tình hình thi hành pháp luật, Nghị định số 32/2020/NĐ- CP ngày 05 tháng 3 năm 2020 của Chính phủ về sửa đổi, bổ sung một số điều của Nghị định số 59/2012/NĐ-CP, Ủy ban nhân dân tỉnh ban hành Kế hoạch theo dõi tình hình thi hành pháp luật trên địa bàn tỉnh năm 2024, như sau:</w:t>
      </w:r>
    </w:p>
    <w:p>
      <w:r>
        <w:t>I. MỤC ĐÍCH, YÊU CẦU</w:t>
      </w:r>
    </w:p>
    <w:p>
      <w:r>
        <w:t>1. Mục đích</w:t>
      </w:r>
    </w:p>
    <w:p>
      <w:r>
        <w:t>a) Xem xét, đánh giá khách quan thực trạng thi hành pháp luật trên địa bàn tỉnh để kịp thời phát hiện những tồn tại, vướng mắc, bất cập và đề xuất, kiến nghị các giải pháp nhằm nâng cao hiệu quả thi hành pháp luật và hoàn thiện hệ thống pháp luật.</w:t>
      </w:r>
    </w:p>
    <w:p>
      <w:r>
        <w:t>b) Xác định lĩnh vực, nội dung, các hoạt động cụ thể, thời gian thực hiện và trách nhiệm của các cơ quan, đơn vị có liên quan trong việc thực hiện công tác theo dõi tình hình thi hành pháp luật.</w:t>
      </w:r>
    </w:p>
    <w:p>
      <w:r>
        <w:t>2. Yêu cầu</w:t>
      </w:r>
    </w:p>
    <w:p>
      <w:r>
        <w:t>a) Công tác theo dõi tình hình thi hành pháp luật được thực hiện đồng bộ, thống nhất, có trọng tâm, trọng điểm, theo đúng quy định tại Nghị định số 59/2012/NĐ-CP (được sửa đổi, bổ sung theo Nghị định số 32/2020/NĐ-CP); các Thông tư hướng dẫn của Bộ Tư pháp và quy định của pháp luật có liên quan.</w:t>
      </w:r>
    </w:p>
    <w:p>
      <w:r>
        <w:t>b) Bảo đảm sự tham gia, phối hợp chặt chẽ giữa các cơ quan, đơn vị; gắn kết chặt chẽ giữa theo dõi thi hành pháp luật với xây dựng pháp luật, kiểm tra văn bản quy phạm pháp luật và kiểm soát thủ tục hành chính.</w:t>
      </w:r>
    </w:p>
    <w:p>
      <w:r>
        <w:t>II. NỘI DUNG THỰC HIỆN</w:t>
      </w:r>
    </w:p>
    <w:p>
      <w:r>
        <w:t>1. Lĩnh vực theo dõi thi hành pháp luật</w:t>
      </w:r>
    </w:p>
    <w:p>
      <w:r>
        <w:t>a) Lĩnh vực trọng tâm, liên ngành công tác theo dõi tình hình thi hành pháp luật năm 2024 của Ủy ban nhân dân tỉnh được xác định theo Quyết định của Thủ tướng Chính phủ về ban hành kế hoạch theo dõi tình hình thi hành pháp luật trong lĩnh vực trọng tâm, liên ngành năm 2024, thực tiễn thi hành pháp luật trong phạm vi quản lý ở địa phương và theo hướng dẫn của Bộ Tư pháp.</w:t>
      </w:r>
    </w:p>
    <w:p>
      <w:r>
        <w:t>b) Đối với các lĩnh vực còn lại không thuộc lĩnh vực theo dõi tình hình thi hành pháp luật trọng tâm, liên ngành năm 2024 nêu tại điểm a khoản 1 mục này, các Sở, ban, ngành cấp tỉnh; Ủy ban nhân dân các huyện, thị xã, thành phố Huế</w:t>
      </w:r>
    </w:p>
    <w:p>
      <w:r>
        <w:t>(Ủy ban nhân dân cấp huyện) thực hiện theo quy định tại Nghị định số 59/2012/NĐ-CP, Nghị định số 32/2020/NĐ-CP và Thông tư hướng dẫn của Bộ Tư pháp.</w:t>
      </w:r>
    </w:p>
    <w:p>
      <w:r>
        <w:t>2. Nội dung theo dõi tình hình thi hành pháp luật</w:t>
      </w:r>
    </w:p>
    <w:p>
      <w:r>
        <w:t>a) Xem xét, đánh giá tính kịp thời, đầy đủ; tính thống nhất, đồng bộ; tính khả thi của văn bản quy định chi tiết.</w:t>
      </w:r>
    </w:p>
    <w:p>
      <w:r>
        <w:t>b) Xem xét, đánh giá tính kịp thời, đầy đủ của công tác tập huấn, phổ biến pháp luật; tính phù hợp về tổ chức bộ máy; mức độ đáp ứng nguồn nhân lực, cơ sở vật chất, kinh phí bảo đảm cho thi hành pháp luật.</w:t>
      </w:r>
    </w:p>
    <w:p>
      <w:r>
        <w:t>c) Xem xét, đánh giá tính kịp thời, đầy đủ trong thi hành pháp luật; tính chính xác, thống nhất trong hướng dẫn áp dụng pháp luật và trong áp dụng pháp luật của cơ quan nhà nước, người có thẩm quyền và mức độ tuân thủ pháp luật của tổ chức, cá nhân.</w:t>
      </w:r>
    </w:p>
    <w:p>
      <w:r>
        <w:t>3. Các hoạt động theo dõi tình hình thi hành pháp luật</w:t>
      </w:r>
    </w:p>
    <w:p>
      <w:r>
        <w:t>a) Thu thập thông tin về tình hình thi hành pháp luật</w:t>
      </w:r>
    </w:p>
    <w:p>
      <w:r>
        <w:t>- Nội dung hoạt động:</w:t>
      </w:r>
    </w:p>
    <w:p>
      <w:r>
        <w:t>Tiếp nhận và thu thập thông tin về tình hình thi hành pháp luật từ báo cáo hành chính của cơ quan nhà nước; kết quả hoạt động kiểm tra, điều tra, khảo sát tình hình thi hành pháp luật; thông tin trên các phương tiện thông tin đại chúng và các nguồn thông tin phù hợp khác theo quy định của pháp luật.</w:t>
      </w:r>
    </w:p>
    <w:p>
      <w:r>
        <w:t>- Cơ quan thực hiện:</w:t>
      </w:r>
    </w:p>
    <w:p>
      <w:r>
        <w:t>+ Sở Tư pháp chủ trì, phối hợp với các Sở, ban, ngành cấp tỉnh; Ủy ban nhân dân cấp huyện, các cơ quan, đơn vị liên quan giúp Ủy ban nhân dân tỉnh thu thập thông tin về tình hình thi hành pháp luật thuộc phạm vi, trách nhiệm Ủy ban nhân dân tỉnh.</w:t>
      </w:r>
    </w:p>
    <w:p>
      <w:r>
        <w:t>+ Các Sở, ban, ngành cấp tỉnh thu thập thông tin về tình hình thi hành pháp luật thuộc phạm vi quản lý của ngành, lĩnh vực mình.</w:t>
      </w:r>
    </w:p>
    <w:p>
      <w:r>
        <w:t>+ Ủy ban nhân dân cấp huyện thu thập thông tin về tình hình thi hành pháp luật thuộc phạm vi quản lý và chỉ đạo Ủy ban nhân dân cấp xã thực hiện.</w:t>
      </w:r>
    </w:p>
    <w:p>
      <w:r>
        <w:t>- Thời gian thực hiện: Cả năm 2024.</w:t>
      </w:r>
    </w:p>
    <w:p>
      <w:r>
        <w:t>b) Kiểm tra tình hình thi hành pháp luật</w:t>
      </w:r>
    </w:p>
    <w:p>
      <w:r>
        <w:t>- Nội dung hoạt động:</w:t>
      </w:r>
    </w:p>
    <w:p>
      <w:r>
        <w:t>Thành lập Đoàn kiểm tra và tổ chức kiểm tra theo kế hoạch; kiểm tra đột xuất tình hình thi hành pháp luật theo quy định của pháp luật.</w:t>
      </w:r>
    </w:p>
    <w:p>
      <w:r>
        <w:t>- Cơ quan thực hiện:</w:t>
      </w:r>
    </w:p>
    <w:p>
      <w:r>
        <w:t>+ Sở Tư pháp, Phòng Tư pháp chủ trì, phối hợp với cơ quan chuyên môn thuộc Ủy ban nhân dân cấp tỉnh, cấp huyện tham mưu, giúp Ủy ban nhân dân cùng cấp kiểm tra việc thực hiện công tác theo dõi tình hình thi hành pháp luật, kiểm tra tình hình thi hành pháp luật thuộc lĩnh vực trọng tâm, liên ngành ở địa phương.</w:t>
      </w:r>
    </w:p>
    <w:p>
      <w:r>
        <w:t>+ Các cơ quan chuyên môn thuộc Ủy ban nhân dân cấp tỉnh, cấp huyện tham mưu, giúp Ủy ban nhân dân cùng cấp kiểm tra tình hình thi hành pháp luật thuộc phạm vi quản lý ở địa phương.</w:t>
      </w:r>
    </w:p>
    <w:p>
      <w:r>
        <w:t>- Thời gian thực hiện:</w:t>
      </w:r>
    </w:p>
    <w:p>
      <w:r>
        <w:t>Theo kế hoạch của Ủy ban nhân dân tỉnh về theo dõi tình hình thi hành pháp luật đối với lĩnh vực trọng tâm, liên ngành và khi có khó khăn, vướng mắc, bất cập trong thực tiễn thi hành hoặc theo yêu cầu của cơ quan nhà nước có thẩm quyền.</w:t>
      </w:r>
    </w:p>
    <w:p>
      <w:r>
        <w:t>c) Phổ biến, tuyên truyền pháp luật về theo dõi tình hình thi hành pháp luật</w:t>
      </w:r>
    </w:p>
    <w:p>
      <w:r>
        <w:t>- Nội dung hoạt động:</w:t>
      </w:r>
    </w:p>
    <w:p>
      <w:r>
        <w:t>Thực hiện phổ biến, tuyên truyền pháp luật về theo dõi tình hình thi hành pháp luật.</w:t>
      </w:r>
    </w:p>
    <w:p>
      <w:r>
        <w:t>- Cơ quan thực hiện: Các Sở, ban, ngành cấp tỉnh; Ủy ban nhân dân cấp huyện; Báo Thừa Thiên Huế; Đài Phát thanh - Truyền hình tỉnh.</w:t>
      </w:r>
    </w:p>
    <w:p>
      <w:r>
        <w:t>- Đơn vị phối hợp: Các tổ chức, cá nhân có liên quan.</w:t>
      </w:r>
    </w:p>
    <w:p>
      <w:r>
        <w:t>- Thời gian thực hiện: Cả năm 2024.</w:t>
      </w:r>
    </w:p>
    <w:p>
      <w:r>
        <w:t>d) Hướng dẫn, tập huấn, bồi dưỡng nghiệp vụ về theo dõi tình hình thi hành pháp luật cho các Sở, ban, ngành cấp tỉnh và Ủy ban nhân dân cấp huyện</w:t>
      </w:r>
    </w:p>
    <w:p>
      <w:r>
        <w:t>- Nội dung hoạt động:</w:t>
      </w:r>
    </w:p>
    <w:p>
      <w:r>
        <w:t>Thực hiện hướng dẫn, tập huấn, bồi dưỡng nghiệp vụ về theo dõi tình hình thi hành pháp luật cho các Sở, ban, ngành cấp tỉnh và Ủy ban nhân dân cấp huyện</w:t>
      </w:r>
    </w:p>
    <w:p>
      <w:r>
        <w:t>- Cơ quan chủ trì: Sở Tư pháp.</w:t>
      </w:r>
    </w:p>
    <w:p>
      <w:r>
        <w:t>- Cơ quan phối hợp: Các Sở, ban, ngành cấp tỉnh; Ủy ban nhân dân cấp huyện.</w:t>
      </w:r>
    </w:p>
    <w:p>
      <w:r>
        <w:t>- Thời gian thực hiện: Quý II năm 2024.</w:t>
      </w:r>
    </w:p>
    <w:p>
      <w:r>
        <w:t>đ) Điều tra, khảo sát về tình hình thi hành pháp luật</w:t>
      </w:r>
    </w:p>
    <w:p>
      <w:r>
        <w:t>- Nội dung hoạt động:</w:t>
      </w:r>
    </w:p>
    <w:p>
      <w:r>
        <w:t>Thực hiện điều tra, khảo sát về tình hình thi hành pháp luật để phục vụ cho việc xem xét, đánh giá tình hình thi hành pháp luật.</w:t>
      </w:r>
    </w:p>
    <w:p>
      <w:r>
        <w:t>- Cơ quan thực hiện:</w:t>
      </w:r>
    </w:p>
    <w:p>
      <w:r>
        <w:t>+ Sở Tư pháp chủ trì, phối hợp với các Sở, ban, ngành cấp tỉnh, Ủy ban nhân dân cấp huyện, các cơ quan, đơn vị có liên quan thực hiện điều tra, khảo sát về tình hình thi hành pháp luật thuộc phạm vi, trách nhiệm của Ủy ban nhân dân tỉnh.</w:t>
      </w:r>
    </w:p>
    <w:p>
      <w:r>
        <w:t>+ Các Sở, ban, ngành cấp tỉnh; Ủy ban nhân dân cấp huyện tổ chức điều tra, khảo sát về theo dõi tình hình thi hành pháp luật của ngành, địa phương mình.</w:t>
      </w:r>
    </w:p>
    <w:p>
      <w:r>
        <w:t>- Thời gian thực hiện:</w:t>
      </w:r>
    </w:p>
    <w:p>
      <w:r>
        <w:t>Theo kế hoạch của Ủy ban nhân dân tỉnh về theo dõi tình hình thi hành pháp luật đối với lĩnh vực trọng tâm, liên ngành và khi có những khó khăn, vướng mắc, bất cập trong thực tiễn thi hành hoặc theo yêu cầu của cơ quan nhà nước có thẩm quyền.</w:t>
      </w:r>
    </w:p>
    <w:p>
      <w:r>
        <w:t>e) Xử lý thông tin về tình hình thi hành pháp luật</w:t>
      </w:r>
    </w:p>
    <w:p>
      <w:r>
        <w:t>- Nội dung hoạt động:</w:t>
      </w:r>
    </w:p>
    <w:p>
      <w:r>
        <w:t>Trên cơ sở kết quả thu thập thông tin, kết quả kiểm tra, điều tra, khảo sát tình hình thi hành pháp luật và các nguồn thông tin khác, các Sở, ban, ngành cấp tỉnh, Ủy ban nhân dân cấp huyện thực hiện việc xem xét, đánh giá tình hình thi hành pháp luật và tổng hợp vào báo cáo công tác theo dõi tình hình thi hành pháp luật hằng năm, gửi cơ quan có thẩm quyền theo quy định.</w:t>
      </w:r>
    </w:p>
    <w:p>
      <w:r>
        <w:t>Việc xử lý kết quả theo dõi tình hình thi hành pháp luật thực hiện theo quy định tại Điều 14 Nghị định số 59/2012/NĐ-CP, khoản 5 Điều 1 Nghị định số 32/2020/NĐ-CP ngày 05/3/2020 của Chính phủ.</w:t>
      </w:r>
    </w:p>
    <w:p>
      <w:r>
        <w:t>- Cơ quan thực hiện: Các Sở, ban, ngành cấp tỉnh; UBND cấp huyện.</w:t>
      </w:r>
    </w:p>
    <w:p>
      <w:r>
        <w:t>III. TỔ CHỨC THỰC HIỆN</w:t>
      </w:r>
    </w:p>
    <w:p>
      <w:r>
        <w:t>1. Trách nhiệm của Sở Tư pháp</w:t>
      </w:r>
    </w:p>
    <w:p>
      <w:r>
        <w:t>a) Chủ trì, phối hợp với các cơ quan, đơn vị có liên quan trong việc xây dựng Kế hoạch và tổ chức các hoạt động cụ thể để thực hiện có hiệu quả công tác theo dõi tình hình thi hành pháp luật đối với lĩnh vực theo dõi trọng tâm, liên ngành năm 2024 của Ủy ban nhân dân tỉnh .</w:t>
      </w:r>
    </w:p>
    <w:p>
      <w:r>
        <w:t>b) Tổng hợp kết quả công tác theo dõi tình hình thi hành pháp luật năm 2024 trên địa bàn tỉnh, xây dựng dự thảo báo cáo trình Ủy ban nhân dân tỉnh xem xét, báo cáo Bộ Tư pháp theo quy định;</w:t>
      </w:r>
    </w:p>
    <w:p>
      <w:r>
        <w:t>c) Tham mưu, giúp Ủy ban nhân dân tỉnh theo dõi, hướng dẫn, đôn đốc, kiểm tra và tổ chức thực hiện có hiệu quả kế hoạch này.</w:t>
      </w:r>
    </w:p>
    <w:p>
      <w:r>
        <w:t>2. Trách nhiệm của các Sở, ban, ngành cấp tỉnh; Báo Thừa Thiên Huế; Đài Phát thanh Truyền hình tỉnh</w:t>
      </w:r>
    </w:p>
    <w:p>
      <w:r>
        <w:t>a) Trên cơ sở kế hoạch này, xây dựng, ban hành và gửi kế hoạch của cơ quan, đơn vị mình về Sở Tư pháp trước ngày  15/01/2024 , tổ chức thực hiện công tác theo dõi tình hình thi hành pháp luật năm 2024 của ngành, đơn vị mình.</w:t>
      </w:r>
    </w:p>
    <w:p>
      <w:r>
        <w:t>b) Phối hợp với Sở Tư pháp thực hiện nghiêm túc nội dung kế hoạch này. Cử cán bộ, công chức tham gia hoạt động kiểm tra, điều tra, khảo sát tình hình thi hành pháp luật theo yêu cầu của cơ quan, người có thẩm quyền.</w:t>
      </w:r>
    </w:p>
    <w:p>
      <w:r>
        <w:t>c) Chỉ đạo, đôn đốc, kiểm tra các đơn vị thuộc quyền quản lý trong việc thực hiện công tác theo dõi tình hình thi hành pháp luật.</w:t>
      </w:r>
    </w:p>
    <w:p>
      <w:r>
        <w:t>3. Trách nhiệm của Ủy ban nhân dân cấp huyện</w:t>
      </w:r>
    </w:p>
    <w:p>
      <w:r>
        <w:t>a) Trên cơ sở kế hoạch này, xây dựng, ban hành và gửi kế hoạch của địa phương mình về Sở Tư pháp trước ngày  15/01/2024 , tổ chức thực hiện công tác theo dõi tình hình thi hành pháp luật năm 2024 tại địa phương.</w:t>
      </w:r>
    </w:p>
    <w:p>
      <w:r>
        <w:t>b) Phối hợp với Sở Tư pháp, các cơ quan, đơn vị có liên quan thực hiện nghiêm túc nội dung Kế hoạch này.</w:t>
      </w:r>
    </w:p>
    <w:p>
      <w:r>
        <w:t>c) Bố trí cán bộ, kinh phí và các điều kiện bảo đảm cho hoạt động theo dõi tình hình thi hành pháp luật tại địa phương.</w:t>
      </w:r>
    </w:p>
    <w:p>
      <w:r>
        <w:t>d) Chỉ đạo, đôn đốc, kiểm tra các cơ quan chuyên môn thuộc Ủy ban nhân dân và Ủy ban nhân dân cấp dưới trong việc thực hiện công tác theo dõi tình hình thi hành pháp luật trên địa bàn thuộc phạm vi quản lý.</w:t>
      </w:r>
    </w:p>
    <w:p>
      <w:r>
        <w:t>4. Chế độ báo cáo</w:t>
      </w:r>
    </w:p>
    <w:p>
      <w:r>
        <w:t>Theo yêu cầu của cơ quan có thẩm quyền, các Sở, ban, ngành cấp tỉnh và Ủy ban nhân dân cấp huyện báo cáo kết quả công tác theo dõi tình hình thi hành pháp luật trong lĩnh vực, địa bàn quản lý gửi về Sở Tư pháp tổng hợp, xây dựng và trình Ủy ban nhân dân tỉnh xem xét, báo cáo Bộ Tư pháp theo quy định.</w:t>
      </w:r>
    </w:p>
    <w:p>
      <w:r>
        <w:t>5. Kinh phí thực hiện</w:t>
      </w:r>
    </w:p>
    <w:p>
      <w:r>
        <w:t>a) Kinh phí thực hiện các nhiệm vụ, hoạt động nêu tại Kế hoạch này được bố trí từ nguồn ngân sách nhà nước cấp cho công tác theo dõi tình hình thi hành pháp luật năm 2024 và nguồn hỗ trợ hợp pháp khác (nếu có).</w:t>
      </w:r>
    </w:p>
    <w:p>
      <w:r>
        <w:t>b) Kinh phí cho công tác theo dõi tình hình thi hành pháp luật của cơ quan, đơn vị thuộc cấp nào do ngân sách nhà nước cấp đó bảo đảm và được tổng hợp vào dự toán ngân sách hàng năm của cơ quan, đơn vị. Việc lập dự toán, phân bổ kinh phí được thực hiện theo quy định của Luật ngân sách nhà nước và các văn bản quy định chi tiết và hướng dẫn thi hành.</w:t>
      </w:r>
    </w:p>
    <w:p>
      <w:r>
        <w:t>c) Sở Tài chính có trách nhiệm chủ trì, phối hợp với Sở Tư pháp, các cơ quan, đơn vị có liên quan bảo đảm kinh phí, cơ sở vật chất cho việc tổ chức thực hiện các nhiệm vụ, hoạt động nêu tại Kế hoạch này.</w:t>
      </w:r>
    </w:p>
    <w:p>
      <w:r>
        <w:t>Trong quá trình tổ chức triển khai thực hiện Kế hoạch nếu có vấn đề phát sinh hoặc có khó khăn, vướng mắc, các tổ chức, cá nhân kịp thời phản ánh bằng văn bản về Sở Tư pháp để tổng hợp báo cáo Ủy ban nhân dân tỉnh xem xét, quyết định./.</w:t>
      </w:r>
    </w:p>
    <w:p>
      <w:r>
        <w:t>Nơi nhận:</w:t>
      </w:r>
    </w:p>
    <w:p>
      <w:r>
        <w:t>- Bộ Tư pháp;</w:t>
      </w:r>
    </w:p>
    <w:p>
      <w:r>
        <w:t>- Cục QLXLVPHC&amp;TDTHPL- Bộ Tư pháp;</w:t>
      </w:r>
    </w:p>
    <w:p>
      <w:r>
        <w:t>- Thường trực HĐND tỉnh;</w:t>
      </w:r>
    </w:p>
    <w:p>
      <w:r>
        <w:t>- UBND tỉnh: CT và các PCT;</w:t>
      </w:r>
    </w:p>
    <w:p>
      <w:r>
        <w:t>- Các Sở, ban, ngành cấp tỉnh;</w:t>
      </w:r>
    </w:p>
    <w:p>
      <w:r>
        <w:t>- Báo Thừa Thiên Huế;</w:t>
      </w:r>
    </w:p>
    <w:p>
      <w:r>
        <w:t>- Đài Phát thanh - Truyền hình tỉnh;</w:t>
      </w:r>
    </w:p>
    <w:p>
      <w:r>
        <w:t>- UBND các huyện, thị xã và thành phố Huế;</w:t>
      </w:r>
    </w:p>
    <w:p>
      <w:r>
        <w:t>- VP UBND tỉnh: CVP, các PCVP và CV;</w:t>
      </w:r>
    </w:p>
    <w:p>
      <w:r>
        <w:t>- Cổng Thông tin điện tử tỉnh;</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