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404/KH-UBND năm 2023 thực hiện công tác thông tin đối ngoại trong tình hình mới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404/KH-UBND</w:t>
      </w:r>
    </w:p>
    <w:p>
      <w:r>
        <w:t>Thừa Thiên Huế, ngày 15 tháng 12 năm 2023</w:t>
      </w:r>
    </w:p>
    <w:p>
      <w:r>
        <w:t>KẾ HOẠCH</w:t>
      </w:r>
    </w:p>
    <w:p>
      <w:r>
        <w:t>THỰC HIỆN CÔNG TÁC THÔNG TIN ĐỐI NGOẠI TRONG TÌNH HÌNH MỚI TRÊN ĐỊA BÀN TỈNH THỪA THIÊN HUẾ NĂM 2024</w:t>
      </w:r>
    </w:p>
    <w:p>
      <w:r>
        <w:t>Thực hiện Kết luận số 57-KL/TW ngày 15/6/2023 của Bộ Chính trị về tiếp tục nâng cao chất lượng, hiệu quả công tác thông tin đối ngoại trong tình hình mới và Kế hoạch số 152-HD/TU ngày 22/11/2023 của Ban Thường vụ Tỉnh ủy về việc thực hiện Kết luận số 57-KL/TW ngày 15/6/2023 của Bộ Chính trị, UBND tỉnh ban hành Kế hoạch công tác thông tin đối ngoại trong tình hình mới trên địa bàn tỉnh Thừa Thiên Huế năm 2024 cụ thể như sau:</w:t>
      </w:r>
    </w:p>
    <w:p>
      <w:r>
        <w:t>I. MỤC ĐÍCH, YÊU CẦU</w:t>
      </w:r>
    </w:p>
    <w:p>
      <w:r>
        <w:t>1. Mục đích</w:t>
      </w:r>
    </w:p>
    <w:p>
      <w:r>
        <w:t>- Tăng cường công tác quản lý nhà nước về thông tin đối ngoại; đảm bảo sự thống nhất, đồng bộ và hiệu quả trong chỉ đạo Tỉnh ủy, sự quản lý và điều hành thống nhất của UBND tỉnh.</w:t>
      </w:r>
    </w:p>
    <w:p>
      <w:r>
        <w:t>- Đẩy mạnh tuyên truyền, phổ biến, giáo dục nhằm thực hiện hiệu quả công tác định hướng thông tin, kịp thời đấu tranh phản bác, ngăn chặn thông tin sai lệch, các luận điệu xuyên tạc của các thế lực thù địch thực hiện âm mưu, hoạt động “diễn biến hòa bình” trên lĩnh vực tư tưởng - văn hóa, từ đó góp phần giữ vững an ninh, chính trị và trật tự, an toàn xã hội trên địa bàn tỉnh”.</w:t>
      </w:r>
    </w:p>
    <w:p>
      <w:r>
        <w:t>- Quảng bá thương hiệu, hình ảnh, tiềm năng của tỉnh Thừa Thiên Huế. Xây dựng thương hiệu địa phương, nâng cao năng lực cạnh tranh phát triển của tỉnh và các huyện, thị xã, thành phố.</w:t>
      </w:r>
    </w:p>
    <w:p>
      <w:r>
        <w:t>- Tiếp tục khai thác, phát huy hiệu quả các kênh truyền thông quảng bá, nâng cao nhận thức, tạo sự đồng thuận của các cấp, các ngành, người dân, cộng đồng, doanh nghiệp, đồng thời tranh thủ sự ủng hộ của bạn bè trong nước và quốc tế, phát huy các nguồn lực phục vụ phát triển kinh tế - xã hội và bảo đảm quốc phòng, an ninh trên địa bàn tỉnh.</w:t>
      </w:r>
    </w:p>
    <w:p>
      <w:r>
        <w:t>2. Yêu cầu</w:t>
      </w:r>
    </w:p>
    <w:p>
      <w:r>
        <w:t>- Bảo đảm sự lãnh đạo, chỉ đạo của Tỉnh ủy; sự quản lý, điều hành của UBND tỉnh; sự phối hợp chặt chẽ giữa các sở, ngành, đoàn thể và các địa phương trong công tác thông tin đối ngoại.</w:t>
      </w:r>
    </w:p>
    <w:p>
      <w:r>
        <w:t>- Bám sát, quán triệt sâu sắc các chủ trương, đường lối của Đảng, chính sách, pháp luật của Nhà nước về thông tin đối ngoại, nhất là Kết luận số 57 - KL/TW ngày 15/6/2023 của Bộ Chính trị về tiếp tục nâng cao chất lượng, hiệu quả công tác thông tin đối ngoại trong tình hình mới; kết hợp chặt chẽ thông tin đối ngoại với thông tin đối nội; giữa thông tin đối ngoại với các hoạt động chính trị, kinh tế, văn hóa đối ngoại; giữa ngoại giao Nhà nước với đối ngoại của Đảng, đối ngoại Nhân dân.</w:t>
      </w:r>
    </w:p>
    <w:p>
      <w:r>
        <w:t>II. NHIỆM VỤ TRỌNG TÂM</w:t>
      </w:r>
    </w:p>
    <w:p>
      <w:r>
        <w:t>1. Thông tin, tuyên truyền quan điểm, chủ trương, chính sách của Đảng và Nhà nước</w:t>
      </w:r>
    </w:p>
    <w:p>
      <w:r>
        <w:t>- Thông tin, tuyên truyền về chủ trương, đường lối của Đảng, chính sách, pháp luật của Nhà nước về thông tin đối ngoại bằng nhiều hình thức, đặc biệt là trên các nền tảng mạng xã hội, Internet về thông tin đối ngoại; các ngày kỷ niệm lớn của đất nước và của tỉnh; cổ vũ thi đua thực hiện thắng lợi Nghị quyết lần thứ XIII của Đảng, hoạt động đối ngoại của lãnh đạo tỉnh làm việc tại nước ngoài và các đoàn nước ngoài đến làm việc tại tỉnh; các chương trình hợp tác phát triển kinh tế - xã hội của tỉnh; các hoạt động giao lưu văn hóa, ký kết chương trình phối hợp giữa các cơ quan, đơn vị, tổ chức của tỉnh với các đối tác bên ngoài; tình hình chính trị - kinh tế thế giới; các công trình nghiên cứu, bài học kinh nghiệm hay của các tỉnh bạn, các nước bạn có thể tham khảo áp dụng tại địa phương.</w:t>
      </w:r>
    </w:p>
    <w:p>
      <w:r>
        <w:t>- Phối hợp với Bộ Thông tin và Truyền thông triển khai Kết luận số 57- KL/TW ngày 15/6/2023 của Bộ Chính trị, tập trung thực hiện mục tiêu thông tin đối ngoại trong tình hình mới. Trong đó, đẩy mạnh công tác tuyên truyền, quảng bá về đất nước Việt Nam hòa bình, hữu nghị, hợp tác, phát triển; là bạn, là đối tác tin cậy, là thành viên tích cực, có trách nhiệm trong cộng đồng quốc tế, góp phần nâng cao vị thế, uy tín của đất nước và Đảng Cộng sản Việt Nam trên trường quốc tế; khơi dậy tinh thần yêu nước, củng cố sức mạnh đại đoàn kết dân tộc và khát vọng phát triển đất nước phồn vinh, hạnh phúc; tăng cường niềm tin của Nhân dân đối với Đảng, Nhà nước và chế độ xã hội chủ nghĩa; triển khai có hiệu quả đường lối đối ngoại của Đảng và Nhà nước; tranh thủ sự đồng tình, ủng hộ của cộng đồng quốc tế, tạo thuận lợi cho sự nghiệp đổi mới, xây dựng và bảo vệ Tổ quốc, thực hiện thắng lợi Nghị quyết Đại hội lần thứ XIII của Đảng và các mục tiêu phát triển đất nước đến năm 2045;</w:t>
      </w:r>
    </w:p>
    <w:p>
      <w:r>
        <w:t>- Triển khai các hoạt động kỷ niệm những ngày lễ lớn, năm tròn, năm chẵn trong quan hệ ngoại giao song phương và đa phương trong năm 2024.</w:t>
      </w:r>
    </w:p>
    <w:p>
      <w:r>
        <w:t>2. Thực hiện Quyết định số 1191/QĐ-TTg của Thủ tướng Chính phủ</w:t>
      </w:r>
    </w:p>
    <w:p>
      <w:r>
        <w:t>Phối hợp với Bộ Thông tin và Truyền thông thực hiện Quyết định số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quốc gia (MTQG) giai đoạn 2021-2025, cụ thể:</w:t>
      </w:r>
    </w:p>
    <w:p>
      <w:r>
        <w:t>a) Đối với Chương trình MTQG giảm nghèo bền vững giai đoạn 2021-2025</w:t>
      </w:r>
    </w:p>
    <w:p>
      <w:r>
        <w:t>Sở Thông tin và Truyền thông chủ trì, phối hợp với Sở Lao động - Thương binh và Xã hội, UBND các huyện, thị xã, thành phố triển khai thực hiện Thông tư số 06/2022/TT-BTTTT ngày 30/06/2022 của Bộ Thông tin và Truyền thông hướng dẫn thực hiện Dự án Truyền thông và giảm nghèo về thông tin thuộc Chương trình MTQG giảm nghèo bền vững giai đoạn 2021-2025; Quyết định số 1288/QĐ-BTTTT ngày 17/7/2023 của Bộ Thông tin và Truyền thông ban hành 04 Chương trình nâng cao năng lực cho cán bộ thông tin truyền thông thuộc Tiểu dự án - Giảm nghèo về thông tin trong Chương trình MTQG giảm nghèo bền vững giai đoạn 2021-2025.</w:t>
      </w:r>
    </w:p>
    <w:p>
      <w:r>
        <w:t>b) Đối với Chương trình MTQG phát triển kinh tế - xã hội vùng đồng bào dân tộc thiểu số và miền núi giai đoạn 2021-2030, giai đoạn I: từ năm 2021 đến năm 2025</w:t>
      </w:r>
    </w:p>
    <w:p>
      <w:r>
        <w:t>Sở Thông tin và Truyền thông chủ trì, phối hợp với Ban Dân tộc tỉnh, UBND các huyện, thị xã vùng đồng bào DTTS&amp;MN bám sát hướng dẫn tại Thông tư số 03/2023/TT-BTTTT ngày 30/05/2023 của Bộ Thông tin và Truyền thông hướng dẫn thực hiện một số nội dung về thông tin và truyền thông trong Tiểu dự án 1 và Tiểu dự án 2 thuộc Dự án 10 của Chương trình MTQG phát triển kinh tế - xã hội vùng đồng bào dân tộc thiểu số và miền núi giai đoạn 2021-2030, giai đoạn I: từ năm 2021 đến năm 2025, trong đó chú trọng: (1) Sản xuất các sản phẩm thông tin phục vụ công tác thông tin đối ngoại vùng đồng bào dân tộc thiểu số; (2) Bồi dưỡng, tập huấn kiến thức, nghiệp vụ thông tin đối ngoại cho cán bộ làm công tác thông tin đối ngoại khu vực biên giới”.</w:t>
      </w:r>
    </w:p>
    <w:p>
      <w:r>
        <w:t>c) Đầu tư xây dựng cơ sở vật chất, các phương tiện hoạt động thông tin đối ngoại tại khu vực biên giới, biển đảo</w:t>
      </w:r>
    </w:p>
    <w:p>
      <w:r>
        <w:t>Tiếp tục đầu tư các thiết bị hiện đại cho các đồn biên phòng tuyến biên giới, biển đảo thuộc Bộ Chỉ huy Bộ đội biên phòng tỉnh Thừa Thiên Huế. Hạng mục đầu tư đảm bảo quy định tại Quyết định 273/QĐ-TTg ngày 06/3/2018 phê duyệt quy hoạch phát triển hệ thống thông tin đối ngoại khu vực cửa khẩu quốc tế, phục vụ nhiệm vụ thông tin đối ngoại đến năm 2020, định hướng 2030; Quyết định số 1191/QĐ-TTg ngày 05/8/2020 về việc phê duyệt mục tiêu, nhiệm vụ, giải pháp đổi mới và nâng cao năng lực công tác thông tin tuyên truyền và thông tin đối ngoại góp phần xây dựng biên giới hòa bình, hữu nghị, hợp tác và phát triển.</w:t>
      </w:r>
    </w:p>
    <w:p>
      <w:r>
        <w:t>Bảo dưỡng duy trì 02 cụm pano tuyên truyền về thông tin đối ngoại tại Chân Mây, thị trấn Lăng Cô, huyện Phú Lộc và cụm pano tại Cửa khẩu A Đớt, huyện A Lưới về quan hệ hữu nghị Việt Nam - Lào.</w:t>
      </w:r>
    </w:p>
    <w:p>
      <w:r>
        <w:t>3. Tuyên truyền, quảng bá hình ảnh của tỉnh Thừa Thiên Huế theo cách làm mới</w:t>
      </w:r>
    </w:p>
    <w:p>
      <w:r>
        <w:t>a) Phối hợp với Bộ Thông tin và Truyền thông quảng bá hình ảnh của tỉnh trên Cổng Vietnam.vn</w:t>
      </w:r>
    </w:p>
    <w:p>
      <w:r>
        <w:t>Sở Thông tin và Truyền thông chủ trì, phối hợp với các sở, ban, ngành và UBND các huyện, thị xã, thành phố, các cơ quan báo chí Trung ương và địa phương chọn lọc, cung cấp các sản phẩm truyền thông nhằm quảng bá hình ảnh tỉnh Thừa Thiên Huế cho Cổng Vietnam.vn.</w:t>
      </w:r>
    </w:p>
    <w:p>
      <w:r>
        <w:t>b) Quảng bá hình ảnh của tỉnh trên các phương tiện thông tin đại chúng</w:t>
      </w:r>
    </w:p>
    <w:p>
      <w:r>
        <w:t>- Tập trung tuyên truyền kết quả cải thiện môi trường đầu tư kinh doanh, nâng cao các chỉ số chỉ số PCI, PAR INDEX, PAPI, SIPAS… của tỉnh; kết quả nhiệm vụ Chuyển đổi số tỉnh Thừa Thiên Huế.</w:t>
      </w:r>
    </w:p>
    <w:p>
      <w:r>
        <w:t>- Tuyên truyền các giá trị văn hóa lịch sử tỉnh Thừa Thiên Huế, tiềm năng, thế mạnh phát triển du lịch; quảng bá các sản phẩm chủ lực, đặc trưng.</w:t>
      </w:r>
    </w:p>
    <w:p>
      <w:r>
        <w:t>- Tuyên truyền các hoạt động xây dựng và phát triển quan hệ hợp tác, xúc tiến quảng bá đầu tư, giao lưu văn hóa, kinh tế đối ngoại của tỉnh nhằm tăng cường sự hiểu biết, hữu nghị tin cậy và hợp tác đối với bạn bè quốc tế, góp phần thu hút đầu tư, thúc đẩy phát triển kinh tế - xã hội, tạo dựng tốt các mối quan hệ tốt đẹp giữa tỉnh với cộng đồng quốc tế.</w:t>
      </w:r>
    </w:p>
    <w:p>
      <w:r>
        <w:t>- Tuyên truyền lồng ghép công tác thông tin đối ngoại với các hoạt động xúc tiến đầu tư, thương mại, du lịch, văn hóa, ngoại giao Nhân dân... quảng bá tiềm năng, thế mạnh, cơ hội hợp tác để phát triển kinh tế, văn hóa xã hội, thúc đẩy giao thương giữa tỉnh Thừa Thiên Huế với địa phương các nước.</w:t>
      </w:r>
    </w:p>
    <w:p>
      <w:r>
        <w:t>- Tăng cường tuyên truyền, quảng bá hình ảnh tỉnh Thừa Thiên Huế trên Cổng Thông tin điện tử của tỉnh và các trang Thông tin điện tử của các sở, ban, ngành, địa phương.</w:t>
      </w:r>
    </w:p>
    <w:p>
      <w:r>
        <w:t>- Tiếp tục cập nhật, chọn lọc, phân loại, đăng tải dữ liệu thông tin đối ngoại lên trang cơ sở dữ liệu thông tin đối ngoại của tỉnh một cách chính xác, kịp thời, toàn vẹn, đầy đủ theo quy định tại Quyết định số 69/2021/QĐ-UBND ngày 24/11/2021 của UBND tỉnh Thừa Thiên Huế ban hành Quy chế xây dựng, quản lý, khai thác cơ sở dữ liệu về thông tin đối ngoại tỉnh Thừa Thiên Huế.</w:t>
      </w:r>
    </w:p>
    <w:p>
      <w:r>
        <w:t>c) Xuất bản ấn phẩm phục vụ công tác thông tin đối ngoại</w:t>
      </w:r>
    </w:p>
    <w:p>
      <w:r>
        <w:t>- Biên soạn ấn phẩm giới thiệu, quảng bá về các di tích lịch sử văn hóa, danh lam thắng cảnh, vùng đất, con người và tiềm năng, thế mạnh, cơ hội đầu tư tại Thừa Thiên Huế bằng 02 ngôn ngữ Việt - Anh; xuất bản tài liệu về xúc tiến du lịch, thương mại đối với một số sản phẩm chủ lực của tỉnh.</w:t>
      </w:r>
    </w:p>
    <w:p>
      <w:r>
        <w:t>- Sản xuất và phát sóng một số video clip quảng bá tiềm năng, thế mạnh, hình ảnh của tỉnh bằng 02 ngôn ngữ Việt - Anh.</w:t>
      </w:r>
    </w:p>
    <w:p>
      <w:r>
        <w:t>d) Đẩy mạnh hoạt động giao lưu, hợp tác quốc tế, xúc tiến đầu tư, xúc tiến thương mại</w:t>
      </w:r>
    </w:p>
    <w:p>
      <w:r>
        <w:t>- Tổ chức các sự kiện, hội nghị giao lưu hợp tác quốc tế, xúc tiến đầu tư, đón tiếp các đoàn khách quốc tế đến thăm và làm việc tại tỉnh; các hoạt động giao lưu, kết nghĩa giữa một số địa phương trong tỉnh với các địa phương nước ngoài; các hoạt động du lịch, văn hóa, nghệ thuật, thể thao liên quan đến khách quốc tế để tuyên truyền, quảng bá hình ảnh của tỉnh; thông qua hoạt động của các đoàn ra, đoàn vào; xây dựng mối quan hệ và phát huy vai trò của cộng đồng người Huế đang sinh sống ở nước ngoài.</w:t>
      </w:r>
    </w:p>
    <w:p>
      <w:r>
        <w:t>- Tuyên truyền, phổ biến để cộng đồng doanh nghiệp tỉnh tận dụng tốt những cơ hội tiếp cận mở rộng thị trường do hội nhập kinh tế quốc tế mang lại nhằm nâng cao sức cạnh tranh trên trường quốc tế… tạo điều kiện cho các doanh nghiệp tiếp cận thông tin, thâm nhập và mở rộng thị trường.</w:t>
      </w:r>
    </w:p>
    <w:p>
      <w:r>
        <w:t>e) Hỗ trợ, hợp tác với các cơ quan báo chí, truyền thông</w:t>
      </w:r>
    </w:p>
    <w:p>
      <w:r>
        <w:t>- Đẩy mạnh hợp tác truyền thông với các cơ quan báo chí Trung ương, đặc biệt là các cơ quan báo chí đối ngoại để tăng cường thông tin, quảng bá về tỉnh ra nước ngoài.</w:t>
      </w:r>
    </w:p>
    <w:p>
      <w:r>
        <w:t>- Tạo điều kiện thuận lợi để các cơ quan báo chí và phóng viên nước ngoài thông tin về tỉnh nhằm tranh thủ cơ hội giới thiệu, quảng bá về tỉnh Thừa Thiên Huế đến bạn bè quốc tế.</w:t>
      </w:r>
    </w:p>
    <w:p>
      <w:r>
        <w:t>4. Tuyên truyền biển, đảo; mối quan hệ với nước Cộng hòa Dân chủ Nhân dân Lào</w:t>
      </w:r>
    </w:p>
    <w:p>
      <w:r>
        <w:t>a) Tuyên truyền bảo vệ chủ quyền biển đảo</w:t>
      </w:r>
    </w:p>
    <w:p>
      <w:r>
        <w:t>- Quán triệt và tập trung tuyên truyền những thành tựu về phục hồi và phát triển kinh tế - xã hội, bảo đảm quốc phòng, an ninh, hội nhập quốc tế, kết quả thực hiện Nghị quyết Đại hội đại biểu toàn quốc lần thứ XIII của Đảng và 5 năm thực hiện Nghị quyết số 36-NQ/TW, ngày 22/10/2018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số 729/QĐ- TTg, ngày 16/6/2022 của Thủ tướng Chính phủ).</w:t>
      </w:r>
    </w:p>
    <w:p>
      <w:r>
        <w:t>- Tiếp tục tuyên truyền những cơ sở pháp lý, chứng cứ lịch sử chứng minh chủ quyền của Việt Nam đối với hai quần đảo Hoàng Sa và Trường Sa; đẩy mạnh phổ biến pháp luật, nâng cao nhận thức của cán bộ, đảng viên và Nhân dân trên địa bàn tỉnh về vị trí, vai trò, tầm quan trọng của biển, đảo Việt Nam đối với sự nghiệp bảo vệ Tổ quốc; truyền thông tinh thần sẵn sàng chiến đấu, bảo vệ Tổ quốc đáng quý của các lực lượng làm nhiệm vụ trên biển; nâng cao nhận thức, trách nhiệm của các cấp, các ngành, chính quyền địa phương và ngư dân trong việc chống đánh bắt bất hợp pháp, không báo cáo và không theo quy định (khai thác IUU); phản bác, đấu tranh âm mưu của các thế lực thù địch lợi dụng các vấn đề về tôn giáo, dân tộc, chủ quyền lãnh thổ, biên giới, biển đảo Việt Nam hòng gây tổn hại đến khối đại đoàn kết dân tộc và các mối quan hệ đối ngoại của Việt Nam.</w:t>
      </w:r>
    </w:p>
    <w:p>
      <w:r>
        <w:t>b) Tuyên tuyền thông tin đối ngoại với nước Cộng hòa Dân chủ Nhân dân Lào</w:t>
      </w:r>
    </w:p>
    <w:p>
      <w:r>
        <w:t>- Tiếp tục tuyên truyền quan điểm của Việt Nam về vấn đề biên giới trên đất liền, việc thực hiện các Tuyên bố chung và Thỏa thuận của lãnh đạo cấp cao; tuyên truyền về các văn bản pháp lý quan trọng liên quan đến biên giới Việt Nam – Lào; trong đó, có “Nghị định thư về đường biên giới và mốc quốc giới giữa nước Cộng hòa Xã hội Chủ nghĩa Việt Nam và nước Cộng hòa Dân chủ Nhân dân Lào” và “Hiệp định về Quy chế quản lý biên giới và cửa khẩu biên giới trên đất liền giữa Chính phủ nước Cộng hòa Xã hội Chủ nghĩa Việt Nam và Chính phủ nước Cộng hòa Dân chủ Nhân dân Lào”, Thỏa thuận về Chiến lược hợp tác Việt Nam - Lào giai đoạn 2021-2030 và Hiệp định hợp tác Việt Nam - Lào giai đoạn 2021-2025; Kế hoạch hợp tác hằng năm giữa hai Chính phủ và kết quả các chuyến thăm của Lãnh đạo cấp cao.</w:t>
      </w:r>
    </w:p>
    <w:p>
      <w:r>
        <w:t>- Tuyên truyền việc tiếp tục đổi mới triệt để và nâng cao hiệu quả các cơ chế hợp tác giữa hai nước; nhất là về kinh tế để phù hợp với thông lệ quốc tế. Tăng cường phổ biến các chính sách ưu đãi khuyến khích các doanh nghiệp hai nước đầu tư vào các lĩnh vực mà hai bên có tiềm năng và thế mạnh.</w:t>
      </w:r>
    </w:p>
    <w:p>
      <w:r>
        <w:t>- Chú trọng tuyên truyền thông tin đối ngoại về quan hệ hữu nghị, đoàn kết đặc biệt và hợp tác toàn diện Việt Nam – Lào nói chung và mối quan hệ hữu nghị giữa tỉnh Thừa Thiên Huế với hai tỉnh Salavan và Sekong (Lào) nói riêng.</w:t>
      </w:r>
    </w:p>
    <w:p>
      <w:r>
        <w:t>5. Công tác dự báo, tổ chức theo dõi và tổng hợp dư luận báo chí</w:t>
      </w:r>
    </w:p>
    <w:p>
      <w:r>
        <w:t>Thường xuyên theo dõi, nắm bắt thông tin báo chí, truyền thông phản ánh về các hoạt động trên địa bàn tỉnh; nâng cao chất lượng tổ chức các hội nghị giao ban báo chí; kịp thời thông tin, định hướng dư luận đối với những vấn đề phức tạp, nhạy cảm được dư luận quan tâm.</w:t>
      </w:r>
    </w:p>
    <w:p>
      <w:r>
        <w:t>III. KINH PHÍ THỰC HIỆN</w:t>
      </w:r>
    </w:p>
    <w:p>
      <w:r>
        <w:t>Kinh phí thực hiện Kế hoạch này được đảm bảo từ nguồn ngân sách nhà nước theo phân cấp hiện hành và các nguồn kinh phí hợp pháp khác.</w:t>
      </w:r>
    </w:p>
    <w:p>
      <w:r>
        <w:t>IV. PHÂN CÔNG NHIỆM VỤ</w:t>
      </w:r>
    </w:p>
    <w:p>
      <w:r>
        <w:t>1. Đề nghị Ban Tuyên giáo Tỉnh ủy – Cơ quan thường trực Ban Chỉ đạo Công tác thông tin đối ngoại tỉnh</w:t>
      </w:r>
    </w:p>
    <w:p>
      <w:r>
        <w:t>- Tiếp tục phối hợp với các cơ quan liên quan trong việc cung cấp, chia sẻ thông tin; chỉ đạo, định hướng thông tin đối ngoại thống nhất, đồng bộ, kịp thời, nhất là đối với những vấn đề quan trọng, nhạy cảm được dư luận quan tâm.</w:t>
      </w:r>
    </w:p>
    <w:p>
      <w:r>
        <w:t>- Tiếp tục phối hợp với các cơ quan liên quan kịp thời hướng dẫn, cung cấp thông tin; tổ chức giao ban báo chí, hội nghị báo cáo viên Tỉnh ủy đảm bảo sự thống nhất, đồng bộ và hiệu quả trong công tác định hướng, theo dõi, kiểm tra, đôn đốc và nâng cao hiệu quả các hoạt động thông tin đối ngoại trên địa bàn tỉnh.</w:t>
      </w:r>
    </w:p>
    <w:p>
      <w:r>
        <w:t>- Chỉ đạo công tác định hướng, tuyên truyền đấu tranh phản bác các luận điệu sai lệch, xuyên tạc về chủ quyền biên giới, biển, đảo; vấn đề dư luận trong và ngoài nước quan tâm, nhất là vấn đề Biển Đông - hải đảo, tôn giáo, dân tộc, dân chủ, nhân quyền, các thông tin sai lệch ảnh hưởng đến uy tín của tỉnh và các địa phương.</w:t>
      </w:r>
    </w:p>
    <w:p>
      <w:r>
        <w:t>- Chủ trì, hướng dẫn các ban ngành, địa phương trên địa bàn tỉnh triển khai thực hiện Kết luận số 57-KL/TW ngày 15/6/2023 của Bộ Chính trị về tiếp tục nâng cao chất lượng, hiệu quả công tác thông tin đối ngoại trong tình hình mới.</w:t>
      </w:r>
    </w:p>
    <w:p>
      <w:r>
        <w:t>2. Sở Thông tin và Truyền thông</w:t>
      </w:r>
    </w:p>
    <w:p>
      <w:r>
        <w:t>- Chủ trì, phối hợp với Sở Ngoại vụ và các cơ quan liên quan tham mưu UBND tỉnh chỉ đạo hoạt động thông tin đối ngoại theo quy định.</w:t>
      </w:r>
    </w:p>
    <w:p>
      <w:r>
        <w:t>- Phối hợp với Ban Tuyên giáo Tỉnh ủy, Hội Nhà báo tỉnh để chỉ đạo, hướng dẫn, định hướng nội dung thông tin đối ngoại cho các cơ quan báo chí hoạt động trên địa bàn tỉnh.</w:t>
      </w:r>
    </w:p>
    <w:p>
      <w:r>
        <w:t>- Chỉ đạo các cơ quan báo chí địa phương trên địa bàn xây dựng chuyên mục, chuyên trang về công tác thông tin đối ngoại.</w:t>
      </w:r>
    </w:p>
    <w:p>
      <w:r>
        <w:t>- Bám sát các nhiệm vụ tại Kết luận số 57-KL/TW ngày 15/6/2023 của Bộ Chính trị về tiếp tục nâng cao chất lượng, hiệu quả công tác thông tin đối ngoại trong tình hình mới; Quyết định số 1191/QĐ-TTg ngày 05/8/2020 của Thủ tướng Chính phủ về việc phê duyệt mục tiêu, nhiệm vụ, giải pháp đổi mới và nâng cao năng lực công tác thông tin tuyên truyền và thông tin đối ngoại góp phần xây dựng biên giới hòa bình, hữu nghị, hợp tác và phát triển; Quyết định số 101/QĐ-BTTTT ngày 24/1/2022 của Bộ Thông tin và Truyền thông về ban hành Kế hoạch nhiệm vụ truyền thông quảng bá hình ảnh Việt Nam ra nước ngoài theo cách làm mới để triển khai hiệu quả và thiết thực.</w:t>
      </w:r>
    </w:p>
    <w:p>
      <w:r>
        <w:t>- Phát huy hiệu quả việc nắm bắt, tổng hợp, theo dõi và tham mưu xử lý, đấu tranh phản bác các luận điệu sai lệch, xuyên tạc về chủ quyền biên giới, biển, đảo; vấn đề dư luận trong và ngoài nước quan tâm, phối hợp phản bác lại các thông tin sai lệch ảnh hưởng đến uy tín của tỉnh và các địa phương.</w:t>
      </w:r>
    </w:p>
    <w:p>
      <w:r>
        <w:t>- Tăng cường công tác quản lý thông tin, thanh tra, kiểm tra, kịp thời xử lý vi phạm trong hoạt động báo chí, truyền thông về thông tin đối ngoại trên địa bàn tỉnh theo quy định.</w:t>
      </w:r>
    </w:p>
    <w:p>
      <w:r>
        <w:t>- Triển khai xây dựng các chương trình, kế hoạch, đề án dự án về hoạt động thông tin đối ngoại giai đoạn tiếp theo; chủ trì và vận hành cơ sở dữ liệu thông tin đối ngoại tỉnh Thừa Thiên Huế hàng năm và giai đoạn theo kế hoạch của UBND tỉnh phê duyệt.</w:t>
      </w:r>
    </w:p>
    <w:p>
      <w:r>
        <w:t>- Phối hợp với Bộ Chỉ huy Bộ đội Biên phòng tỉnh thực hiện các nhiệm vụ tại Chương trình phối hợp công tác 641/CTr-STTTT-BCHBĐBP ngày 29/3/2022 giữa Sở Thông tin và Truyền thông và Bộ chỉ huy Bộ đội Biên phòng tỉnh trong công tác thông tin, truyền thông và thông tin đối ngoại tại khu vực biên giới, biển, hải đảo giai đoạn 2021–2030.</w:t>
      </w:r>
    </w:p>
    <w:p>
      <w:r>
        <w:t>- Hướng dẫn các Phòng Văn hóa - Thông tin, Trung tâm Văn hóa, Thông tin và Thể thao về xây dựng kế hoạch, nội dung thông tin đối ngoại tại địa phương.</w:t>
      </w:r>
    </w:p>
    <w:p>
      <w:r>
        <w:t>- Theo dõi, kiểm tra và tổng hợp việc thực hiện Kế hoạch này, báo cáo UBND tỉnh để báo cáo Thường vụ Tỉnh ủy và Bộ Thông tin và Truyền thông; đề xuất khen thưởng những tập thể, cá nhân có thành tích xuất sắc trong triển khai thực hiện công tác thông tin đối ngoại trên địa bàn tỉnh.</w:t>
      </w:r>
    </w:p>
    <w:p>
      <w:r>
        <w:t>3. Văn phòng UBND tỉnh</w:t>
      </w:r>
    </w:p>
    <w:p>
      <w:r>
        <w:t>- Phối hợp với Sở Ngoại vụ tổ chức đón các đoàn đến làm việc với lãnh đạo tỉnh và chuẩn bị cho đoàn của lãnh đạo tỉnh đi công tác nước ngoài.</w:t>
      </w:r>
    </w:p>
    <w:p>
      <w:r>
        <w:t>- Phối hợp với các cơ quan, đơn vị có liên quan cung cấp thông tin chính thống cho các cơ quan báo chí trên địa bàn về các vấn đề được dư luận trong và ngoài nước quan tâm, nhất là vấn đề Biển Đông - hải đảo, tôn giáo, dân tộc, dân chủ, nhân quyền, các thông tin sai lệch ảnh hưởng uy tín của địa phương.</w:t>
      </w:r>
    </w:p>
    <w:p>
      <w:r>
        <w:t>- Có kế hoạch nâng cao chất lượng phiên bản tiếng Anh và tiếng Pháp của Cổng thông tin Điện tử tỉnh Thừa Thiên Huế.</w:t>
      </w:r>
    </w:p>
    <w:p>
      <w:r>
        <w:t>- Phối hợp Sở Thông tin và Truyền thông trong công tác cung cấp cơ sở dữ liệu về thông tin đối ngoại và cung cấp thông tin cho báo chí ngoài nước; phối hợp chọn lọc, cung cấp thông tin tuyên truyền, quảng bá hình ảnh tỉnh Thừa Thiên Huế cho Cổng Vietnam.vn.</w:t>
      </w:r>
    </w:p>
    <w:p>
      <w:r>
        <w:t>4. Sở Ngoại vụ</w:t>
      </w:r>
    </w:p>
    <w:p>
      <w:r>
        <w:t>- Phối hợp với các cơ quan có liên quan triển khai chương trình, kế hoạch thông tin tuyên truyền đối ngoại của địa phương đã được UBND tỉnh phê duyệt.</w:t>
      </w:r>
    </w:p>
    <w:p>
      <w:r>
        <w:t>- Cung cấp thông tin liên quan đến tỉnh Thừa Thiên Huế để phục vụ công tác tuyên truyền đối ngoại khi có yêu cầu của Bộ Ngoại giao và các cơ quan có thẩm quyền.</w:t>
      </w:r>
    </w:p>
    <w:p>
      <w:r>
        <w:t>- Tuyên truyền đảm bảo về quyền con người tại địa phương. Tiếp tục tăng cường công tác dự báo, tổ chức theo dõi và tổng hợp dư luận báo chí trong và ngoài nước về tình hình tỉnh, thành phố, về thành tựu quyền con người thuộc phạm vi quản lý.</w:t>
      </w:r>
    </w:p>
    <w:p>
      <w:r>
        <w:t>- Giúp Ủy ban nhân dân tỉnh quản lý phóng viên nước ngoài hoạt động báo chí tại địa phương; xây dựng chương trình hoạt động, tổ chức tiếp và tham mưu nội dung trả lời phỏng vấn của lãnh đạo Ủy ban nhân dân tỉnh.</w:t>
      </w:r>
    </w:p>
    <w:p>
      <w:r>
        <w:t>- Chủ trì, phối hợp với các sở, ban, ngành trong tỉnh hỗ trợ, hướng dẫn, thông tin, tuyên truyền, vận động và thực hiện chính sách đối với người Việt Nam ở nước ngoài và thân nhân của họ có quan hệ với địa phương; hỗ trợ thúc đẩy các hoạt động của Việt kiều tổ chức tại tỉnh Thừa Thiên Huế.</w:t>
      </w:r>
    </w:p>
    <w:p>
      <w:r>
        <w:t>- Chủ trì tham mưu cho Ủy ban nhân dân tỉnh tổ chức hoặc phối hợp tổ chức các sự kiện ngoại giao quốc tế diễn ra trên địa bàn tỉnh Thừa Thiên Huế; phối hợp với các địa phương, đơn vị thực hiện ngoại giao văn hóa; cung cấp thông tin, ấn phẩm tuyên truyền để các cơ quan đại diện của Việt Nam ở nước ngoài thực hiện tốt nhiệm vụ thông tin đối ngoại.</w:t>
      </w:r>
    </w:p>
    <w:p>
      <w:r>
        <w:t>- Phối hợp với Sở Thông tin và Truyền thông và các cơ quan, đơn vị có liên quan tổ chức biên dịch các ấn phẩm, tài liệu sang tiếng nước ngoài để cung cấp thông tin, quảng bá hình ảnh tỉnh Thừa Thiên Huế ra nước ngoài.</w:t>
      </w:r>
    </w:p>
    <w:p>
      <w:r>
        <w:t>- Phối hợp với Sở Thông tin và Truyền thông trong công tác cung cấp cơ sở dữ liệu về thông tin đối ngoại và cung cấp thông tin cho báo chí ngoài nước; phối hợp chọn lọc, cung cấp thông tin tuyên truyền, quảng bá hình ảnh tỉnh Thừa Thiên Huế cho Cổng Vietnam.vn.</w:t>
      </w:r>
    </w:p>
    <w:p>
      <w:r>
        <w:t>- Chủ trì và triển khai Đề án tổng thể tuyên truyền bảo vệ chủ quyền của Việt Nam ở Biển Đông.</w:t>
      </w:r>
    </w:p>
    <w:p>
      <w:r>
        <w:t>5. Sở Văn hóa và Thể thao</w:t>
      </w:r>
    </w:p>
    <w:p>
      <w:r>
        <w:t>- Chủ trì, phối hợp với Sở Thông tin và Truyền thông, các cơ quan, đơn vị, địa phương có liên quan triển khai các hoạt động thông tin đối ngoại thông qua các hoạt động, sự kiện văn hóa, nghệ thuật, thể thao. Quan tâm xây dựng các chương trình văn hóa, nghệ thuật đặc sắc để phục vụ các hoạt động thông tin đối ngoại của tỉnh Thừa Thiên Huế.</w:t>
      </w:r>
    </w:p>
    <w:p>
      <w:r>
        <w:t>- Sử dụng có hiệu quả và tạo điều kiện cho các cơ quan liên quan sử dụng các thiết chế văn hóa do Sở Văn hóa và Thể thao quản lý để phục vụ hoạt động thông tin đối ngoại.</w:t>
      </w:r>
    </w:p>
    <w:p>
      <w:r>
        <w:t>- Khai thác hiệu quả các bộ ảnh về biển đảo, ASEAN, mối quan hệ hữu nghị Việt Nam - Lào do Bộ Tư lệnh Bộ đội Biên phòng, Bộ Thông tin và Truyền thông trao tặng, đưa triển lãm về cơ sở.</w:t>
      </w:r>
    </w:p>
    <w:p>
      <w:r>
        <w:t>- Xây dựng các chương trình văn nghệ quảng bá hình ảnh quê hương, đất nước có chất lượng và hiệu quả trong công tác thông tin đối ngoại và đối nội.</w:t>
      </w:r>
    </w:p>
    <w:p>
      <w:r>
        <w:t>- Tiếp tục thực hiện chương trình phối hợp giữa Sở Văn hóa và Thể thao với Bộ Chỉ huy Bộ đội Biên phòng tỉnh về “Đẩy mạnh và nâng cao chất lượng hoạt động văn hóa, thông tin ở miền núi, vùng dân tộc thiểu số, tuyến biên giới, bờ biển”.</w:t>
      </w:r>
    </w:p>
    <w:p>
      <w:r>
        <w:t>- Chủ trì, phối hợp với các cơ quan, đơn vị liên quan cung cấp thông tin, giới thiệu, quảng bá văn hóa tỉnh Thừa Thiên Huế thông qua các lễ hội, các hoạt động văn hóa, thể thao.</w:t>
      </w:r>
    </w:p>
    <w:p>
      <w:r>
        <w:t>- Xây dựng kênh thông tin quảng bá trên Trang Thông tin điện tử của Sở Văn hóa và Thể thao với các ngôn ngữ phù hợp để quảng bá về hình ảnh và con người Huế.</w:t>
      </w:r>
    </w:p>
    <w:p>
      <w:r>
        <w:t>- Tăng cường công tác thông tin tuyên truyền, cổ động trực quan về những thành tựu kinh tế - xã hội của địa phương.</w:t>
      </w:r>
    </w:p>
    <w:p>
      <w:r>
        <w:t>- Tăng cường công tác tuyên truyền, đấu tranh, kịp thời ngăn chặn những sản phẩm văn hóa không lành mạnh.</w:t>
      </w:r>
    </w:p>
    <w:p>
      <w:r>
        <w:t>- Phối hợp với Sở Thông tin và Truyền thông trong công tác cung cấp cơ sở dữ liệu về thông tin đối ngoại và cung cấp thông tin cho báo chí ngoài nước; phối hợp chọn lọc, cung cấp thông tin tuyên truyền, quảng bá hình ảnh tỉnh Thừa Thiên Huế cho Cổng Vietnam.vn.</w:t>
      </w:r>
    </w:p>
    <w:p>
      <w:r>
        <w:t>6. Sở Du lịch</w:t>
      </w:r>
    </w:p>
    <w:p>
      <w:r>
        <w:t>- Chủ trì, phối hợp với Sở Thông tin và Truyền thông, các cơ quan, đơn vị, địa phương có liên quan triển khai các hoạt động thông tin đối ngoại thông qua hoạt động, sự kiện du lịch.</w:t>
      </w:r>
    </w:p>
    <w:p>
      <w:r>
        <w:t>- Thông tin các sản phẩm, sự kiện văn hóa, ẩm thực và du lịch nhằm quảng bá du lịch, văn hóa đặc sắc của tỉnh Thừa Thiên Huế đến bạn bè quốc tế.</w:t>
      </w:r>
    </w:p>
    <w:p>
      <w:r>
        <w:t>- Xuất bản các xuất bản phẩm (cẩm nang du lịch, tờ rơi, tờ gấp…) để giới thiệu, quảng bá tiềm năng du lịch tỉnh Thừa Thiên Huế.</w:t>
      </w:r>
    </w:p>
    <w:p>
      <w:r>
        <w:t>- Phối hợp với Sở Thông tin và Truyền thông trong công tác cung cấp cơ sở dữ liệu về thông tin đối ngoại và cung cấp thông tin cho báo chí ngoài nước; phối hợp chọn lọc, cung cấp thông tin tuyên truyền, quảng bá hình ảnh tỉnh Thừa Thiên Huế cho Cổng Vietnam.vn.</w:t>
      </w:r>
    </w:p>
    <w:p>
      <w:r>
        <w:t>7. Sở Lao động, Thương binh và Xã hội</w:t>
      </w:r>
    </w:p>
    <w:p>
      <w:r>
        <w:t>Phối hợp với Sở Thông tin và Truyền thông, UBND các huyện, thị xã, thành phố triển khai thực hiện Thông tư số 06/2022/TT -BTTTT ngày 30/06/2022 của Bộ Thông tin và Truyền thông hướng dẫn thực hiện Dự án Truyền thông và giảm nghèo về thông tin thuộc Chương trình mục tiêu quốc gia giảm nghèo bền vững giai đoạn 2021-2025; Quyết định số 1288/QĐ-BTTTT ngày 17/7/2023 của Bộ trưởng Bộ Thông tin và Truyền thông ban hành 04 Chương trình nâng cao năng lực cho cán bộ thông tin truyền thông thuộc các tiểu dự án Giảm nghèo về thông tin trong Chương trình mục tiêu quốc gia giảm nghèo bền vững giai đoạn 2021-2025.</w:t>
      </w:r>
    </w:p>
    <w:p>
      <w:r>
        <w:t>8. Bộ Chỉ huy Bộ đội biên phòng tỉnh</w:t>
      </w:r>
    </w:p>
    <w:p>
      <w:r>
        <w:t>- Phối hợp với Sở Thông tin và Truyền thông, các cơ quan, đơn vị, địa phương có liên quan triển khai hiệu quả Quyết định số 1191/QĐ-TTg ngày 05/8/2020 của Thủ tướng Chính phủ phê duyệt mục tiêu, nhiệm vụ, giải pháp đổi mới và nâng cao năng lực công tác thông tin đối ngoại góp phần xây dựng biên giới hòa bình, hữu nghị, hợp tác và phát triển.</w:t>
      </w:r>
    </w:p>
    <w:p>
      <w:r>
        <w:t>- Khảo sát một số cửa khẩu, vùng sâu, vùng xa, biên giới, hải đảo… phục vụ công tác xây dựng kế hoạch triển khai hoạt động thông tin đối ngoại tại các khu vực này.</w:t>
      </w:r>
    </w:p>
    <w:p>
      <w:r>
        <w:t>- Tuyên truyền chủ trương, chính sách của Đảng và Nhà nước về thông tin đối ngoại, cung cấp nội dung liên qua đến thông tin đối ngoại khu vực biên giới trên địa bàn tỉnh; phối hợp với cơ quan báo chí trong tỉnh xây dựng chuyên trang, chuyên mục về bảo vệ chủ quyền biên giới, lãnh thổ.</w:t>
      </w:r>
    </w:p>
    <w:p>
      <w:r>
        <w:t>- Đẩy mạnh các hoạt động tuyên truyền về chủ quyền biển đảo; công tác tuyên truyền phân giới, cắm mốc…</w:t>
      </w:r>
    </w:p>
    <w:p>
      <w:r>
        <w:t>- Phối hợp với Sở Thông tin và Truyền thông trong công tác cung cấp cơ sở dữ liệu về thông tin đối ngoại.</w:t>
      </w:r>
    </w:p>
    <w:p>
      <w:r>
        <w:t>9. Công an tỉnh</w:t>
      </w:r>
    </w:p>
    <w:p>
      <w:r>
        <w:t>- Chủ động cung cấp nội dung liên quan đến thông tin đối ngoại; phối hợp với các cơ quan báo chí trong tỉnh xây dựng chuyên trang, chuyên mục tuyên truyền về an ninh biên giới, lãnh thổ.</w:t>
      </w:r>
    </w:p>
    <w:p>
      <w:r>
        <w:t>- Theo dõi, tổng hợp diễn biến thông tin đối ngoại, kịp thời cung cấp thông tin; đề xuất chủ trương, biện pháp đấu tranh phản bác các thông tin, luận điệu sai trái làm ảnh hưởng đến uy tín, hình ảnh của tỉnh.</w:t>
      </w:r>
    </w:p>
    <w:p>
      <w:r>
        <w:t>- Chủ trì, phối hợp với Sở Thông tin và Truyền thông hướng dẫn và theo dõi việc chấp hành chế độ bảo mật thông tin trong hoạt động thông tin đối ngoại.</w:t>
      </w:r>
    </w:p>
    <w:p>
      <w:r>
        <w:t>- Phối hợp với Văn phòng Ủy ban nhân dân tỉnh, Sở Thông tin và Truyền thông, Sở Ngoại vụ quản lý phóng viên, các đoàn báo chí, đoàn công tác có người nước ngoài vào hoạt động tại Thừa Thiên Huế và các đoàn cán bộ, đảng viên, công chức, viên chức của tỉnh ra nước ngoài theo đúng quy định của Nhà nước.</w:t>
      </w:r>
    </w:p>
    <w:p>
      <w:r>
        <w:t>10. Sở Kế hoạch và Đầu tư</w:t>
      </w:r>
    </w:p>
    <w:p>
      <w:r>
        <w:t>- Chủ trì, phối hợp với các cơ quan, đơn vị, địa phương có liên quan biên soạn và phát hành các tài liệu chính thức giới thiệu về tiềm năng, thế mạnh của địa phương, cơ hội đầu tư kinh doanh, chính sách khuyến khích đầu tư của tỉnh để thu hút các nhà đầu tư trong nước và nước ngoài; tăng cường gắn các hoạt động kinh tế với thông tin đối ngoại.</w:t>
      </w:r>
    </w:p>
    <w:p>
      <w:r>
        <w:t>- Tổ chức và tham gia xúc tiến đầu tư nhằm đẩy mạnh kêu gọi đầu tư cho tỉnh và xúc tiến các dự án đầu tư ra nước ngoài. Xây dựng kế hoạch tham gia các hội chợ, triển lãm và hội thảo quốc tế nhằm giới thiệu, quảng bá về địa phương.</w:t>
      </w:r>
    </w:p>
    <w:p>
      <w:r>
        <w:t>- Tiếp tục thông tin, tuyên truyền những nhiệm vụ, giải pháp chủ yếu cải thiện môi trường kinh doanh và nâng cao năng lực cạnh tranh cấp tỉnh.</w:t>
      </w:r>
    </w:p>
    <w:p>
      <w:r>
        <w:t>- Phối hợp với Sở Thông tin và Truyền thông trong công tác cung cấp cơ sở dữ liệu về thông tin đối ngoại và cung cấp thông tin cho báo chí ngoài nước; phối hợp chọn lọc, cung cấp thông tin tuyên truyền, quảng bá hình ảnh tỉnh Thừa Thiên Huế cho Cổng Vietnam.vn.</w:t>
      </w:r>
    </w:p>
    <w:p>
      <w:r>
        <w:t>11. Sở Tài chính</w:t>
      </w:r>
    </w:p>
    <w:p>
      <w:r>
        <w:t>Trên cơ sở dự toán đề nghị của các cơ quan, đơn vị và khả năng cân đối ngân sách, Sở Tài chính thẩm định, tham mưu UBND tỉnh bố trí kinh phí thực hiện các hoạt động của Kế hoạch theo quy định của Luật ngân sách nhà nước và các văn bản hướng dẫn thi hành.</w:t>
      </w:r>
    </w:p>
    <w:p>
      <w:r>
        <w:t>12. Sở Công thương</w:t>
      </w:r>
    </w:p>
    <w:p>
      <w:r>
        <w:t>- Chủ trì, phối hợp với các cơ quan, đơn vị liên quan cung cấp thông tin, đẩy mạnh tuyên truyền, truyền thông kết quả tổ chức thực hiện Quyết định số 121/QĐ- TTg ngày 24/01/2019 của Thủ tướng Chính phủ phê duyệt Kế hoạch thực hiện Hiệp định đối tác toàn diện và tiến bộ xuyên Thái Bình Dương (CPTPP); Quyết định số 1201/QĐ-TTg ngày 06/8/2020 của Thủ tướng Chính phủ về việc phê duyệt Kế hoạch thực hiện Hiệp định Thương mại tự do giữa Việt Nam và Liên minh châu Âu (EVFTA) và các văn bản quy định chi tiết thi hành Hiệp định đến cộng đồng doanh nghiệp, các tổ chức, cá nhân có liên quan và các tầng lớp Nhân dân trong tỉnh.</w:t>
      </w:r>
    </w:p>
    <w:p>
      <w:r>
        <w:t>- Phối hợp với Sở Thông tin và Truyền thông trong công tác cung cấp cơ sở dữ liệu về thông tin đối ngoại và cung cấp thông tin cho báo chí ngoài nước; phối hợp chọn lọc, cung cấp thông tin tuyên truyền, quảng bá hình ảnh tỉnh Thừa Thiên Huế cho Cổng Vietnam.vn.</w:t>
      </w:r>
    </w:p>
    <w:p>
      <w:r>
        <w:t>13. Sở Tài nguyên và Môi trường</w:t>
      </w:r>
    </w:p>
    <w:p>
      <w:r>
        <w:t>- Chủ trì, phối hợp các cơ quan, đơn vị, địa phương có liên quan thực hiện hiệu quả Kế hoạch số 156/KH-UBND ngày 20/6/2020 của UBND tỉnh về thực hiện Nghị quyết số 26/NQ-CP ngày 05/3/2020 của Chính phủ ban hành Kế hoạch tổng thể và kế hoạch 5 năm của Chính phủ thực hiện Nghị quyết số 36-NQ/TW ngày 22/10/2018 của Hội nghị lần thứ 8 Ban Chấp hành Trung ương Đảng Khóa XII về Chiến lược phát triển bền vững kinh tế biển Việt Nam đến năm 2030, tầm nhìn đến năm 2045 của tỉnh Thừa Thiên Huế; Kế hoạch số 379/KH-UBND ngày 21/10/2022 của UBND tỉnh truyền thông về biển và đại dương đến năm 2030 trên địa bàn tỉnh Thừa Thiên Huế; Kế hoạch số 344/KH-UBND ngày 16/10/2023 của UBND tỉnh thực hiện Nghị quyết số 48/NQ-CP ngày 03/4/2023 của Chính phủ phê duyệt Chiến lược khai thác, sử dụng bền vững tài nguyên, bảo vệ môi trường biển và hải đảo đến năm 2030, tầm nhìn đến năm 2050 trên địa bàn tỉnh Thừa Thiên Huế.</w:t>
      </w:r>
    </w:p>
    <w:p>
      <w:r>
        <w:t>- Chủ trì, phối hợp với các cơ quan, đơn vị có liên quan và các địa phương ven biển, đầm phá tổ chức các hoạt động cụ thể hưởng ứng Tuần lễ Biển và Hải đảo Việt Nam, Ngày Đại dương Thế giới và các hoạt động truyền thông khác liên quan về quản lý tổng hợp tài nguyên và bảo vệ môi trường biển và hải đảo hàng năm đến toàn bộ tầng lớp nhân dân trên địa bàn tỉnh.</w:t>
      </w:r>
    </w:p>
    <w:p>
      <w:r>
        <w:t>- Cập nhật cơ sở dữ liệu về biển và đại dương (tài nguyên, môi trường); hệ thống tài liệu truyền thông cụ thể về biển và đại dương.</w:t>
      </w:r>
    </w:p>
    <w:p>
      <w:r>
        <w:t>14. Liên hiệp các tổ chức hữu nghị tỉnh</w:t>
      </w:r>
    </w:p>
    <w:p>
      <w:r>
        <w:t>- Chủ trì triển khai công tác đối ngoại Nhân dân trên cơ sở thực hiện nhất quán đường lối đối ngoại của Đảng, bảo đảm sự lãnh đạo thống nhất của Đảng, sự quản lý tập trung của Nhà nước.</w:t>
      </w:r>
    </w:p>
    <w:p>
      <w:r>
        <w:t>- Phối hợp chặt chẽ với Ủy ban Mặt trận Tổ quốc tỉnh, các đoàn thể, Hội thân nhân người Việt Nam ở nước ngoài, các Hội hữu nghị và các tổ chức Nhân dân để đẩy mạnh công tác đối ngoại Nhân dân.</w:t>
      </w:r>
    </w:p>
    <w:p>
      <w:r>
        <w:t>- Tăng cường tổ chức thông tin, tuyên truyền đối ngoại thông qua các hoạt động giao lưu, gặp gỡ, tiếp xúc với các đoàn hữu nghị, hợp tác và phát triển của các nước.</w:t>
      </w:r>
    </w:p>
    <w:p>
      <w:r>
        <w:t>- Thông tin về sự hỗ trợ, giúp đỡ của Nhân dân các nước đối với tỉnh Thừa Thiên Huế thông qua công tác viện trợ phi chính phủ, viện trợ nhân đạo để ghi nhận tình cảm của bạn và tiếp tục thúc đẩy vận động viện trợ.</w:t>
      </w:r>
    </w:p>
    <w:p>
      <w:r>
        <w:t>- Phát triển và phát huy hiệu quả các phương tiện thông tin như website, bản tin, ấn phẩm, tờ rơi…trong thông tin, tuyên truyền đối ngoại.</w:t>
      </w:r>
    </w:p>
    <w:p>
      <w:r>
        <w:t>- Phối hợp tổ chức các hoạt động tuyên truyền để cộng đồng người Việt Nam ở nước ngoài hiểu rõ về đường lối, chính sách của Đảng, Nhà nước và tỉnh Thừa Thiên Huế; hỗ trợ thúc đẩy các hoạt động của Việt kiều tổ chức tại tỉnh Thừa Thiên Huế.</w:t>
      </w:r>
    </w:p>
    <w:p>
      <w:r>
        <w:t>- Tăng cường công tác nghiên cứu, tổng kết, dự báo, tham mưu cho lãnh đạo tỉnh về đối ngoại Nhân dân liên quan đến hoạt động thông tin đối ngoại trên địa bàn tỉnh.</w:t>
      </w:r>
    </w:p>
    <w:p>
      <w:r>
        <w:t>- Phối hợp với Sở Thông tin và Truyền thông trong công tác cung cấp cơ sở dữ liệu về thông tin đối ngoại và thông tin cho báo chí ngoài nước.</w:t>
      </w:r>
    </w:p>
    <w:p>
      <w:r>
        <w:t>15. Báo Thừa Thiên Huế, Đài Phát thanh và Truyền hình tỉnh, các Tạp chí: Sông Hương, Huế Xưa và Nay, Nghiên cứu và Phát triển; Cổng thông tin điện tử của tỉnh</w:t>
      </w:r>
    </w:p>
    <w:p>
      <w:r>
        <w:t>- Trên cơ sở tôn chỉ, mục đích, chức năng nhiệm vụ của từng đơn vị, tăng cường số lượng, thời lượng trong việc tuyên truyền về đường lối, chính sách của Đảng, pháp luật của Nhà nước nhất là về đường lối thông tin đối ngoại; về chủ quyền biên giới, lãnh thổ; quảng bá hình ảnh về mảnh đất, lịch sử, văn hóa, du lịch, con người Thừa Thiên Huế; kiên quyết đấu tranh phản bác các quan điểm sai trái, các thông tin xuyên tạc, sai sự thật một cách kịp thời, hiệu quả để công tác thông tin đối ngoại ngày càng đi vào chiều sâu.</w:t>
      </w:r>
    </w:p>
    <w:p>
      <w:r>
        <w:t>Báo Thừa Thiên Huế, Đài Phát thanh và Truyền hình tỉnh tiếp tục giao lưu, hợp tác với các cơ quan báo chí nước ngoài… để trao đổi, học tập kinh nghiệm và tuyên truyền về công tác đối ngoại của tỉnh.</w:t>
      </w:r>
    </w:p>
    <w:p>
      <w:r>
        <w:t>- Tăng cường công tác biên tập, kiểm duyệt nội dung thông tin đối ngoại trên các phương tiện thông tin đại chúng, không để sai sót gây ảnh hưởng đến công tác đối ngoại.</w:t>
      </w:r>
    </w:p>
    <w:p>
      <w:r>
        <w:t>- Đài Phát thanh và Truyền hình tỉnh xây dựng kế hoạch, khung chương trình để phát sóng các chương trình về thông tin đối ngoại trên sóng và trên Trang Thông tin điện tử của Đài, trên kênh VTV4 - Đài Truyền hình Việt Nam và hệ VOV5 – Đài Tiếng nói Việt Nam; tăng thời lượng, nâng cao chất lượng phát sóng, cải tiến mạnh mẽ nội dung các chuyên mục.</w:t>
      </w:r>
    </w:p>
    <w:p>
      <w:r>
        <w:t>- Mở chuyên mục riêng về thông tin đối ngoại, tuyên truyền định hướng rõ các quan điểm, chính sách của Đảng và Nhà nước về thông tin đối ngoại, nhất là các vấn đề về biển Đông. Xây dựng các chương trình phát thanh, truyền hình, chuyên trang, chuyên mục, bản tin tuyên truyền đường lối, chủ trương, chính sách của Đảng và Nhà nước; quảng bá hình ảnh đất nước; chủ quyền lãnh thổ, nhân quyền, dân tộc, tôn giáo, các vấn đề cần đấu tranh, phản bác bằng ngôn ngữ tiếng Việt, tiếng Anh, tiếng Lào và tiếng dân tộc thiểu số.</w:t>
      </w:r>
    </w:p>
    <w:p>
      <w:r>
        <w:t>16. Trung tâm Bảo tồn Di tích Cố đô Huế</w:t>
      </w:r>
    </w:p>
    <w:p>
      <w:r>
        <w:t>- Chủ trì, phối hợp với các cơ quan, đơn vị, địa phương có liên quan triển khai công tác thông tin tuyên truyền về các hoạt động của đơn vị, về di sản văn hóa Huế trên các kênh thông tin đối ngoại: VTV4 - Đài Truyền hình Việt Nam, VTC 10 - Đài Truyền hình kỹ thuật số VTC, các báo điện tử có uy tín và tầm ảnh hưởng lớn.</w:t>
      </w:r>
    </w:p>
    <w:p>
      <w:r>
        <w:t>- Xây dựng tư liệu để quảng bá di sản văn hóa Cố đô Huế, thương hiệu của địa phương ra nước ngoài dưới nhiều hình thức: bản mềm các bài báo, sách; ảnh tư liệu, ảnh quảng bá; phim tài liệu, video clip,….</w:t>
      </w:r>
    </w:p>
    <w:p>
      <w:r>
        <w:t>- Phối hợp với Sở Thông tin và Truyền thông trong công tác cung cấp cơ sở dữ liệu về thông tin đối ngoại và thông tin cho báo chí ngoài nước.</w:t>
      </w:r>
    </w:p>
    <w:p>
      <w:r>
        <w:t>17. UBND các huyện, thị xã và thành phố</w:t>
      </w:r>
    </w:p>
    <w:p>
      <w:r>
        <w:t>- Chủ động xây dựng kế hoạch thực hiện thông tin đối ngoại. Đưa các nội dung thông tin về tình hình hợp tác quốc tế và những thông tin về công tác đối ngoại của tỉnh, của địa phương vào các buổi tập huấn, tuyên truyền phổ biến pháp luật, các phong trào vận động quần chúng ở địa phương, cơ sở.</w:t>
      </w:r>
    </w:p>
    <w:p>
      <w:r>
        <w:t>- Phối hợp với Sở Thông tin và Truyền thông, Sở Ngoại vụ cung cấp thông tin cho báo chí trong và ngoài tỉnh về các vấn đề liên quan đến lĩnh vực ngành và địa bàn quản lý.</w:t>
      </w:r>
    </w:p>
    <w:p>
      <w:r>
        <w:t>V. TỔ CHỨC THỰC HIỆN</w:t>
      </w:r>
    </w:p>
    <w:p>
      <w:r>
        <w:t>Yêu cầu các cơ quan, đơn vị, địa phương được giao nhiệm vụ:</w:t>
      </w:r>
    </w:p>
    <w:p>
      <w:r>
        <w:t>1. Chủ động xây dựng kế hoạch chi tiết về nội dung hoạt động thông tin đối ngoại năm 2024 theo lĩnh vực được giao.</w:t>
      </w:r>
    </w:p>
    <w:p>
      <w:r>
        <w:t>2. Báo cáo hoạt động thông tin đối ngoại gửi về Sở Thông tin và Truyền thông trước ngày 15/11/2024 và đột xuất khi có yêu cầu, để tổng hợp trình UBND tỉnh, Bộ Thông tin và Truyền thông theo quy định.</w:t>
      </w:r>
    </w:p>
    <w:p>
      <w:r>
        <w:t>Trên đây là Kế hoạch Công tác thông tin đối ngoại trong tình hình mới trên địa bàn tỉnh Thừa Thiên Huế năm 2024. UBND tỉnh yêu cầu các cơ quan, đơn vị, địa phương có liên quan triển khai thực hiện./.</w:t>
      </w:r>
    </w:p>
    <w:p>
      <w:r>
        <w:t>Nơi nhận:</w:t>
      </w:r>
    </w:p>
    <w:p>
      <w:r>
        <w:t>- Bộ TTTT;</w:t>
      </w:r>
    </w:p>
    <w:p>
      <w:r>
        <w:t>- TT. Tỉnh ủy;</w:t>
      </w:r>
    </w:p>
    <w:p>
      <w:r>
        <w:t>- TT. HĐND tỉnh;</w:t>
      </w:r>
    </w:p>
    <w:p>
      <w:r>
        <w:t>- UBND tỉnh: CT, các PCT;</w:t>
      </w:r>
    </w:p>
    <w:p>
      <w:r>
        <w:t>- Cục TTĐN, BTTTT;</w:t>
      </w:r>
    </w:p>
    <w:p>
      <w:r>
        <w:t>- Ban Tuyên giáo Tỉnh ủy;</w:t>
      </w:r>
    </w:p>
    <w:p>
      <w:r>
        <w:t>- Các đơn vị tại Mục IV;</w:t>
      </w:r>
    </w:p>
    <w:p>
      <w:r>
        <w:t>- VP: CVP, các PCVP;</w:t>
      </w:r>
    </w:p>
    <w:p>
      <w:r>
        <w:t>- Lưu: VT, GD, ĐN.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