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402/KH-UBND năm 2023 về triển khai Chiến lược chuyển đổi số báo chí đến năm 2025, định hướng đến năm 2030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30/10/2023</w:t>
            </w:r>
          </w:p>
        </w:tc>
      </w:tr>
      <w:tr>
        <w:tc>
          <w:tcPr>
            <w:tcW w:type="dxa" w:w="4320"/>
          </w:tcPr>
          <w:p>
            <w:r>
              <w:t>Ngày hiệu lực</w:t>
            </w:r>
          </w:p>
        </w:tc>
        <w:tc>
          <w:tcPr>
            <w:tcW w:type="dxa" w:w="4320"/>
          </w:tcPr>
          <w:p>
            <w:r>
              <w:t>30/10/2023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402/KH-UBND</w:t>
      </w:r>
    </w:p>
    <w:p>
      <w:r>
        <w:t>Lào Cai, ngày 30 tháng 10 năm 2023</w:t>
      </w:r>
    </w:p>
    <w:p>
      <w:r>
        <w:t>KẾ HOẠCH</w:t>
      </w:r>
    </w:p>
    <w:p>
      <w:r>
        <w:t>TRIỂN KHAI CHIẾN LƯỢC CHUYỂN ĐỔI SỐ BÁO CHÍ ĐẾN NĂM 2025, ĐỊNH HƯỚNG ĐẾN NĂM 2030 TỈNH LÀO CAI</w:t>
      </w:r>
    </w:p>
    <w:p>
      <w:r>
        <w:t>Căn cứ Quyết định số 348/QĐ-TTg ngày 06/4/2023 của Thủ tướng Chính phủ phê duyệt Chiến lược chuyển đổi số báo chí đến năm 2025, định hướng đến năm 2030; Quyết định số 781/QĐ-BTTTT ngày 08/5/2023 của Bộ Thông tin và truyền thông ban hành kế hoạch hành động triển khai Chiến lược chuyển đổi số báo chí đến năm 2025, định hướng đến năm 2030; Quyết định số 951/QĐ-BTTTT ngày 02/6/2023 của Bộ Thông tin và Truyền thông ban hành Bộ chỉ số đánh giá, đo lường mức độ trưởng thành chuyển đổi số báo chí; Đề án số 08-ĐA/TU; ngày 11/12/2020 của Tỉnh ủy Lào Cai về phát triển công nghệ thông tin và truyền thông tỉnh Lào Cai, giai đoạn 2020-2025; Nghị quyết số 20-NQ/TU, ngày 17/01/2022 của Ban Thường vụ Tỉnh ủy Lào Cai về chuyển đổi số tỉnh Lào Cai đến năm 2025, định hướng đến năm 2030, UBND tỉnh Lào Cai ban hành kế hoạch triển khai Chiến lược chuyển đổi số báo chí đến năm 2025, định hướng đến năm 2030 trên địa bàn tỉnh, như sau:</w:t>
      </w:r>
    </w:p>
    <w:p>
      <w:r>
        <w:t>I. MỤC ĐÍCH, YÊU CẦU</w:t>
      </w:r>
    </w:p>
    <w:p>
      <w:r>
        <w:t>1. Mục đích</w:t>
      </w:r>
    </w:p>
    <w:p>
      <w:r>
        <w:t>- Thực hiện có hiệu quả, chất lượng các mục tiêu, nhiệm vụ tại Quyết định số 348/QĐ-TTg ngày 06/4/2023 của Thủ tướng Chính phủ phê duyệt Chiến lược chuyển đổi số báo chí đến năm 2025, định hướng đến năm 2030 (viết tắt là Quyết định số 348/QĐ-TTg ngày 06/4/2023); Quyết định số 781/QĐ-BTTTT ngày 08/5/2023 của Bộ Thông tin và Truyền thông ban hành kế hoạch hành động triển khai Chiến lược chuyển đổi số báo chí đến năm 2025, định hướng đến năm 2030 (viết tắt là Quyết định số 781/QĐ-BTTTT ngày 08/5/2023); Quyết định số 951/QĐ-BTTTT ngày 02/6/2023 của Bộ Thông tin và Truyền thông ban hành Bộ chỉ số đánh giá, đo lường mức độ trưởng thành chuyển đổi số báo chí (viết tắt là Quyết định số 951/QĐ-BTTTT ngày 02/6/2023).</w:t>
      </w:r>
    </w:p>
    <w:p>
      <w:r>
        <w:t>- Thực hiện chuyển đổi số báo chí nhằm xây dựng các cơ quan báo chí tỉnh Lào Cai theo hướng chuyên nghiệp, nhân văn, hiện đại; làm tốt sứ mệnh thông tin tuyên truyền phục vụ sự nghiệp cách mạng của Đảng, sự nghiệp đổi mới của đất nước, của tỉnh Lào Cai; nâng cao chất lượng thông tin báo chí; đảm bảo vai trò dẫn dắt, định hướng dư luận xã hội, giữ vững chủ quyền thông tin trên không gian mạng; đổi mới trải nghiệm của độc giả; tạo nguồn thu mới; thúc đẩy phát triển nội dung số.</w:t>
      </w:r>
    </w:p>
    <w:p>
      <w:r>
        <w:t>- Tạo điều kiện thuận lợi để Nhân dân các dân tộc tỉnh Lào Cai, đặc biệt là Nhân dân sinh sống ở khu vực biên giới, vùng cao, vùng đồng bào dân tộc thiểu số được tiếp cận các nguồn thông tin chính thống, giảm tỷ lệ mất cân đối trong thụ hưởng thông tin giữa các vùng, tạo đồng thuận xã hội, phục vụ phát triển kinh tế - xã hội, đảm bảo quốc phòng, an ninh.</w:t>
      </w:r>
    </w:p>
    <w:p>
      <w:r>
        <w:t>- Đẩy mạnh công tác thông tin đối ngoại, quảng bá hình ảnh của tỉnh Lào Cai năng động, phát triển đến với bạn bè trong nước và quốc tế; phản bác thông tin xấu độc; bảo vệ nền tảng tư tưởng của Đảng.</w:t>
      </w:r>
    </w:p>
    <w:p>
      <w:r>
        <w:t>2. Yêu cầu</w:t>
      </w:r>
    </w:p>
    <w:p>
      <w:r>
        <w:t>- Chuyển đổi số báo chí của tỉnh được triển khai toàn diện, đồng bộ, đổi mới, sáng tạo, thực chất, phù hợp với Đề án số 08-ĐA/TU, ngày 11/12/2020 của Tỉnh ủy Lào Cai về phát triển công nghệ thông tin và truyền thông tỉnh Lào Cai, giai đoạn 2020-2025; Nghị quyết số 20-NQ/TU, ngày 17/01/2022 của Ban Thường vụ Tỉnh ủy Lào Cai về chuyển đổi số tỉnh Lào Cai đến năm 2025, định hướng đến năm 2030; Quyết định số 1634/QĐ-UBND ngày 17/5/2021 của UBND tỉnh Lào Cai phê duyệt Chương trình chuyển đổi số tỉnh Lào Cai đến năm 2025, định hướng đến năm 2030; Kế hoạch số 254/KH-UBND ngày 29/7/2019 của UBND tỉnh Lào Cai về phát triển thông tin tỉnh Lào Cai đến năm 2025, tầm nhìn đến năm 2030.</w:t>
      </w:r>
    </w:p>
    <w:p>
      <w:r>
        <w:t>- Đảm bảo trọng tâm của chuyển đổi số báo chí là đưa sản xuất nội dung và phân phối nội dung lên môi trường số; đổi mới cách làm nội dung, đổi mới mô hình quản lý, tác nghiệp của cơ quan báo chí, tạo ra cơ hội, các giá trị gia tăng, làm chủ nền tảng phân phối nội dung trên không gian mạng.</w:t>
      </w:r>
    </w:p>
    <w:p>
      <w:r>
        <w:t>- Mỗi cơ quan báo chí cần xác định việc xây dựng mô hình tòa soạn báo chí số là đích của sự chuyển đổi số. Tòa soạn báo chí số đáp ứng được sự hội tụ nội dung số + công nghệ số + công chúng số + kinh tế số + hệ sinh thái số.</w:t>
      </w:r>
    </w:p>
    <w:p>
      <w:r>
        <w:t>- Bảo đảm an toàn, an ninh thông tin hệ thống thông tin báo chí.</w:t>
      </w:r>
    </w:p>
    <w:p>
      <w:r>
        <w:t>- Các nhiệm vụ được xác định có trọng tâm, trọng điểm, lộ trình thực hiện và đảm bảo tính khả thi.</w:t>
      </w:r>
    </w:p>
    <w:p>
      <w:r>
        <w:t>- Khai thác tối đa và sử dụng hiệu quả mọi nguồn lực để thực hiện chuyển đổi số nhằm phát triển đa dạng các loại hình thông tin, đáp ứng nhu cầu tiếp cận, cách tiếp cận thông tin của Nhân dân.</w:t>
      </w:r>
    </w:p>
    <w:p>
      <w:r>
        <w:t>II. MỤC TIÊU</w:t>
      </w:r>
    </w:p>
    <w:p>
      <w:r>
        <w:t>1. Mục tiêu đến năm 2025</w:t>
      </w:r>
    </w:p>
    <w:p>
      <w:r>
        <w:t>- 100% cơ quan báo chí tỉnh Lào Cai đưa nội dung lên các nền tảng số hoặc có kênh thông tin riêng trên các mạng xã hội, như: Zalo, Facebook, YouTube,...</w:t>
      </w:r>
    </w:p>
    <w:p>
      <w:r>
        <w:t>- Báo Lào Cai, Đài Phát thanh - Truyền hình tỉnh Lào Cai sử dụng nền tảng phân tích, xử lý dữ liệu tổng hợp tập trung, ứng dụng trí tuệ nhân tạo để tối ưu hóa hoạt động của tòa soạn, thu hút và giữ chân độc giả; đẩy mạnh các ứng dụng AI, như: ChatGPT, Midjourney, các phần mềm có liên quan đến dữ liệu báo chí, ảnh, video, dẫn chương trình ảo (MC ảo, giọng đọc ảo)... Nghiên cứu thử nghiệm các công nghệ mới vào thực tế, như: blockchain, metaverse, NFT.</w:t>
      </w:r>
    </w:p>
    <w:p>
      <w:r>
        <w:t>- Báo Lào Cai, Đài Phát thanh - Truyền hình tỉnh Lào Cai hoạt động, vận hành mô hình tòa soạn hội tụ, sản xuất nội dung theo các xu hướng báo chí số; phát triển cơ quan truyền thông đa phương tiện của địa phương.</w:t>
      </w:r>
    </w:p>
    <w:p>
      <w:r>
        <w:t>- 100% lãnh đạo, cán bộ, nhà báo, phóng viên, biên tập viên, kỹ thuật viên các cơ quan báo chí của tỉnh được đào tạo, bồi dưỡng kiến thức, kỹ năng về chuyển đổi số báo chí.</w:t>
      </w:r>
    </w:p>
    <w:p>
      <w:r>
        <w:t>- 100% cơ quan báo chí của tỉnh có giải pháp đảm bảo an toàn, an ninh hệ thống thông tin cấp độ 3 trở lên.</w:t>
      </w:r>
    </w:p>
    <w:p>
      <w:r>
        <w:t>- 100% cơ quan báo chí của tỉnh áp dụng Bộ chỉ số đánh giá, đo lường mức độ trưởng thành chuyển đổi số báo chí để đánh giá, xác định mức độ trong quá trình chuyển đổi số từ đó có lộ trình, kế hoạch, giải pháp chuyển đổi số phù hợp.</w:t>
      </w:r>
    </w:p>
    <w:p>
      <w:r>
        <w:t>- 100% cơ quan báo chí của tỉnh sử dụng phần mềm thống kê, phân tích thông tin, dư luận trên báo chí, mạng xã hội đề nắm bắt thông tin báo chí, dư luận xã hội phản ánh (bao gồm cả các công cụ đo lường của quốc tế sử dụng trong nội bộ tòa soạn, các công cụ đặc biệt và hệ thống áp dụng chung để có thể theo dõi và xếp hạng, như: Google analytics, similarweb, alexa,... từ đó phát triển báo chí địa phương theo kịp xu hướng phát triển của báo chí hiện đại).</w:t>
      </w:r>
    </w:p>
    <w:p>
      <w:r>
        <w:t>2. Mục tiêu đến năm 2030</w:t>
      </w:r>
    </w:p>
    <w:p>
      <w:r>
        <w:t>- 100% cơ quan báo chí tỉnh Lào Cai hoạt động, vận hành mô hình tòa soạn hội tụ, sản xuất nội dung theo các xu hướng báo chí số; Báo Lào Cai, Đài Phát thanh - Truyền hình tỉnh bắt đầu hình thành mô hình “Cơ quan báo chí - công nghệ”.</w:t>
      </w:r>
    </w:p>
    <w:p>
      <w:r>
        <w:t>- Duy trì, nâng cao hiệu quả kết quả đã đạt được đến năm 2025.</w:t>
      </w:r>
    </w:p>
    <w:p>
      <w:r>
        <w:t>III. NHIỆM VỤ VÀ GIẢI PHÁP</w:t>
      </w:r>
    </w:p>
    <w:p>
      <w:r>
        <w:t>1. Chuy  ển đổi nhận thức</w:t>
      </w:r>
    </w:p>
    <w:p>
      <w:r>
        <w:t>- Nâng cao nhận thức cho lãnh đạo, nhà báo, phóng viên, biên tập viên, kỹ thuật viên các cơ quan báo chí của tỉnh về vai trò quan trọng và sự cấp thiết phải chuyển đổi số báo chí đồng bộ với chương trình chuyển đổi số của tỉnh.</w:t>
      </w:r>
    </w:p>
    <w:p>
      <w:r>
        <w:t>- Phản ánh các hoạt động, kết quả chuyển đổi số báo chí trên địa bàn tỉnh.</w:t>
      </w:r>
    </w:p>
    <w:p>
      <w:r>
        <w:t>- Tuyên truyền Bộ chỉ số đánh giá, đo lường mức độ trưởng thành chuyển đổi số báo chí (mục tiêu, nội dung của Bộ chỉ số, lợi ích cho cơ quan báo chí, hướng dẫn áp dụng, hỏi đáp,...).</w:t>
      </w:r>
    </w:p>
    <w:p>
      <w:r>
        <w:t>- Tuyên truyền, biểu dương, tôn vinh các cơ quan báo chí, cá nhân có thành tích, sáng kiến trong chuyển đổi số báo chí.</w:t>
      </w:r>
    </w:p>
    <w:p>
      <w:r>
        <w:t>2. Xây dựng th  ể chế, chính sách</w:t>
      </w:r>
    </w:p>
    <w:p>
      <w:r>
        <w:t>Tiếp tục hoàn thiện hệ thống văn bản pháp luật liên quan đến chuyển đổi số và hoạt động báo chí để đảm bảo hoạt động chuyển đổi số của các cơ quan báo chí đúng quy định, phù hợp, hiệu quả.</w:t>
      </w:r>
    </w:p>
    <w:p>
      <w:r>
        <w:t>3. Đầu tư, nâng cấp hạ tầng thông tin truyền thông</w:t>
      </w:r>
    </w:p>
    <w:p>
      <w:r>
        <w:t>- Xây dựng kho dữ liệu số, số hóa dữ liệu cũ tại các cơ quan báo chí của tỉnh nhằm thu gọn không gian lưu trữ; thuận tiện cho việc chia sẻ, tra cứu, khai thác thông tin trên môi trường số.</w:t>
      </w:r>
    </w:p>
    <w:p>
      <w:r>
        <w:t>- Hội Văn học - Nghệ thuật tỉnh thực hiện lưu trữ, số hóa các ấn phẩm tạp chí, ấn phẩm văn học - nghệ thuật từ năm 1991 đến nay để lưu trữ và phát triển dữ liệu.</w:t>
      </w:r>
    </w:p>
    <w:p>
      <w:r>
        <w:t>- Đài Phát thanh - Truyền hình tỉnh xây dựng kho dữ liệu số, số hóa dữ liệu với nhiều trường tìm kiếm, nhằm thuận tiện việc chia sẻ, tra cứu, khai thác thông tin.</w:t>
      </w:r>
    </w:p>
    <w:p>
      <w:r>
        <w:t>- Báo Lào Cai sưu tầm, lưu trữ, số hoá các ấn phẩm báo in từ năm 1963 đến nay phục vụ công tác tư liệu của tỉnh và phát triển báo chí dữ liệu.</w:t>
      </w:r>
    </w:p>
    <w:p>
      <w:r>
        <w:t>- Đối với Báo Lào Cai: Hiện đại hóa tòa soạn (bao gồm việc xây mới trụ sở làm việc); đầu tư nâng cấp hạ tầng công nghệ, phần mềm, trang thiết bị đồng bộ, hiện đại phục vụ tác nghiệp và yêu cầu chuyển đổi số báo chí.</w:t>
      </w:r>
    </w:p>
    <w:p>
      <w:r>
        <w:t>- Đối với Đài Phát thanh - Truyền hình tỉnh: Đầu tư xe truyền hình lưu động 5 camera tiêu chuẩn HD đồng bộ theo xe; nâng cấp cải tạo trang thiết bị trường quay lớn, trường quay chuyên đề, trường quay thời sự, trường quay ảo, trường quay ngoài trời, hệ thống phát thanh đồng bộ với phần mềm quản lý tài nguyên số MAM, hệ thống phát sóng tự động phát thanh, hệ thống máy móc trang thiết bị đồng bộ phục vụ cho việc sản xuất, truyền dẫn và phân phối nội dung trên các nền tảng.</w:t>
      </w:r>
    </w:p>
    <w:p>
      <w:r>
        <w:t>- Đầu tư phát triển kết cấu hạ tầng bưu chính, viễn thông, công nghệ thông tin hiện đại, đồng bộ phục vụ nhu cầu tác nghiệp báo chí và đáp ứng tốt nhu cầu về thông tin của Nhân dân.</w:t>
      </w:r>
    </w:p>
    <w:p>
      <w:r>
        <w:t>4.   Ứng dụng, khai thác nền tảng số</w:t>
      </w:r>
    </w:p>
    <w:p>
      <w:r>
        <w:t>- Các cơ quan báo chí ứng dụng công nghệ số trong toàn bộ hoạt động của tòa soạn: Hoạt động quản trị tòa soạn, sản xuất nội dung, phân phối nội dung, quản lý và khai thác dữ liệu độc giả và sáng tạo các sản phẩm truyền thông mới.</w:t>
      </w:r>
    </w:p>
    <w:p>
      <w:r>
        <w:t>- Nghiên cứu, xem xét ứng dụng 3 nền tảng hỗ trợ cơ quan báo chí chuyển đổi số của Bộ Thông tin và Truyền thông, đó là: Nền tảng Quản lý tòa soạn điện tử; Nền tảng Phân tích thông tin, dư luận trên mạng xã hội; Nền tảng Hỗ trợ phòng, chống tấn công và ứng cứu khẩn cấp cho hệ thống thông tin của các cơ quan báo chí.</w:t>
      </w:r>
    </w:p>
    <w:p>
      <w:r>
        <w:t>- Xây dựng Báo Lào Cai điện tử theo mô hình tòa soạn điện tử hiện đại, phát triển thông tin theo hướng tương tác đa chiều (CMS chung cho báo in, báo điện tử, tích hợp thêm các tính năng: Quản lý văn bản, điều hành tác nghiệp, hệ thống trợ giúp nắm bắt thông tin về địa phương, công cụ hỗ trợ sản xuất nhanh tác phẩm báo chí đa phương tiện, như: emagazine, longform, megastory...); xây dựng phiên bản tiếng Trung, tiếng Anh trên Báo Lào Cai điện tử nhằm góp phần thực hiện nhiệm vụ đối ngoại, quảng bá hình ảnh vùng đất nước, con người Lào Cai ra với thế giới; giới thiệu tiềm năng về kinh tế, du lịch của tỉnh Lào Cai với các đối tác, các nhà đầu tư nước ngoài.</w:t>
      </w:r>
    </w:p>
    <w:p>
      <w:r>
        <w:t>- Nâng cấp Trang thông tin điện tử tổng hợp Đài Phát thanh - Truyền hình tỉnh Lào Cai để phân phối hiệu quả các sản phẩm của Đài trên nền tảng internet. Xây dựng kế hoạch phát triển hệ thống OTT, Livestreams chương trình thời sự và một số chương trình khác lên nền tảng Facebook, Youtube...; phát triển nội dung, chương trình truyền hình, chương trình phát thanh trên nền tảng Internet; tăng cường năng lực sản xuất chương trình sự kiện và làm trực tiếp.</w:t>
      </w:r>
    </w:p>
    <w:p>
      <w:r>
        <w:t>- Báo Lào Cai, Đài Phát thanh - Truyền hình tỉnh xây dựng App trên điện thoại thông minh, máy tính bảng, ti vi dùng hệ điều hành Android và IOS, kết nối với các cơ sở sản xuất, kinh doanh, cung cấp dịch vụ điện thoại, viễn thông để cài đặt ứng dụng cho khách hàng khi mua thiết bị (quá trình thực hiện cần có nghiên cứu về tính hiệu quả để tránh lãng phí nguồn lực); tiếp tục phát triển nội dung trên các nền tảng mạng xã hội.</w:t>
      </w:r>
    </w:p>
    <w:p>
      <w:r>
        <w:t>- Hoàn thiện công nghệ (xuất bản đối với báo in, báo điện tử; truyền dẫn đối với phát thanh, truyền hình) trên nền tảng số; xây dựng cơ sở dữ liệu báo chí dùng chung phục vụ phát triển báo chí dữ liệu và từng bước đưa cơ sở dữ liệu này trở thành trung tâm dữ liệu, tài liệu về thông tin, truyền thông phục vụ các mục đích khác của tỉnh và các ban ngành, địa phương.</w:t>
      </w:r>
    </w:p>
    <w:p>
      <w:r>
        <w:t>- Xây dựng Trang thông tin điện tử Văn học - Nghệ thuật Lào Cai, phát triển nội dung trên các nền tảng mạng xã hội.</w:t>
      </w:r>
    </w:p>
    <w:p>
      <w:r>
        <w:t>- Xây dựng phần mềm giám sát, nghiệm thu đặt hàng dịch vụ sự nghiệp công sử dụng ngân sách nhà nước lĩnh vực báo chí tuyên truyền.</w:t>
      </w:r>
    </w:p>
    <w:p>
      <w:r>
        <w:t>- Tích hợp, kết nối, chia sẻ sản phẩm báo chí của Báo Lào Cai điện tử, Trang thông tin điện tử tổng hợp Đài Phát thanh - Truyền hình tỉnh với Cổng thông tin điện tử tỉnh Lào Cai, Cổng thông tin đối ngoại tỉnh Lào Cai và các hệ thống thông tin của tỉnh.</w:t>
      </w:r>
    </w:p>
    <w:p>
      <w:r>
        <w:t>5. Đảm bảo an toàn thông tin</w:t>
      </w:r>
    </w:p>
    <w:p>
      <w:r>
        <w:t>- 100% máy chủ, máy trạm của cơ quan báo chí tỉnh được cài đặt phòng, chống mã độc.</w:t>
      </w:r>
    </w:p>
    <w:p>
      <w:r>
        <w:t>- 100% hệ thống thông tin của cơ quan báo chí tỉnh được phê duyệt hồ sơ đề xuất cấp độ và triển khai phương án bảo đảm an toàn thông tin theo cấp độ đã được phê duyệt.</w:t>
      </w:r>
    </w:p>
    <w:p>
      <w:r>
        <w:t>- 100% cơ quan báo chí tỉnh có cán bộ kỹ thuật bảo đảm an toàn thông tin.</w:t>
      </w:r>
    </w:p>
    <w:p>
      <w:r>
        <w:t>- Định kỳ kiểm tra, đánh giá an toàn thông tin theo quy định; đảm bảo an toàn an ninh mạng và điều kiện tác nghiệp trên môi trường số.</w:t>
      </w:r>
    </w:p>
    <w:p>
      <w:r>
        <w:t>6. Phát triển sản phẩm báo chí số chất lượng cao, đổi mới hiệu quả trải nghiệm của độc giả</w:t>
      </w:r>
    </w:p>
    <w:p>
      <w:r>
        <w:t>- Sản xuất các sản phẩm thông tin mới trên các nền tảng số để tăng độ tương tác với độc giả, phân phối nội dung thông tin nhanh hơn, rộng hơn và chính xác theo nhu cầu của độc giả; xây dựng các gói sản phẩm và dịch vụ phù hợp với từng nhóm đối tượng độc giả.</w:t>
      </w:r>
    </w:p>
    <w:p>
      <w:r>
        <w:t>- Phát triển các sản phẩm báo chí số như: eMagazine, Longform, Mega Story, Poscad, VideoClip,.. .nhằm nâng cao chất lượng thông tin báo chí.</w:t>
      </w:r>
    </w:p>
    <w:p>
      <w:r>
        <w:t>- Phân phối nội dung thông tin, sản phẩm báo chí số trên nền tảng mạng xã hội, như: Zalo, Facebook, Youtube,... góp phần đưa thông tin đến bạn đọc nhanh, chính xác và hấp dẫn hơn. Đồng thời, đảm bảo khả năng quản lý nội dung trên các mạng xã hội, các nền tảng podcast, tin nhắn... của các cơ quan báo chí.</w:t>
      </w:r>
    </w:p>
    <w:p>
      <w:r>
        <w:t>- Tiếp tục đưa file PDF các ấn phẩm báo in Báo Lào Cai lên Báo Lào Cai điện tử để mở rộng đối tượng đọc báo giấy thông qua báo điện tử.</w:t>
      </w:r>
    </w:p>
    <w:p>
      <w:r>
        <w:t>- Đưa file PDF các ấn phẩm tạp chí Phansipăng lên trang Thông tin điện tử Hội Văn học - Nghệ thuật để mở rộng đối tượng bạn đọc tạp chí.</w:t>
      </w:r>
    </w:p>
    <w:p>
      <w:r>
        <w:t>- Thực hiện đánh giá chỉ số Quản lý trải nghiệm của độc giả, khán giả, thính giả (đo lường mức độ trải nghiệm của độc giả, khán giả, thính giả; phân tích trải nghiệm của độc giả, khán giả, thính giả; nâng cao trải nghiệm cho độc giả, khán giả, thính giả).</w:t>
      </w:r>
    </w:p>
    <w:p>
      <w:r>
        <w:t>- Tăng cường công tác phối hợp giữa các cơ quan báo chí với các doanh nghiệp viễn thông, công nghệ thông tin; giữa chuyển đổi số báo chí với chuyển đổi số trong các ngành, lĩnh vực khác để nâng nhanh lượng “công chúng số” của các cơ quan báo chí địa phương.</w:t>
      </w:r>
    </w:p>
    <w:p>
      <w:r>
        <w:t>7. Tổ chức đánh giá theo Bộ chỉ số đánh giá, đo lường mức độ trưởng thành chuyển đổi số báo chí của cơ quan báo chí</w:t>
      </w:r>
    </w:p>
    <w:p>
      <w:r>
        <w:t>- Căn cứ Bộ chỉ số đánh giá, đo lường mức độ trưởng thành chuyển đổi số báo chí, các cơ quan báo chí tỉnh xây dựng kế hoạch/chương trình chuyển đổi số của đơn vị theo năm/giai đoạn.</w:t>
      </w:r>
    </w:p>
    <w:p>
      <w:r>
        <w:t>- Các cơ quan báo chí tỉnh tự theo dõi, đánh giá và cho điểm kết quả mức độ trưởng thành chuyển đổi số báo chí của đơn vị theo các trụ cột/chỉ số thành phần của Bộ chỉ số đánh giá, đo lường mức độ trưởng thành chuyển đổi số báo chí và theo hướng dẫn của Bộ Thông tin và Truyền thông. Kết quả đánh giá, xếp hạng dược công bố công khai trên Cổng thông tin điện tử của Bộ Thông tin và Truyền thông tại địa chỉ https://mic.gov.vn/ và Cổng thông tin Trung tâm Hỗ trợ Chuyển đổi số báo chí tại địa chỉ https://pdt.gov.vn/.</w:t>
      </w:r>
    </w:p>
    <w:p>
      <w:r>
        <w:t>8. Nâng cao chất lượng nguồn nhân lực</w:t>
      </w:r>
    </w:p>
    <w:p>
      <w:r>
        <w:t>- Xây dựng đội ngũ cán bộ quản lý, nhà báo, phóng viên, biên tập viên, kỹ thuật viên có đủ phẩm chất, năng lực đáp ứng yêu cầu phát triển báo chí hiện đại.</w:t>
      </w:r>
    </w:p>
    <w:p>
      <w:r>
        <w:t>- Tổ chức tập huấn cho cán bộ quản lý thông tin, truyền thông, lãnh đạo các cơ quan báo chí về kỹ năng cơ bản, cần thiết cho chuyển đổi số báo chí. Nâng cao năng lực làm báo hiện đại, sản xuất các sản phẩm báo chí đa phương tiện cho nhà báo, phóng viên, biên tập viên, kỹ thuật viên các cơ quan báo chí, chú trọng nội dung đào tạo và bồi dưỡng nguồn nhân lực gồm ba nhóm cốt lõi: Công nghệ số + Nội dung số + Mỹ thuật số. Có chính sách hỗ trợ đào tạo nhân lực trình độ cao về công nghệ thông tin, làm nòng cốt chuyển đổi số trong các cơ quan báo chí của tỉnh.</w:t>
      </w:r>
    </w:p>
    <w:p>
      <w:r>
        <w:t>- Tổ chức đào tạo, nâng cao kiến thức, kỹ năng về công nghệ thông tin, an toàn, an ninh mạng, thu thập, phân tích, xử lý dữ liệu phục vụ đổi mới sản xuất, phân phối nội dung và giám sát, đánh giá chất lượng thông tin.</w:t>
      </w:r>
    </w:p>
    <w:p>
      <w:r>
        <w:t>(Kèm theo phụ lục danh mục nhiệm vụ thực hiện chuyển đổi số báo chí đến năm 2025 trên địa bàn tỉnh kèm theo)</w:t>
      </w:r>
    </w:p>
    <w:p>
      <w:r>
        <w:t>IV. KINH PHÍ THỰC HIỆN</w:t>
      </w:r>
    </w:p>
    <w:p>
      <w:r>
        <w:t>1. Nguồn ngân sách nhà nước theo quy định phân cấp ngân sách, tăng cường lồng ghép với các đề án, chương trình, kế hoạch liên quan đã được phê duyệt.</w:t>
      </w:r>
    </w:p>
    <w:p>
      <w:r>
        <w:t>2. Nguồn thu sự nghiệp của các cơ quan báo chí.</w:t>
      </w:r>
    </w:p>
    <w:p>
      <w:r>
        <w:t>3. Huy động các nguồn kinh phí hợp pháp khác.</w:t>
      </w:r>
    </w:p>
    <w:p>
      <w:r>
        <w:t>V. TỔ CHỨC THỰC HIỆN</w:t>
      </w:r>
    </w:p>
    <w:p>
      <w:r>
        <w:t>1. Sở Thông tin và Truyền thông</w:t>
      </w:r>
    </w:p>
    <w:p>
      <w:r>
        <w:t>- Theo dõi, đôn đốc các cơ quan báo chí của tỉnh thực hiện các nhiệm vụ được giao tại kế hoạch này; nắm bắt tình hình, khó khăn, vướng mắc và tham mưu, đề xuất các phương án giải quyết, báo cáo UBND tỉnh xem xét, quyết định.</w:t>
      </w:r>
    </w:p>
    <w:p>
      <w:r>
        <w:t>- Rà soát, tham mưu đề xuất sửa đổi, bổ sung các văn bản pháp luật về báo chí và các văn bản có liên quan theo chức năng, thẩm quyền được giao nhằm thúc đẩy, hỗ trợ quá trình chuyển đổi số của các cơ quan báo chí.</w:t>
      </w:r>
    </w:p>
    <w:p>
      <w:r>
        <w:t>- Nghiên cứu, xem xét lựa chọn triển khai các ứng dụng, phần mềm hỗ trợ chuyển đổi số báo chí.</w:t>
      </w:r>
    </w:p>
    <w:p>
      <w:r>
        <w:t>- Tổ chức các hội thảo, hội nghị, tập huấn để thực hiện tốt việc chuyển đổi số báo chí.</w:t>
      </w:r>
    </w:p>
    <w:p>
      <w:r>
        <w:t>- Tăng cường giao nhiệm vụ, đặt hàng cơ quan báo chí thực hiện nhiệm vụ thông tin tuyên truyền nhiệm vụ chính trị, thông tin thiết yếu, quan tâm việc đặt hàng các sản phẩm tuyên truyền trên nền tảng số.</w:t>
      </w:r>
    </w:p>
    <w:p>
      <w:r>
        <w:t>- Triển khai các giải pháp phát triển hạ tầng thông tin và truyền thông từ tỉnh đến cơ sở đảm bảo hiện đại, đồng bộ, nâng cao chất lượng dịch vụ phục vụ nhiệm vụ chính trị của tỉnh và nhu cầu thông tin của người dân.</w:t>
      </w:r>
    </w:p>
    <w:p>
      <w:r>
        <w:t>- Hướng dẫn, theo dõi, đôn đốc, kiểm tra các cơ quan báo chí triển khai thực hiện kế hoạch; định kỳ báo cáo UBND tỉnh, Bộ Thông tin và Truyền thông về kết quả thực hiện kế hoạch.</w:t>
      </w:r>
    </w:p>
    <w:p>
      <w:r>
        <w:t>2. Báo Lào Cai, Đài Phát thanh - Truyền hình tỉnh, Hội Văn học - Nghệ thuật tỉnh</w:t>
      </w:r>
    </w:p>
    <w:p>
      <w:r>
        <w:t>- Xây dựng kế hoạch/chương trình chuyển đổi số báo chí của đơn vị theo năm, giai đoạn.</w:t>
      </w:r>
    </w:p>
    <w:p>
      <w:r>
        <w:t>- Nâng cao nhận thức, kiến thức cho đội ngũ lãnh đạo cơ quan báo chí, nhà báo, phóng viên, biên tập viên, kỹ thuật viên về chuyển đổi số. Tăng cường đào tạo, đào tạo lại cho đội ngũ người làm báo, đáp ứng yêu cầu, nhiệm vụ của chuyển đổi số báo chí.</w:t>
      </w:r>
    </w:p>
    <w:p>
      <w:r>
        <w:t>- Nghiên cứu, đề xuất các hoạt động, chương trình hỗ trợ báo chí.</w:t>
      </w:r>
    </w:p>
    <w:p>
      <w:r>
        <w:t>- Định kỳ hằng năm, tự đánh giá, đo lường mức độ trưởng thành chuyển đổi số báo chí của đơn vị; hằng tháng báo cáo kết quả chuyển đổi số của đơn vị gửi Sở Thông tin và Truyền thông tổng hợp, báo cáo UBND tỉnh.</w:t>
      </w:r>
    </w:p>
    <w:p>
      <w:r>
        <w:t>3. Hội Nhà báo tỉnh</w:t>
      </w:r>
    </w:p>
    <w:p>
      <w:r>
        <w:t>- Tiếp tục thực hiện các hoạt động hỗ trợ hội viên, nhà báo trong việc sáng tạo các tác phẩm báo chí số chất lượng cao, có tác động tốt đối với xã hội.</w:t>
      </w:r>
    </w:p>
    <w:p>
      <w:r>
        <w:t>- Thường xuyên tổ chức tập huấn nâng cao, cập nhật kiến thức mới về kỹ năng làm báo hiện đại cho hội viên, nhà báo.</w:t>
      </w:r>
    </w:p>
    <w:p>
      <w:r>
        <w:t>4. Sở Kế hoạch và Đầu tư, Sở Tài chính</w:t>
      </w:r>
    </w:p>
    <w:p>
      <w:r>
        <w:t>Bố trí kinh phí theo phân cấp ngân sách hiện hành theo quy định của Luật Ngân sách nhà nước và các văn bản hướng dẫn để thực hiện kế hoạch, phù hợp với khả năng ngân sách nhà nước trong từng năm, từng giai đoạn.</w:t>
      </w:r>
    </w:p>
    <w:p>
      <w:r>
        <w:t>VI. CHẾ ĐỘ BÁO CÁO</w:t>
      </w:r>
    </w:p>
    <w:p>
      <w:r>
        <w:t>1. Các cơ quan báo chí tỉnh:  Thực hiện báo cáo kết quả chuyển đổi số, gửi Sở Thông tin và Truyền thông tổng hợp (theo tháng).</w:t>
      </w:r>
    </w:p>
    <w:p>
      <w:r>
        <w:t>2. Sở Thông tin và Truyền thông:  Thực hiện báo cáo UBND tỉnh, Bộ Thông tin và Truyền thông về kết quả chuyển đổi số báo chí định kỳ theo năm (báo cáo năm gửi trước ngày 15/12).</w:t>
      </w:r>
    </w:p>
    <w:p>
      <w:r>
        <w:t>Căn cứ nội dung trên, các cơ quan, đơn vị liên quan triển khai thực hiện./.</w:t>
      </w:r>
    </w:p>
    <w:p>
      <w:r>
        <w:t>Nơi nhận:</w:t>
      </w:r>
    </w:p>
    <w:p>
      <w:r>
        <w:t>- Bộ Thông tin và Truyền thông;</w:t>
      </w:r>
    </w:p>
    <w:p>
      <w:r>
        <w:t>- TT: TU, HĐND, UBND tỉnh;</w:t>
      </w:r>
    </w:p>
    <w:p>
      <w:r>
        <w:t>- Các cơ quan tham mưu, giúp việc Tỉnh ủy;</w:t>
      </w:r>
    </w:p>
    <w:p>
      <w:r>
        <w:t>- Đảng đoàn, Ban cán sự đảng, Đảng ủy trực thuộc Tỉnh ủy;</w:t>
      </w:r>
    </w:p>
    <w:p>
      <w:r>
        <w:t>- Các ban thuộc HĐND tỉnh;</w:t>
      </w:r>
    </w:p>
    <w:p>
      <w:r>
        <w:t>- Các cơ quan chuyên môn, đơn vị sự nghiệp thuộc UBND tỉnh;</w:t>
      </w:r>
    </w:p>
    <w:p>
      <w:r>
        <w:t>- UBND các huyện, thị xã, thành phố;</w:t>
      </w:r>
    </w:p>
    <w:p>
      <w:r>
        <w:t>- Báo Lào Cai, Đài PTTH, Cổng TTĐT tỉnh;</w:t>
      </w:r>
    </w:p>
    <w:p>
      <w:r>
        <w:t>- Hội Văn học - Nghệ thuật tỉnh;</w:t>
      </w:r>
    </w:p>
    <w:p>
      <w:r>
        <w:t>- Hội Nhà báo tỉnh;</w:t>
      </w:r>
    </w:p>
    <w:p>
      <w:r>
        <w:t>- LĐ VPUBND tỉnh;</w:t>
      </w:r>
    </w:p>
    <w:p>
      <w:r>
        <w:t>- Lưu: VT, BBT 1 , VX 1 .</w:t>
      </w:r>
    </w:p>
    <w:p>
      <w:r>
        <w:t>TM. ỦY BAN NHÂN DÂN</w:t>
      </w:r>
    </w:p>
    <w:p>
      <w:r>
        <w:t>CHỦ TỊCH</w:t>
      </w:r>
    </w:p>
    <w:p>
      <w:r>
        <w:t>Trịnh Xuân Trường</w:t>
      </w:r>
    </w:p>
    <w:p>
      <w:r>
        <w:t>PHỤ LỤC:</w:t>
      </w:r>
    </w:p>
    <w:p>
      <w:r>
        <w:t>DANH MỤC NHIỆM VỤ THỰC HIỆN CHUYỂN ĐỔI SỐ BÁO CHÍ ĐẾN NĂM 2025 TRÊN ĐỊA BÀN TỈNH LÀO CAI</w:t>
      </w:r>
    </w:p>
    <w:p>
      <w:r>
        <w:t>(Kèm theo Kế hoạch số 402/KH-UBND ngày 30/10/2023 của UBND tỉnh Lào Cai)</w:t>
      </w:r>
    </w:p>
    <w:p>
      <w:r>
        <w:t>TT</w:t>
      </w:r>
    </w:p>
    <w:p>
      <w:r>
        <w:t>Nhiệm vụ, giải pháp</w:t>
      </w:r>
    </w:p>
    <w:p>
      <w:r>
        <w:t>Đơn vị chủ trì</w:t>
      </w:r>
    </w:p>
    <w:p>
      <w:r>
        <w:t>Đơn vị phối hợp</w:t>
      </w:r>
    </w:p>
    <w:p>
      <w:r>
        <w:t>Kết quả sản phẩm</w:t>
      </w:r>
    </w:p>
    <w:p>
      <w:r>
        <w:t>Thời gian thực hiện</w:t>
      </w:r>
    </w:p>
    <w:p>
      <w:r>
        <w:t>1</w:t>
      </w:r>
    </w:p>
    <w:p>
      <w:r>
        <w:t>Nâng cao nhận thức, tăng cường tuyên truyền</w:t>
      </w:r>
    </w:p>
    <w:p>
      <w:r>
        <w:t>1.1</w:t>
      </w:r>
    </w:p>
    <w:p>
      <w:r>
        <w:t>Tổ chức đào tạo, tập huấn cho các cơ quan báo chí tỉnh về chuyển đổi số; về Bộ Chỉ số đánh giá, đo lường mức độ trưởng thành chuyển đổi số báo chí.</w:t>
      </w:r>
    </w:p>
    <w:p>
      <w:r>
        <w:t>Sở Thông tin và Truyền thông</w:t>
      </w:r>
    </w:p>
    <w:p>
      <w:r>
        <w:t>Hội Nhà báo tỉnh; các cơ quan báo chí tỉnh</w:t>
      </w:r>
    </w:p>
    <w:p>
      <w:r>
        <w:t>Lớp tập huấn</w:t>
      </w:r>
    </w:p>
    <w:p>
      <w:r>
        <w:t>2024</w:t>
      </w:r>
    </w:p>
    <w:p>
      <w:r>
        <w:t>1.2</w:t>
      </w:r>
    </w:p>
    <w:p>
      <w:r>
        <w:t>Tổ chức Hội thảo Chuyển đổi số báo chí trên địa bàn tỉnh Lào Cai</w:t>
      </w:r>
    </w:p>
    <w:p>
      <w:r>
        <w:t>Sở Thông tin và Truyền thông</w:t>
      </w:r>
    </w:p>
    <w:p>
      <w:r>
        <w:t>Hội Nhà báo tỉnh; các cơ quan báo chí tỉnh</w:t>
      </w:r>
    </w:p>
    <w:p>
      <w:r>
        <w:t>Hội thảo</w:t>
      </w:r>
    </w:p>
    <w:p>
      <w:r>
        <w:t>2024</w:t>
      </w:r>
    </w:p>
    <w:p>
      <w:r>
        <w:t>1.3</w:t>
      </w:r>
    </w:p>
    <w:p>
      <w:r>
        <w:t>Nâng cao hiệu quả công tác tuyên truyền về chuyển đổi số báo chí</w:t>
      </w:r>
    </w:p>
    <w:p>
      <w:r>
        <w:t>Các cơ quan báo chí tỉnh</w:t>
      </w:r>
    </w:p>
    <w:p>
      <w:r>
        <w:t>Sở Thông tin và Truyền thông; Hội Nhà báo tỉnh</w:t>
      </w:r>
    </w:p>
    <w:p>
      <w:r>
        <w:t>Sản phẩm báo chí</w:t>
      </w:r>
    </w:p>
    <w:p>
      <w:r>
        <w:t>Thường xuyên</w:t>
      </w:r>
    </w:p>
    <w:p>
      <w:r>
        <w:t>2</w:t>
      </w:r>
    </w:p>
    <w:p>
      <w:r>
        <w:t>Đầu tư, nâng cấp hạ tầng số</w:t>
      </w:r>
    </w:p>
    <w:p>
      <w:r>
        <w:t>2.1</w:t>
      </w:r>
    </w:p>
    <w:p>
      <w:r>
        <w:t>Lưu trữ, số hóa các ấn phẩm tạp chí, ấn phẩm văn học - nghệ thuật từ năm 1991 đến nay để lưu trữ và phát triển dữ liệu.</w:t>
      </w:r>
    </w:p>
    <w:p>
      <w:r>
        <w:t>Hội VHNT tỉnh</w:t>
      </w:r>
    </w:p>
    <w:p>
      <w:r>
        <w:t>Sở Thông tin và Truyền thông; Hội Nhà báo tỉnh</w:t>
      </w:r>
    </w:p>
    <w:p>
      <w:r>
        <w:t>Hệ thống cơ sở dữ liệu</w:t>
      </w:r>
    </w:p>
    <w:p>
      <w:r>
        <w:t>2023-2025</w:t>
      </w:r>
    </w:p>
    <w:p>
      <w:r>
        <w:t>2.2</w:t>
      </w:r>
    </w:p>
    <w:p>
      <w:r>
        <w:t>Sưu tầm, lưu trữ, số hoá các ấn phẩm báo in của Báo Lào Cai từ năm 1963 đến nay phục vụ công tác tư liệu của tỉnh và phát triển báo chí dữ liệu</w:t>
      </w:r>
    </w:p>
    <w:p>
      <w:r>
        <w:t>Báo Lào Cai</w:t>
      </w:r>
    </w:p>
    <w:p>
      <w:r>
        <w:t>Sở Thông tin và Truyền thông; Hội Nhà báo tỉnh</w:t>
      </w:r>
    </w:p>
    <w:p>
      <w:r>
        <w:t>Hệ thống cơ sở dữ liệu</w:t>
      </w:r>
    </w:p>
    <w:p>
      <w:r>
        <w:t>2023-2025</w:t>
      </w:r>
    </w:p>
    <w:p>
      <w:r>
        <w:t>2.3</w:t>
      </w:r>
    </w:p>
    <w:p>
      <w:r>
        <w:t>Xây dựng kho dữ liệu số, số hóa dữ liệu với nhiều trường tìm kiếm, nhằm thuận tiện việc chia sẻ, tra cứu, khai thác thông tin.</w:t>
      </w:r>
    </w:p>
    <w:p>
      <w:r>
        <w:t>Đài PTTH tỉnh</w:t>
      </w:r>
    </w:p>
    <w:p>
      <w:r>
        <w:t>Sở Thông tin và Truyền thông; Hội Nhà báo tỉnh</w:t>
      </w:r>
    </w:p>
    <w:p>
      <w:r>
        <w:t>Hệ thống cơ sở dữ liệu</w:t>
      </w:r>
    </w:p>
    <w:p>
      <w:r>
        <w:t>2023-2025</w:t>
      </w:r>
    </w:p>
    <w:p>
      <w:r>
        <w:t>2.4</w:t>
      </w:r>
    </w:p>
    <w:p>
      <w:r>
        <w:t>Đầu tư nâng cấp hạ tầng công nghệ, phần mềm, giao diện Báo Lào Cai điện tử (tích hợp báo in) và trang thiết bị phục vụ tác nghiệp</w:t>
      </w:r>
    </w:p>
    <w:p>
      <w:r>
        <w:t>Báo Lào Cai</w:t>
      </w:r>
    </w:p>
    <w:p>
      <w:r>
        <w:t>Sở Thông tin và Truyền thông; Hội Nhà báo tỉnh; Sở Tài chính</w:t>
      </w:r>
    </w:p>
    <w:p>
      <w:r>
        <w:t>Phần mềm; trang thiết bị</w:t>
      </w:r>
    </w:p>
    <w:p>
      <w:r>
        <w:t>2023-2025</w:t>
      </w:r>
    </w:p>
    <w:p>
      <w:r>
        <w:t>2.5</w:t>
      </w:r>
    </w:p>
    <w:p>
      <w:r>
        <w:t>Đầu tư nâng cấp tổng khống chế, hệ thống truyền dẫn phát sóng tiêu chuẩn 4K</w:t>
      </w:r>
    </w:p>
    <w:p>
      <w:r>
        <w:t>Đài PTTH tỉnh</w:t>
      </w:r>
    </w:p>
    <w:p>
      <w:r>
        <w:t>Sở Thông tin và Truyền thông; Hội Nhà báo tỉnh</w:t>
      </w:r>
    </w:p>
    <w:p>
      <w:r>
        <w:t>Hệ thống; phần mềm; trang thiết bị</w:t>
      </w:r>
    </w:p>
    <w:p>
      <w:r>
        <w:t>2023-2025</w:t>
      </w:r>
    </w:p>
    <w:p>
      <w:r>
        <w:t>2.6</w:t>
      </w:r>
    </w:p>
    <w:p>
      <w:r>
        <w:t>Đầu tư (hoặc thuê phần mềm mới) Trang TTĐT tổng hợp Đài Phát thanh - Truyền hình Lào Cai</w:t>
      </w:r>
    </w:p>
    <w:p>
      <w:r>
        <w:t>Đài PTTH tỉnh</w:t>
      </w:r>
    </w:p>
    <w:p>
      <w:r>
        <w:t>Sở Thông tin và Truyền thông; Hội Nhà báo tỉnh</w:t>
      </w:r>
    </w:p>
    <w:p>
      <w:r>
        <w:t>Phần mềm; trang thiết bị</w:t>
      </w:r>
    </w:p>
    <w:p>
      <w:r>
        <w:t>2023-2024</w:t>
      </w:r>
    </w:p>
    <w:p>
      <w:r>
        <w:t>2.7</w:t>
      </w:r>
    </w:p>
    <w:p>
      <w:r>
        <w:t>Số hóa băng ghi hình (các chương trình đã phát sóng và dữ liệu thô từ năm 1991 đến nay tại Đài tỉnh) và sưu tầm, số hóa tài liệu băng ghi hình giai đoạn Hoàng Liên Sơn đang được Đài Phát thanh - Truyền hình Yên Bái lưu trữ (nếu có).</w:t>
      </w:r>
    </w:p>
    <w:p>
      <w:r>
        <w:t>Đài PTTH tỉnh</w:t>
      </w:r>
    </w:p>
    <w:p>
      <w:r>
        <w:t>Sở Thông tin và Truyền thông; Hội Nhà báo tỉnh</w:t>
      </w:r>
    </w:p>
    <w:p>
      <w:r>
        <w:t>Hệ thống cơ sở dữ liệu</w:t>
      </w:r>
    </w:p>
    <w:p>
      <w:r>
        <w:t>2023-2025</w:t>
      </w:r>
    </w:p>
    <w:p>
      <w:r>
        <w:t>2.8</w:t>
      </w:r>
    </w:p>
    <w:p>
      <w:r>
        <w:t>Nâng cấp cải tạo trang thiết bị Trường quay lớn năm 2023</w:t>
      </w:r>
    </w:p>
    <w:p>
      <w:r>
        <w:t>Đài PTTH tỉnh</w:t>
      </w:r>
    </w:p>
    <w:p>
      <w:r>
        <w:t>Sở Thông tin và Truyền thông; Hội Nhà báo tỉnh</w:t>
      </w:r>
    </w:p>
    <w:p>
      <w:r>
        <w:t>Hệ thống; phần mềm; trang thiết bị</w:t>
      </w:r>
    </w:p>
    <w:p>
      <w:r>
        <w:t>2023-2025</w:t>
      </w:r>
    </w:p>
    <w:p>
      <w:r>
        <w:t>2.9</w:t>
      </w:r>
    </w:p>
    <w:p>
      <w:r>
        <w:t>Đầu tư Camera và thiết bị kèm theo cho trường quay thời sự; Trường quay ảo; Nâng cấp hoàn thiện hệ thống tủ băng lưu trữ năm 2023</w:t>
      </w:r>
    </w:p>
    <w:p>
      <w:r>
        <w:t>Đài PTTH tỉnh</w:t>
      </w:r>
    </w:p>
    <w:p>
      <w:r>
        <w:t>Sở Thông tin và Truyền thông; Hội Nhà báo tỉnh</w:t>
      </w:r>
    </w:p>
    <w:p>
      <w:r>
        <w:t>Hệ thống; phần mềm; trang thiết bị</w:t>
      </w:r>
    </w:p>
    <w:p>
      <w:r>
        <w:t>2023-2025</w:t>
      </w:r>
    </w:p>
    <w:p>
      <w:r>
        <w:t>2.10</w:t>
      </w:r>
    </w:p>
    <w:p>
      <w:r>
        <w:t>Nâng cấp hoàn thiện thiết bị sản xuất cho trường quay thời sự; Đầu tư hệ thống máy dựng; Nâng cấp cải tạo hệ thống phát thanh</w:t>
      </w:r>
    </w:p>
    <w:p>
      <w:r>
        <w:t>Đài PTTH tỉnh</w:t>
      </w:r>
    </w:p>
    <w:p>
      <w:r>
        <w:t>Sở Thông tin và Truyền thông; Hội Nhà báo tỉnh</w:t>
      </w:r>
    </w:p>
    <w:p>
      <w:r>
        <w:t>Hệ thống; phần mềm; trang thiết bị</w:t>
      </w:r>
    </w:p>
    <w:p>
      <w:r>
        <w:t>2023-2025</w:t>
      </w:r>
    </w:p>
    <w:p>
      <w:r>
        <w:t>2.11</w:t>
      </w:r>
    </w:p>
    <w:p>
      <w:r>
        <w:t>Nâng cấp cải tạo trường quay chuyên đề S2</w:t>
      </w:r>
    </w:p>
    <w:p>
      <w:r>
        <w:t>Đài PTTH tỉnh</w:t>
      </w:r>
    </w:p>
    <w:p>
      <w:r>
        <w:t>Sở Thông tin và Truyền thông; Hội Nhà báo tỉnh</w:t>
      </w:r>
    </w:p>
    <w:p>
      <w:r>
        <w:t>Phần mềm; trang thiết bị</w:t>
      </w:r>
    </w:p>
    <w:p>
      <w:r>
        <w:t>2023-2025</w:t>
      </w:r>
    </w:p>
    <w:p>
      <w:r>
        <w:t>2.12</w:t>
      </w:r>
    </w:p>
    <w:p>
      <w:r>
        <w:t>Bổ sung thiết bị cho xe lưu động VTV5</w:t>
      </w:r>
    </w:p>
    <w:p>
      <w:r>
        <w:t>Đài PTTH tỉnh</w:t>
      </w:r>
    </w:p>
    <w:p>
      <w:r>
        <w:t>Sở Thông tin và Truyền thông; Hội Nhà báo tỉnh</w:t>
      </w:r>
    </w:p>
    <w:p>
      <w:r>
        <w:t>Phần mềm; trang thiết bị</w:t>
      </w:r>
    </w:p>
    <w:p>
      <w:r>
        <w:t>2023-2025</w:t>
      </w:r>
    </w:p>
    <w:p>
      <w:r>
        <w:t>2.13</w:t>
      </w:r>
    </w:p>
    <w:p>
      <w:r>
        <w:t>Lưu trữ tiền kỳ và tường lửa</w:t>
      </w:r>
    </w:p>
    <w:p>
      <w:r>
        <w:t>Đài PTTH tỉnh</w:t>
      </w:r>
    </w:p>
    <w:p>
      <w:r>
        <w:t>Sở Thông tin và Truyền thông; Hội Nhà báo tỉnh</w:t>
      </w:r>
    </w:p>
    <w:p>
      <w:r>
        <w:t>Hệ thống; phần mềm; trang thiết bị</w:t>
      </w:r>
    </w:p>
    <w:p>
      <w:r>
        <w:t>2023-2025</w:t>
      </w:r>
    </w:p>
    <w:p>
      <w:r>
        <w:t>2.14</w:t>
      </w:r>
    </w:p>
    <w:p>
      <w:r>
        <w:t>Các phần mềm bảo vệ, an toàn thông tin mạng</w:t>
      </w:r>
    </w:p>
    <w:p>
      <w:r>
        <w:t>Đài PTTH tỉnh</w:t>
      </w:r>
    </w:p>
    <w:p>
      <w:r>
        <w:t>Sở Thông tin và Truyền thông; Hội Nhà báo tỉnh</w:t>
      </w:r>
    </w:p>
    <w:p>
      <w:r>
        <w:t>Hệ thống; phần mềm</w:t>
      </w:r>
    </w:p>
    <w:p>
      <w:r>
        <w:t>2023-2025</w:t>
      </w:r>
    </w:p>
    <w:p>
      <w:r>
        <w:t>3</w:t>
      </w:r>
    </w:p>
    <w:p>
      <w:r>
        <w:t>Ứng dụng, khai thác nền tảng số</w:t>
      </w:r>
    </w:p>
    <w:p>
      <w:r>
        <w:t>3.1</w:t>
      </w:r>
    </w:p>
    <w:p>
      <w:r>
        <w:t>Hướng dẫn, hỗ trợ các cơ quan báo chí ứng dụng nền tảng hỗ trợ cơ quan báo chí chuyển đổi số</w:t>
      </w:r>
    </w:p>
    <w:p>
      <w:r>
        <w:t>Sở Thông tin và Truyền thông</w:t>
      </w:r>
    </w:p>
    <w:p>
      <w:r>
        <w:t>Hội Nhà báo tỉnh; các cơ quan báo chí tỉnh</w:t>
      </w:r>
    </w:p>
    <w:p>
      <w:r>
        <w:t>Danh mục các nền tảng ứng dụng</w:t>
      </w:r>
    </w:p>
    <w:p>
      <w:r>
        <w:t>2023-2025</w:t>
      </w:r>
    </w:p>
    <w:p>
      <w:r>
        <w:t>3.2</w:t>
      </w:r>
    </w:p>
    <w:p>
      <w:r>
        <w:t>Xây dựng mô hình tòa soạn hội tụ</w:t>
      </w:r>
    </w:p>
    <w:p>
      <w:r>
        <w:t>Các cơ quan báo chí tỉnh</w:t>
      </w:r>
    </w:p>
    <w:p>
      <w:r>
        <w:t>Sở Thông tin và Truyền thông; Hội Nhà báo tỉnh</w:t>
      </w:r>
    </w:p>
    <w:p>
      <w:r>
        <w:t>Mô hình tòa soạn hội tụ</w:t>
      </w:r>
    </w:p>
    <w:p>
      <w:r>
        <w:t>2023-2025</w:t>
      </w:r>
    </w:p>
    <w:p>
      <w:r>
        <w:t>3.3</w:t>
      </w:r>
    </w:p>
    <w:p>
      <w:r>
        <w:t>Xây dựng phiên bản tiếng Trung, tiếng Anh trên Báo Lào Cai điện tử</w:t>
      </w:r>
    </w:p>
    <w:p>
      <w:r>
        <w:t>Báo Lào Cai</w:t>
      </w:r>
    </w:p>
    <w:p>
      <w:r>
        <w:t>Sở Thông tin và Truyền thông; Hội Nhà báo tỉnh</w:t>
      </w:r>
    </w:p>
    <w:p>
      <w:r>
        <w:t>Phiên bản tiếng Trung, tiếng Anh</w:t>
      </w:r>
    </w:p>
    <w:p>
      <w:r>
        <w:t>2023-2025</w:t>
      </w:r>
    </w:p>
    <w:p>
      <w:r>
        <w:t>3.4</w:t>
      </w:r>
    </w:p>
    <w:p>
      <w:r>
        <w:t>Xây dựng App Báo Lào Cai điện tử chạy trên điện thoại thông minh, máy tính bảng dùng hệ điều hành Android và IOS</w:t>
      </w:r>
    </w:p>
    <w:p>
      <w:r>
        <w:t>Báo Lào Cai</w:t>
      </w:r>
    </w:p>
    <w:p>
      <w:r>
        <w:t>Sở Thông tin và Truyền thông; Hội Nhà báo tỉnh</w:t>
      </w:r>
    </w:p>
    <w:p>
      <w:r>
        <w:t>App Báo Lào Cai</w:t>
      </w:r>
    </w:p>
    <w:p>
      <w:r>
        <w:t>2023-2024</w:t>
      </w:r>
    </w:p>
    <w:p>
      <w:r>
        <w:t>3.5</w:t>
      </w:r>
    </w:p>
    <w:p>
      <w:r>
        <w:t>Phát triển hệ thống OTT (bao gồm App phát thanh, truyền hình chạy trên các thiết bị di động), Livestreams chương trình thời sự và một số chương trình khác lên nền tảng Facebook và Youtube</w:t>
      </w:r>
    </w:p>
    <w:p>
      <w:r>
        <w:t>Đài PTTH tỉnh</w:t>
      </w:r>
    </w:p>
    <w:p>
      <w:r>
        <w:t>Sở Thông tin và Truyền thông; Hội Nhà báo tỉnh</w:t>
      </w:r>
    </w:p>
    <w:p>
      <w:r>
        <w:t>Ứng dụng OTT, App</w:t>
      </w:r>
    </w:p>
    <w:p>
      <w:r>
        <w:t>2023-2024</w:t>
      </w:r>
    </w:p>
    <w:p>
      <w:r>
        <w:t>3.6</w:t>
      </w:r>
    </w:p>
    <w:p>
      <w:r>
        <w:t>Ứng dụng trí tuệ nhân tạo trong lĩnh vực phát thanh, truyền hình (MC ảo, mô phỏng hình ảnh); trường quay/phim trường ảo.</w:t>
      </w:r>
    </w:p>
    <w:p>
      <w:r>
        <w:t>Đài PTTH tỉnh</w:t>
      </w:r>
    </w:p>
    <w:p>
      <w:r>
        <w:t>Sở Thông tin và Truyền thông; Hội Nhà báo tỉnh</w:t>
      </w:r>
    </w:p>
    <w:p>
      <w:r>
        <w:t>Phần mềm; trang thiết bị</w:t>
      </w:r>
    </w:p>
    <w:p>
      <w:r>
        <w:t>2023-2025</w:t>
      </w:r>
    </w:p>
    <w:p>
      <w:r>
        <w:t>3.7</w:t>
      </w:r>
    </w:p>
    <w:p>
      <w:r>
        <w:t>Xây dựng trang TTĐT Văn học - Nghệ thuật Lào Cai</w:t>
      </w:r>
    </w:p>
    <w:p>
      <w:r>
        <w:t>Hội VHNT tỉnh</w:t>
      </w:r>
    </w:p>
    <w:p>
      <w:r>
        <w:t>Sở Thông tin và Truyền thông; Hội Nhà báo tỉnh</w:t>
      </w:r>
    </w:p>
    <w:p>
      <w:r>
        <w:t>Trang TTĐT</w:t>
      </w:r>
    </w:p>
    <w:p>
      <w:r>
        <w:t>2024</w:t>
      </w:r>
    </w:p>
    <w:p>
      <w:r>
        <w:t>3.8</w:t>
      </w:r>
    </w:p>
    <w:p>
      <w:r>
        <w:t>Xây dựng phần mềm Giám sát, nghiệm thu đặt hàng dịch vụ sự nghiệp công sử dụng ngân sách nhà nước lĩnh vực báo chí tuyên truyền</w:t>
      </w:r>
    </w:p>
    <w:p>
      <w:r>
        <w:t>Sở Thông tin và Truyền thông</w:t>
      </w:r>
    </w:p>
    <w:p>
      <w:r>
        <w:t>Báo Lào Cai, Đài Phát thanh - Truyền hình tỉnh; Sở Tài chính</w:t>
      </w:r>
    </w:p>
    <w:p>
      <w:r>
        <w:t>Phần mềm</w:t>
      </w:r>
    </w:p>
    <w:p>
      <w:r>
        <w:t>2024</w:t>
      </w:r>
    </w:p>
    <w:p>
      <w:r>
        <w:t>3.9</w:t>
      </w:r>
    </w:p>
    <w:p>
      <w:r>
        <w:t>Tích hợp, kết nối, chia sẻ dữ liệu của Báo Lào Cai điện tử, Trang thông tin điện tử tổng hợp Đài Phát thanh- Truyền hình tỉnh với Cổng Thông tin điện tử tỉnh Lào Cai, Cổng Thông tin đối ngoại tỉnh Lào Cai và các hệ thống thông tin của tỉnh.</w:t>
      </w:r>
    </w:p>
    <w:p>
      <w:r>
        <w:t>Sở Thông tin và Truyền thông</w:t>
      </w:r>
    </w:p>
    <w:p>
      <w:r>
        <w:t>Báo Lào Cai, Đài Phát thanh - Truyền hình tỉnh</w:t>
      </w:r>
    </w:p>
    <w:p>
      <w:r>
        <w:t>Hệ thống cơ sở dữ liệu</w:t>
      </w:r>
    </w:p>
    <w:p>
      <w:r>
        <w:t>2023-2025</w:t>
      </w:r>
    </w:p>
    <w:p>
      <w:r>
        <w:t>4</w:t>
      </w:r>
    </w:p>
    <w:p>
      <w:r>
        <w:t>Đảm bảo an toàn thông tin</w:t>
      </w:r>
    </w:p>
    <w:p>
      <w:r>
        <w:t>4.1</w:t>
      </w:r>
    </w:p>
    <w:p>
      <w:r>
        <w:t>Đào tạo, tập huấn nâng cao kỹ năng cho đội ngũ lãnh đạo, nhà báo, phóng viên, biên tập viên, kỹ thuật viên các cơ quan báo chí</w:t>
      </w:r>
    </w:p>
    <w:p>
      <w:r>
        <w:t>Sở Thông tin và Truyền thông</w:t>
      </w:r>
    </w:p>
    <w:p>
      <w:r>
        <w:t>Hội Nhà báo tỉnh; các cơ quan báo chí tỉnh</w:t>
      </w:r>
    </w:p>
    <w:p>
      <w:r>
        <w:t>Tập huấn</w:t>
      </w:r>
    </w:p>
    <w:p>
      <w:r>
        <w:t>2023-2025</w:t>
      </w:r>
    </w:p>
    <w:p>
      <w:r>
        <w:t>4.2</w:t>
      </w:r>
    </w:p>
    <w:p>
      <w:r>
        <w:t>Kiểm tra, đánh giá mức độ an toàn thông tin của các cơ quan báo chí</w:t>
      </w:r>
    </w:p>
    <w:p>
      <w:r>
        <w:t>Sở Thông tin và Truyền thông</w:t>
      </w:r>
    </w:p>
    <w:p>
      <w:r>
        <w:t>Hội Nhà báo tỉnh; các cơ quan báo chí tính</w:t>
      </w:r>
    </w:p>
    <w:p>
      <w:r>
        <w:t>Kiểm tra</w:t>
      </w:r>
    </w:p>
    <w:p>
      <w:r>
        <w:t>2023-2025</w:t>
      </w:r>
    </w:p>
    <w:p>
      <w:r>
        <w:t>5</w:t>
      </w:r>
    </w:p>
    <w:p>
      <w:r>
        <w:t>Phát triển sản phẩm báo chí số</w:t>
      </w:r>
    </w:p>
    <w:p>
      <w:r>
        <w:t>5.1</w:t>
      </w:r>
    </w:p>
    <w:p>
      <w:r>
        <w:t>Phát triển nội dung số, sản phẩm báo chí số: eMagazine, Longform, MegaStory, Poscad, Video Clip</w:t>
      </w:r>
    </w:p>
    <w:p>
      <w:r>
        <w:t>Các cơ quan báo chí tỉnh</w:t>
      </w:r>
    </w:p>
    <w:p>
      <w:r>
        <w:t>Sở Thông tin và Truyền thông; Hội Nhà báo tỉnh</w:t>
      </w:r>
    </w:p>
    <w:p>
      <w:r>
        <w:t>Sản phẩm báo chí</w:t>
      </w:r>
    </w:p>
    <w:p>
      <w:r>
        <w:t>Thường xuyên</w:t>
      </w:r>
    </w:p>
    <w:p>
      <w:r>
        <w:t>5.2</w:t>
      </w:r>
    </w:p>
    <w:p>
      <w:r>
        <w:t>Phân phối nội dung thông tin, sản phẩm báo chí số trên nền tảng mạng xã hội, như zalo, facebook, youtube...</w:t>
      </w:r>
    </w:p>
    <w:p>
      <w:r>
        <w:t>Các cơ quan báo chí tỉnh</w:t>
      </w:r>
    </w:p>
    <w:p>
      <w:r>
        <w:t>Sở Thông tin và Truyền thông; Hội Nhà báo tỉnh</w:t>
      </w:r>
    </w:p>
    <w:p>
      <w:r>
        <w:t>Sản phẩm báo chí</w:t>
      </w:r>
    </w:p>
    <w:p>
      <w:r>
        <w:t>Thường xuyên</w:t>
      </w:r>
    </w:p>
    <w:p>
      <w:r>
        <w:t>5.3</w:t>
      </w:r>
    </w:p>
    <w:p>
      <w:r>
        <w:t>Thực hiện đánh giá chỉ số Quản lý trải nghiệm của độc giả, khán giả, thính giả (Đo lường mức độ trải nghiệm của độc giả, khán giả, thính giả; Phân tích trải nghiệm của độc giả, khán giả, thính giả; Nâng cao trải nghiệm cho độc giả, khán giả, thính giả)</w:t>
      </w:r>
    </w:p>
    <w:p>
      <w:r>
        <w:t>Các cơ quan báo chí tỉnh</w:t>
      </w:r>
    </w:p>
    <w:p>
      <w:r>
        <w:t>Sở Thông tin và Truyền thông; Hội Nhà báo tỉnh</w:t>
      </w:r>
    </w:p>
    <w:p>
      <w:r>
        <w:t>Kết quả đánh giá</w:t>
      </w:r>
    </w:p>
    <w:p>
      <w:r>
        <w:t>Hàng năm</w:t>
      </w:r>
    </w:p>
    <w:p>
      <w:r>
        <w:t>6</w:t>
      </w:r>
    </w:p>
    <w:p>
      <w:r>
        <w:t>Đánh giá theo Bộ chỉ số đánh giá, đo lường mức độ trưởng thành chuyển đổi số báo chí</w:t>
      </w:r>
    </w:p>
    <w:p>
      <w:r>
        <w:t>6.1</w:t>
      </w:r>
    </w:p>
    <w:p>
      <w:r>
        <w:t>Phổ biến Bộ Chỉ số đánh giá, đo lường mức độ trưởng thành chuyển đổi số báo chí; Cổng TTĐT Trung tâm Hỗ trợ Chuyển đổi sổ báo chí; nội dung khác liên quan đến chuyển đổi số báo chí</w:t>
      </w:r>
    </w:p>
    <w:p>
      <w:r>
        <w:t>Sở Thông tin và Truyền thông</w:t>
      </w:r>
    </w:p>
    <w:p>
      <w:r>
        <w:t>Hội Nhà báo tỉnh; Các cơ quan báo chí tỉnh;...</w:t>
      </w:r>
    </w:p>
    <w:p>
      <w:r>
        <w:t>Văn bản hướng dẫn</w:t>
      </w:r>
    </w:p>
    <w:p>
      <w:r>
        <w:t>2023</w:t>
      </w:r>
    </w:p>
    <w:p>
      <w:r>
        <w:t>6.2</w:t>
      </w:r>
    </w:p>
    <w:p>
      <w:r>
        <w:t>Xây dựng kế hoạch/chương trình chuyển đổi số báo chí</w:t>
      </w:r>
    </w:p>
    <w:p>
      <w:r>
        <w:t>Các cơ quan báo chí tỉnh</w:t>
      </w:r>
    </w:p>
    <w:p>
      <w:r>
        <w:t>Sở Thông tin và Truyền thông; Hội Nhà báo tỉnh</w:t>
      </w:r>
    </w:p>
    <w:p>
      <w:r>
        <w:t>Kế hoạch/Chương trình</w:t>
      </w:r>
    </w:p>
    <w:p>
      <w:r>
        <w:t>Hằng năm/giai đoạn</w:t>
      </w:r>
    </w:p>
    <w:p>
      <w:r>
        <w:t>6.3</w:t>
      </w:r>
    </w:p>
    <w:p>
      <w:r>
        <w:t>Đánh giá kết quả mức độ trưởng thành chuyển đổi số báo chí của đơn vị theo Bộ Chỉ số đánh giá, đo lường mức độ trưởng thành chuyển đổi số báo chí</w:t>
      </w:r>
    </w:p>
    <w:p>
      <w:r>
        <w:t>Các cơ quan báo chí tỉnh</w:t>
      </w:r>
    </w:p>
    <w:p>
      <w:r>
        <w:t>Sở Thông tin và Truyền thông; Hội Nhà báo tỉnh</w:t>
      </w:r>
    </w:p>
    <w:p>
      <w:r>
        <w:t>Kết quả xếp hạng</w:t>
      </w:r>
    </w:p>
    <w:p>
      <w:r>
        <w:t>Theo năm</w:t>
      </w:r>
    </w:p>
    <w:p>
      <w:r>
        <w:t>6.4</w:t>
      </w:r>
    </w:p>
    <w:p>
      <w:r>
        <w:t>Báo cáo kết quả chuyển đổi số báo chí</w:t>
      </w:r>
    </w:p>
    <w:p>
      <w:r>
        <w:t>Các cơ quan báo chí tỉnh</w:t>
      </w:r>
    </w:p>
    <w:p>
      <w:r>
        <w:t>Sở Thông tin và Truyền thông; Hội Nhà báo tỉnh.</w:t>
      </w:r>
    </w:p>
    <w:p>
      <w:r>
        <w:t>Báo cáo</w:t>
      </w:r>
    </w:p>
    <w:p>
      <w:r>
        <w:t>Hàng tháng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