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4008/KH-UBND năm 2023 thực hiện Quyết định 22/2023/QĐ-TTg về tín dụng đối với người chấp hành xong án phạt tù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4008/KH-UBND</w:t>
      </w:r>
    </w:p>
    <w:p>
      <w:r>
        <w:t>Phú Thọ, ngày 12 tháng 10 năm 2023</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(Quyết định số 22). Uỷ ban nhân dân tỉnh Phú Thọ ban hành kế hoạch triển khai, thực hiện với các nội dung như sau:</w:t>
      </w:r>
    </w:p>
    <w:p>
      <w:r>
        <w:t>I. MỤC ĐÍCH, YÊU CẦU</w:t>
      </w:r>
    </w:p>
    <w:p>
      <w:r>
        <w:t>1.  Cụ thể hoá chủ trương, chính sách nhân văn, nhân đạo của Đảng,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hoà nhập cộng đồng, góp phần hạn chế tái phạm tội, bảo đảm an ninh trật tự, phát triển kinh tế - xã hội của địa phương.</w:t>
      </w:r>
    </w:p>
    <w:p>
      <w:r>
        <w:t>2.  Việc thực hiện bảo đảm sự phối hợp thường xuyên, liên tục, chặt chẽ, hiệu quả; phát huy vai trò, trách nhiệm của các cấp, các ngành và các tổ chức có liên quan để đảm bảo Quyết định số 22 được triển khai, thi hành đầy đủ, thống nhất, đồng bộ.</w:t>
      </w:r>
    </w:p>
    <w:p>
      <w:r>
        <w:t>II. NỘI DUNG, BIỆN PHÁP TRỌNG TÂM</w:t>
      </w:r>
    </w:p>
    <w:p>
      <w:r>
        <w:t>1.  Quán triệt, tuyên truyền, phổ biến đầy đủ nội dung Quyết định số 22 và các quy định có liên quan về tín dụng đối với người chấp hành xong án phạt tù, công tác tái hòa nhập cộng đồng… nhằm nâng cao nhận thức, trách nhiệm của các cấp, ngành, tổ chức, đoàn thể xã hội và cá nhân có liên quan trong việc thực hiện chính sách tín dụng đối với người chấp hành xong án phạt tù.</w:t>
      </w:r>
    </w:p>
    <w:p>
      <w:r>
        <w:t>2.  Thực hiện hiệu quả chính sách tín dụng đối với người chấp hành xong án phạt tù theo đúng quy định của pháp luật nhằm phòng ngừa tái phạm tội, vi phạm pháp luật và bảo đảm an ninh trật tự trên địa bàn.</w:t>
      </w:r>
    </w:p>
    <w:p>
      <w:r>
        <w:t>3.  Làm tốt công tác hướng dẫn, đôn đốc, kiểm tra việc thực hiện các quy định về tín dụng cho người chấp hành xong án phạt tù theo Quyết định số 22.</w:t>
      </w:r>
    </w:p>
    <w:p>
      <w:r>
        <w:t>4.  Bố trí vốn ngân sách bảo đảm thực hiện hiệu quả Quyết định số 22 theo quy định của pháp luật.</w:t>
      </w:r>
    </w:p>
    <w:p>
      <w:r>
        <w:t>5.  Tổ chức sơ kết, tổng kết đánh giá công tác thực hiện Quyết định số 22; biểu dương, khen thưởng những tập thể, cá nhân có thành tích trong việc thực hiện các quy định về tín dụng cho người chấp hành xong án phạt tù.</w:t>
      </w:r>
    </w:p>
    <w:p>
      <w:r>
        <w:t>III. PHÂN CÔNG NHIỆM VỤ</w:t>
      </w:r>
    </w:p>
    <w:p>
      <w:r>
        <w:t>1. Công an tỉnh</w:t>
      </w:r>
    </w:p>
    <w:p>
      <w:r>
        <w:t>- Chủ trì, phối hợp Ngân hàng Chính sách xã hội tỉnh tham mưu UBND tỉnh tổ chức tuyên truyền, phổ biến chính sách tín dụng đối với người chấp hành xong án phạt tù theo Quyết định số 22 cho phạm nhân đang chấp hành án phạt tù tại Trại tạm giam Công an tỉnh, đưa vào chương trình giáo dục “đầu ra” cho phạm nhân sắp chấp hành xong án phạt tù.</w:t>
      </w:r>
    </w:p>
    <w:p>
      <w:r>
        <w:t>- Phối hợp với các sở, ban, ngành và các cơ quan, tổ chức có liên quan tham mưu HĐND, UBND tỉnh bố trí nguồn vốn ngân sách địa phương uỷ thác qua Ngân hàng Chính sách xã hội để triển khai thực hiện hiệu quả Quyết định số 22. Phối hợp chặt chẽ với Ngân hàng Chính sách xã hội trong quá trình giám sát vốn vay và thu hồi nợ.</w:t>
      </w:r>
    </w:p>
    <w:p>
      <w:r>
        <w:t>- Chỉ đạo, hướng dẫn Công an cấp huyện, cấp xã tham mưu cho cấp ủy, chính quyền địa phương tổ chức thực hiện hiệu quả Quyết định số 22; hàng năm, xem xét, bố trí vốn ngân sách địa phương uỷ thác qua Ngân hàng Chính sách xã hội để thực hiện Quyết định số 22; thực hiện rà soát, lập danh sách người chấp hành xong án phạt tù có đủ điều kiện vay vốn và phối hợp giám sát thực hiện vốn vay.</w:t>
      </w:r>
    </w:p>
    <w:p>
      <w:r>
        <w:t>- Thường xuyên tổ chức kiểm tra, đánh giá tình hình thực hiện các quy định về tín dụng cho người chấp hành xong án phạt tù, nắm tình hình triển khai thực hiện Quyết định số 22 tại Ngân hàng Chính sách xã hội kịp thời phát hiện những bất cập nảy sinh để đề xuất các biện pháp chỉ đạo thực hiện theo đúng quy định của pháp luật.</w:t>
      </w:r>
    </w:p>
    <w:p>
      <w:r>
        <w:t>2. Sở Tài chính</w:t>
      </w:r>
    </w:p>
    <w:p>
      <w:r>
        <w:t>Phối hợp Công an tỉnh và các đơn vị liên quan tham mưu HĐND, UBND tỉnh bố trí nguồn kinh phí từ ngân sách địa phương theo từng năm hoặc giai đoạn để thực hiện Quyết định số 22 theo phân cấp ngân sách nhà nước hiện hành.</w:t>
      </w:r>
    </w:p>
    <w:p>
      <w:r>
        <w:t>3. Ngân hàng Chính sách xã hội tỉnh</w:t>
      </w:r>
    </w:p>
    <w:p>
      <w:r>
        <w:t>- Hướng dẫn cho người chấp hành xong án phạt tù và cơ sở sản xuất kinh doanh có sử dụng lao động là người chấp hành xong án phạt tù về hồ sơ vay vốn, trình tự và thủ tục cho vay, kỳ hạn trả nợ, mức trả nợ đơn giản, rõ ràng, dễ thực hiện; việc gia hạn nợ, chuyển nợ quá hạn thực hiện theo quy định của pháp luật.</w:t>
      </w:r>
    </w:p>
    <w:p>
      <w:r>
        <w:t>- Phối hợp Cơ quan Thi hành án hình sự Công an cấp tỉnh, cấp huyện trong quá trình theo dõi, giám sát thực hiện vốn vay đối với người chấp hành xong án phạt tù và cơ sở sản xuất kinh doanh có sử dụng lao động là người chấp hành xong án phạt tù.</w:t>
      </w:r>
    </w:p>
    <w:p>
      <w:r>
        <w:t>- Quản lý, huy động và sử dụng nguồn vốn, thực hiện cho vay đúng đối tượng, điều kiện theo quy định của Quyết định số 22.</w:t>
      </w:r>
    </w:p>
    <w:p>
      <w:r>
        <w:t>- Chủ trì, phối hợp với các cơ quan, ban, ngành liên quan để tổ chức thực hiện và báo cáo kịp thời những khó khăn, vướng mắc và đề xuất biện pháp giải quyết trong quá trình thực hiện cho vay theo quy định tại Quyết định số 22.</w:t>
      </w:r>
    </w:p>
    <w:p>
      <w:r>
        <w:t>4. Các sở, ban, ngành khác</w:t>
      </w:r>
    </w:p>
    <w:p>
      <w:r>
        <w:t>Trong phạm vi chức năng, nhiệm vụ được giao có trách nhiệm phối hợp với Công an tỉnh, Ngân hàng Chính sách xã hội tỉnh trong quá trình tổ chức thực hiện Quyết định số 22.</w:t>
      </w:r>
    </w:p>
    <w:p>
      <w:r>
        <w:t>- Sở Thông tin và truyền thông, Đài Phát thanh và Truyền hình tỉnh, Báo Phú Thọ trong tuyên truyền, phổ biến nội dung Quyết định số 22.</w:t>
      </w:r>
    </w:p>
    <w:p>
      <w:r>
        <w:t>- Sở Lao động - Thương binh và Xã hội trong chỉ đạo các cơ sở dạy nghề quan tâm, tạo việc làm, giúp đỡ người chấp hành xong án phạt tù trở về địa phương.</w:t>
      </w:r>
    </w:p>
    <w:p>
      <w:r>
        <w:t>- Đề nghị Uỷ ban Mặt trận Tổ quốc tỉnh và các tổ chức chính trị - xã hội phối hợp tuyên truyền, vận động Nhân dân, cán bộ, hội viên, đoàn viên hỗ trợ, giúp đỡ người chấp hành xong án phạt tù được hưởng chính sách tín dụng theo Quyết định số 22 và giám sát việc triển khai thực hiện Quyết định 22.</w:t>
      </w:r>
    </w:p>
    <w:p>
      <w:r>
        <w:t>5. Ủy ban nhân dân các huyện, thành, thị</w:t>
      </w:r>
    </w:p>
    <w:p>
      <w:r>
        <w:t>- Phối hợp với Uỷ ban Mặt trận Tổ quốc, các tổ chức chính trị, xã hội, Ngân hàng Chính sách xã hội tuyên truyền chính sách, tổ chức giám sát việc triển khai thực hiện đảm bảo hiệu quả.</w:t>
      </w:r>
    </w:p>
    <w:p>
      <w:r>
        <w:t>- Chỉ đạo UBND cấp xã thực hiện việc xác nhận về đối tượng và điều kiện thụ hưởng chính sách cho người chấp hành xong án phạt tù và cơ sở sản xuất kinh doanh khi đủ điều kiện theo Quyết định số 22.</w:t>
      </w:r>
    </w:p>
    <w:p>
      <w:r>
        <w:t>- Căn cứ kết quả rà soát, đánh giá nhu cầu vay vốn thực tế của người chấp hành xong án phạt tù và cơ sở sản xuất kinh doanh có sử dụng lao động là người chấp hành xong án phạt tù trích từ ngân sách địa phương thực hiện Quyết định số 22 đảm bảo hiệu quả.</w:t>
      </w:r>
    </w:p>
    <w:p>
      <w:r>
        <w:t>IV. TỔ CHỨC THỰC HIỆN</w:t>
      </w:r>
    </w:p>
    <w:p>
      <w:r>
        <w:t>1.  Các sở, ban, ngành, UBND huyện, thành, thị căn cứ chức năng, nhiệm vụ xây dựng kế hoạch triển khai thực hiện và gửi UBND tỉnh (qua Công an tỉnh) trước ngày  20/10/2023  để tổng hợp, theo dõi. Định kỳ hằng năm (trước ngày 15/12), sơ kết 01 năm vào quý III/2024 và sơ kết 05 năm quý III/2028 hoặc đột xuất báo cáo kết quả thực hiện gửi UBND tỉnh (qua Công an tỉnh) để tổng hợp, báo cáo theo quy định.</w:t>
      </w:r>
    </w:p>
    <w:p>
      <w:r>
        <w:t>2.  Giao Công an tỉnh có trách nhiệm giúp UBND tỉnh theo dõi, hướng dẫn, đôn đốc việc thực hiện kế hoạch; đề xuất tổ chức sơ kết, tổng kết và tổng hợp tình hình, kết quả thực hiện báo cáo theo quy định./.</w:t>
      </w:r>
    </w:p>
    <w:p>
      <w:r>
        <w:t>Nơi nhận:</w:t>
      </w:r>
    </w:p>
    <w:p>
      <w:r>
        <w:t>- Bộ Công an (C11);</w:t>
      </w:r>
    </w:p>
    <w:p>
      <w:r>
        <w:t>- TTTU, HĐND tỉnh,</w:t>
      </w:r>
    </w:p>
    <w:p>
      <w:r>
        <w:t>- CT, các PCT UBND tỉnh;</w:t>
      </w:r>
    </w:p>
    <w:p>
      <w:r>
        <w:t>- Công an tỉnh;</w:t>
      </w:r>
    </w:p>
    <w:p>
      <w:r>
        <w:t>- Các sở, ban, ngành;</w:t>
      </w:r>
    </w:p>
    <w:p>
      <w:r>
        <w:t>- Ngân hàng Chính sách xã hội tỉnh;</w:t>
      </w:r>
    </w:p>
    <w:p>
      <w:r>
        <w:t>- UBND huyện, thành, thị;</w:t>
      </w:r>
    </w:p>
    <w:p>
      <w:r>
        <w:t>- CVP, PVP (Ô.Bảo);</w:t>
      </w:r>
    </w:p>
    <w:p>
      <w:r>
        <w:t>- Lưu: VT, NC1.</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