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40/KH-UBND năm 2024 thực hiện Kế hoạch 144-KH/TU triển khai Kết luận 01-KL/TW tiếp tục thực hiện Chỉ thị số 05-CT/TW đẩy mạnh học tập và làm theo tư tưởng, đạo đức, phong cách Hồ Chí Minh do tỉnh Lạng Sơn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08/02/2024</w:t>
            </w:r>
          </w:p>
        </w:tc>
      </w:tr>
      <w:tr>
        <w:tc>
          <w:tcPr>
            <w:tcW w:type="dxa" w:w="4320"/>
          </w:tcPr>
          <w:p>
            <w:r>
              <w:t>Ngày hiệu lực</w:t>
            </w:r>
          </w:p>
        </w:tc>
        <w:tc>
          <w:tcPr>
            <w:tcW w:type="dxa" w:w="4320"/>
          </w:tcPr>
          <w:p>
            <w:r>
              <w:t>08/02/2024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40/KH-UBND</w:t>
      </w:r>
    </w:p>
    <w:p>
      <w:r>
        <w:t>Lạng Sơn, ngày 08 tháng 02 năm 2024</w:t>
      </w:r>
    </w:p>
    <w:p>
      <w:r>
        <w:t>KẾ HOẠCH</w:t>
      </w:r>
    </w:p>
    <w:p>
      <w:r>
        <w:t>THỰC HIỆN KẾ HOẠCH SỐ 144-KH/TU, NGÀY 05/01/2024 CỦA BAN THƯỜNG VỤ TỈNH ỦY VỀ TRIỂN KHAI KẾT LUẬN SỐ 01-KL/TW, NGÀY 18/5/2021 CỦA BỘ CHÍNH TRỊ VỀ TIẾP TỤC THỰC HIỆN CHỈ THỊ SỐ 05-CT/TW VỀ ĐẨY MẠNH HỌC TẬP VÀ LÀM THEO TƯ TƯỞNG, ĐẠO ĐỨC, PHONG CÁCH HỒ CHÍ MINH</w:t>
      </w:r>
    </w:p>
    <w:p>
      <w:r>
        <w:t>Thực hiện Kế hoạch số 144-KH/TU, ngày 05/01/2024 của Ban Thường vụ Tỉnh ủy về triển khai Kết luận số 01-KL/TW, ngày 18/5/2021 của Bộ Chính trị về tiếp tục thực hiện Chỉ thị số 05-CT/TW về đẩy mạnh học tập và làm theo tư tưởng, đạo đức, phong cách Hồ Chí Minh; Ủy ban nhân dân tỉnh ban hành Kế hoạch triển khai các nội dung về học tập và làm theo tư tưởng, đạo đức, phong cách Hồ Chí Minh, cụ thể như sau:</w:t>
      </w:r>
    </w:p>
    <w:p>
      <w:r>
        <w:t>I. MỤC ĐÍCH, YÊU CẦU</w:t>
      </w:r>
    </w:p>
    <w:p>
      <w:r>
        <w:t>1.  Tổ chức triển khai thực hiện Kế hoạch số 144-KH/TU, ngày 05/01/2024 của Ban Thường vụ Tỉnh ủy về triển khai Kết luận số 01-KL/TW, ngày 18/5/2021 của Bộ Chính trị về tiếp tục thực hiện Chỉ thị số 05-CT/TW về đẩy mạnh học tập và làm theo tư tưởng, đạo đức, phong cách Hồ Chí Minh phù hợp với tình hình, nhiệm vụ chính trị của các cơ quan, đơn vị. Xác định nội dung, nhiệm vụ, giải pháp đẩy mạnh việc học tập và làm theo tư tưởng, đạo đức, phong cách Hồ Chí Minh; quyết tâm hoàn thành vượt mức kế hoạch phát triển kinh tế - xã hội của tỉnh năm 2024, tạo chuyển biến tích cực trong công tác xây dựng, chỉnh đốn Đảng và hệ thống chính trị.</w:t>
      </w:r>
    </w:p>
    <w:p>
      <w:r>
        <w:t>2.  Thống nhất về nhận thức, ý chí và hành động trong hệ thống chính trị và toàn xã hội, kiên quyết, kiên trì đấu tranh phòng, chống tham nhũng, tiêu cực, củng cố niềm tin của cán bộ, đảng viên và Nhân dân. Đề cao vai trò lãnh đạo, chỉ đạo của người đứng đầu, xác định nhiệm vụ trọng tâm, đột phá để triển khai thực hiện; tổ chức sơ kết, biểu dương tôn vinh các điển hình tiêu biểu trong việc học tập, làm theo tư tưởng, đạo đức, phong cách Hồ Chí Minh.</w:t>
      </w:r>
    </w:p>
    <w:p>
      <w:r>
        <w:t>II. NỘI DUNG THỰC HIỆN</w:t>
      </w:r>
    </w:p>
    <w:p>
      <w:r>
        <w:t>1. Tổ chức học tập, quán triệt và sinh hoạt chuyên đề</w:t>
      </w:r>
    </w:p>
    <w:p>
      <w:r>
        <w:t>1.1. Nội dung: Chuyên đề thực hiện năm 2024 của tỉnh: “ Học tập và làm theo tư tưởng, đạo đức, phong cách Hồ Chí Minh về kiên quyết, kiên trì đấu tranh phòng, chống tham nhũng, tiêu cực trong cán bộ, đảng viên”.</w:t>
      </w:r>
    </w:p>
    <w:p>
      <w:r>
        <w:t>Ngoài việc học tập Chuyên đề chung của tỉnh, các cơ quan, đơn vị có thể lựa chọn chuyên đề riêng phù hợp nhiệm vụ chính trị và tình hình thực tiễn.</w:t>
      </w:r>
    </w:p>
    <w:p>
      <w:r>
        <w:t>1.2. Tài liệu</w:t>
      </w:r>
    </w:p>
    <w:p>
      <w:r>
        <w:t>- Tài liệu học tập Chuyên đề thực hiện năm 2024 của tỉnh: “Học tập và làm theo tư tưởng, đạo đức, phong cách Hồ Chí Minh về kiên quyết, kiên trì đấu tranh phòng, chống tham nhũng, tiêu cực trong cán bộ, đảng viên” do Ban Tuyên giáo Tỉnh ủy biên soạn.</w:t>
      </w:r>
    </w:p>
    <w:p>
      <w:r>
        <w:t>- Tác phẩm “Kiên quyết, kiên trì đấu tranh phòng, chống tham nhũng, tiêu cực, góp phần xây dựng Đảng và Nhà nước ta ngày càng trong sạch, vững mạnh” của Tổng Bí thư Nguyễn Phú Trọng do Nhà xuất bản Chính trị quốc gia Sự thật xuất bản năm 2023.</w:t>
      </w:r>
    </w:p>
    <w:p>
      <w:r>
        <w:t>1.3. Phương thức và thời gian thực hiện</w:t>
      </w:r>
    </w:p>
    <w:p>
      <w:r>
        <w:t>Tổ chức học tập, quán triệt trong toàn thể cán bộ, công chức, viên chức nội dung Chuyên đề năm 2024 với hình thức phù hợp.  Thời gian hoàn thành trước ngày 31/3/2024 .</w:t>
      </w:r>
    </w:p>
    <w:p>
      <w:r>
        <w:t>1.4. Tổ chức sinh hoạt chuyên đề</w:t>
      </w:r>
    </w:p>
    <w:p>
      <w:r>
        <w:t>Các cơ quan, đơn vị định kỳ lựa chọn các nội dung trong Chuyên đề toàn khóa, Chuyên đề năm 2024 của tỉnh để sinh hoạt chuyên đề; tổng hợp, đánh giá kết quả thực hiện Kế hoạch năm 2024 của tập thể, cá nhân trong học tập, làm theo Bác gắn với thực hiện Kết luận số 21-KL/TW, ngày 25/10/2021 của Ban Chấp hành Trung ương Đảng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hóa”.</w:t>
      </w:r>
    </w:p>
    <w:p>
      <w:r>
        <w:t>2. Tổ chức thực hiện 02 nhiệm vụ đột phá năm 2024 của tỉnh</w:t>
      </w:r>
    </w:p>
    <w:p>
      <w:r>
        <w:t>- Phát huy vai trò nêu gương của cán bộ, đảng viên, nhất là người đứng đầu trong công tác phòng, chống tham nhũng, tiêu cực.</w:t>
      </w:r>
    </w:p>
    <w:p>
      <w:r>
        <w:t>- Phát huy truyền thống văn hóa con người Lạng Sơn trong xây dựng đội ngũ cán bộ, đảng viên đủ phẩm chất, năng lực và uy tín, ngang tầm nhiệm vụ, đáp ứng yêu cầu phát triển của tỉnh trong tình hình mới.</w:t>
      </w:r>
    </w:p>
    <w:p>
      <w:r>
        <w:t>3. Xây dựng kế hoạch thực hiện việc học tập và làm theo tư tưởng, đạo đức, phong cách Hồ Chí Minh năm 2024</w:t>
      </w:r>
    </w:p>
    <w:p>
      <w:r>
        <w:t>3.1. Đối với tập thể</w:t>
      </w:r>
    </w:p>
    <w:p>
      <w:r>
        <w:t>Các cơ quan, đơn vị căn cứ chức năng, nhiệm vụ và tình hình thực tiễn của cơ quan, đơn vị để xây dựng kế hoạch, triển khai thực hiện Chuyên đề năm 2024 với quyết tâm chính trị cao, hiệu quả, thiết thực. Xác định  01  -  02  nhiệm vụ trọng tâm, giải pháp đột phá trong công tác xây dựng, chỉnh đốn Đảng và hệ thống chính trị để tập trung thực hiện; phát huy dân chủ cơ sở và giải quyết những vấn đề vướng mắc nảy sinh; khắc phục những hạn chế được chỉ ra qua kiểm điểm; phân công nhiệm vụ cụ thể cho tổ chức, cá nhân, đảm bảo tiến độ, chất lượng, hiệu quả; thường xuyên theo dõi, đôn đốc và tăng cường công tác kiểm tra, giám sát. Xây dựng chuẩn mực đạo đức của cán bộ, đảng viên làm cơ sở để cán bộ, đảng viên phấn đấu, rèn luyện. Lấy kết quả thực hiện việc học tập và làm theo gương Bác là một trong những căn cứ đánh giá, xếp loại chất lượng tổ chức đảng, đảng viên, cán bộ, công chức, viên chức năm 2024. Kế hoạch phải được thông qua tập thể lãnh đạo cấp uỷ và toàn thể cơ quan, đơn vị; đồng thời gửi cấp ủy cấp trên theo phân cấp quản lý để theo dõi, đánh giá.  Hoàn thành trước ngày 31/3/2024.</w:t>
      </w:r>
    </w:p>
    <w:p>
      <w:r>
        <w:t>Đẩy mạnh việc thực hiện Chỉ thị số 27/CT-TTg, ngày 08/9/2016; Chỉ thị số 10/CT-TTg, ngày 22/4/2019 của Thủ tướng Chính phủ “Về việc tăng cường xử lý, ngăn chặn có hiệu quả tình trạng nhũng nhiễu, gây phiền hà cho người dân, doanh nghiệp trong giải quyết công việc”; Công điện số 968/CĐ-TTg ngày 16/10/2023 của Thủ tướng Chính phủ về tiếp tục chấn chỉnh, tăng cường kỷ luật, kỷ cương trong cơ quan hành chính nhà nước các cấp”; đẩy mạnh phong trào “Cán bộ, công chức, viên chức thi đua thực hiện văn hóa công sở”...</w:t>
      </w:r>
    </w:p>
    <w:p>
      <w:r>
        <w:t>3.2. Đối với cá nhân</w:t>
      </w:r>
    </w:p>
    <w:p>
      <w:r>
        <w:t>Mỗi cán bộ, đảng viên, công chức, viên chức, đoàn viên, hội viên thực hiện cam kết tu dưỡng, rèn luyện, phấn đấu theo tinh thần Nghị quyết Trung ương 4 khóa XII, Kết luận số 21-KL/TW của Hội nghị Trung ương 4 (khoá XIII) về xây dựng Đảng, bám sát chức năng, nhiệm vụ được giao, nỗ lực phấn đấu học tập và làm theo Bác. Chi ủy chi bộ nơi công tác phê duyệt bản cam kết, theo dõi và làm cơ sở đánh giá, xếp loại cuối năm ,   hoàn thành trong tháng 3 năm 2024 .</w:t>
      </w:r>
    </w:p>
    <w:p>
      <w:r>
        <w:t>4. Tập trung xây dựng gương điển hình, mô hình tiêu biểu</w:t>
      </w:r>
    </w:p>
    <w:p>
      <w:r>
        <w:t>- Các cơ quan, đơn vị tiến hành sơ kết, đánh giá kết quả xây dựng các mô hình, gương điển hình tiêu biểu đã được tuyên dương năm 2023 để nhân rộng; mỗi đơn vị xem xét lựa chọn xây dựng  02  -  03 tập thể ,  02  -  03 gương điển hình, 02 mô hình tiêu biểu  trong học tập và làm theo tư tưởng, đạo đức, phong cách Hồ Chí Minh để biểu dương. Chú trọng biểu dương, nhân rộng gương người tốt, việc tốt, những cách làm hay, sáng tạo, hiệu quả trên các lĩnh vực công tác; lựa chọn cán bộ lãnh đạo, quản lý, người đứng đầu các cơ quan, đơn vị gương mẫu, tiêu biểu trên các lĩnh vực, có uy tín cao để tạo lan tỏa trong Đảng bộ, cơ quan, đảng viên, Nhân dân nơi công tác, cư trú.</w:t>
      </w:r>
    </w:p>
    <w:p>
      <w:r>
        <w:t>- Việc lựa chọn, xây dựng điển hình, mô hình tiêu biểu phải được cấp ủy xét duyệt trước khi tổ chức thực hiện và tổng hợp báo cáo cấp trên.</w:t>
      </w:r>
    </w:p>
    <w:p>
      <w:r>
        <w:t>5. Rà soát, bổ sung, xây dựng chuẩn mực đạo đức công vụ</w:t>
      </w:r>
    </w:p>
    <w:p>
      <w:r>
        <w:t>Các cơ quan, đơn vị tiếp tục rà soát, bổ sung, xây dựng chuẩn mực đạo đức nghề nghiệp, đạo đức công vụ theo tư tưởng, đạo đức, phong cách Hồ Chí Minh,  hoàn thành trong Quý I/2024;  tiếp tục chỉ đạo, xây dựng văn hóa công sở trong các cơ quan nhà nước, các đoàn thể; xây dựng văn hóa doanh nghiệp. Tăng cường theo dõi, giám sát, đề ra giải pháp để nâng cao ý thức, trách nhiệm của cán bộ, công chức, người lao động trong quá trình thực hiện.</w:t>
      </w:r>
    </w:p>
    <w:p>
      <w:r>
        <w:t>6. Tăng cường giáo dục lý luận chính trị, tư tưởng, đạo đức, phong cách Hồ Chí Minh</w:t>
      </w:r>
    </w:p>
    <w:p>
      <w:r>
        <w:t>- Các cơ quan, đơn vị quan tâm đến công tác đào tạo, bồi dưỡng lý luận chính trị, cung cấp thông tin, cập nhật kiến thức mới và nội dung Chuyên đề toàn khóa, Chuyên đề năm 2024 của tỉnh cho cán bộ, đảng viên, nhất là cán bộ lãnh đạo, quản lý.</w:t>
      </w:r>
    </w:p>
    <w:p>
      <w:r>
        <w:t>- Sở Giáo dục và Đào tạo tiếp tục chỉ đạo các cơ sở giáo dục duy trì tích hợp nội dung học tập và làm theo tư tưởng, đạo đức, phong cách Hồ Chí Minh trong các môn học; tăng cường tổ chức các hoạt động giáo dục về tư tưởng, đạo đức, phong cách Hồ Chí Minh và Chuyên đề của tỉnh năm 2024 trong học sinh, sinh viên.</w:t>
      </w:r>
    </w:p>
    <w:p>
      <w:r>
        <w:t>- Sở Lao động - Thương binh và Xã hội tiếp tục chỉ đạo việc đưa vào giảng dạy nội dung học tập và làm theo tư tưởng, đạo đức, phong cách Hồ Chí Minh trong trường dạy nghề.</w:t>
      </w:r>
    </w:p>
    <w:p>
      <w:r>
        <w:t>7. Tăng cường công tác tuyên truyền, kiểm tra, giám sát, sơ kết và thi đua  -  khen thưởng</w:t>
      </w:r>
    </w:p>
    <w:p>
      <w:r>
        <w:t>Thường xuyên đổi mới nội dung, phương pháp, hình thức tuyên truyền về tư tưởng, đạo đức, phong cách Hồ Chí Minh trong cán bộ, đảng viên và Nhân dân; về gương “người tốt, việc tốt”, tập thể, cá nhân điển hình tiêu biểu trong học tập và làm theo Bác. Phê bình, uốn nắn những nhận thức lệch lạc, thiếu gương mẫu, nói không đi đôi với làm, bệnh hình thức; đấu tranh phản bác các thông tin xấu độc, quan điểm sai trái của các thế lực thù địch, phản động, cơ hội chính trị.</w:t>
      </w:r>
    </w:p>
    <w:p>
      <w:r>
        <w:t>8.  Nghiên cứu tổ chức Chương trình Giao lưu các điển hình tiêu biểu trong học tập và làm theo tư tưởng, đạo đức, phong cách Hồ Chí Minh năm 2024 phù hợp với tình hình thực tiễn.</w:t>
      </w:r>
    </w:p>
    <w:p>
      <w:r>
        <w:t>III. TỔ CHỨC THỰC HIỆN</w:t>
      </w:r>
    </w:p>
    <w:p>
      <w:r>
        <w:t>1. Các Sở, ban, ngành; UBND các huyện, thành phố; Các Hội đặc thù cấp tỉnh được giao biên chế</w:t>
      </w:r>
    </w:p>
    <w:p>
      <w:r>
        <w:t>- Xây dựng kế hoạch tổ chức triển khai thực hiện Kết luận số 01-KL/TW, ngày 18/5/2021 của Bộ Chính trị về tiếp tục thực hiện Chỉ thị số 05-CT/TW về đẩy mạnh học tập và làm theo tư tưởng, đạo đức, phong cách Hồ Chí Minh phù hợp với tình hình thực tiễn của cơ quan, đơn vị; tổ chức thực hiện nghiêm túc, có hiệu quả các nội dung tại Kế hoạch này.</w:t>
      </w:r>
    </w:p>
    <w:p>
      <w:r>
        <w:t>- Chậm nhất ngày 30/9 hằng năm, báo cáo kết quả thực hiện (gửi về Sở Nội vụ); tổ chức sơ kết, tổng kết thực hiện Kết luận số 01-KL/TW theo hướng dẫn của Ban Tuyên giáo Tỉnh ủy.</w:t>
      </w:r>
    </w:p>
    <w:p>
      <w:r>
        <w:t>2. Sở Nội vụ</w:t>
      </w:r>
    </w:p>
    <w:p>
      <w:r>
        <w:t>- Theo dõi, đôn đốc các cơ quan, đơn vị tổ chức triển khai thực hiện; tổng hợp, tham mưu Ban cán sự đảng Ủy ban nhân dân tỉnh báo cáo kết quả thực hiện về Ban Thường vụ Tỉnh uỷ  (qua Ban Tuyên giáo Tỉnh uỷ)  vào tháng 10 hằng năm.</w:t>
      </w:r>
    </w:p>
    <w:p>
      <w:r>
        <w:t>- Chủ trì, phối hợp Ban Tuyên giáo Tỉnh ủy thẩm định thành tích các tập thể, cá nhân tiêu biểu trong học tập và làm theo tư tưởng, đạo đức, phong cách Hồ Chí Minh đề nghị Thủ tướng Chính phủ và Ban Tuyên giáo Trung ương tặng Bằng khen (khi có văn bản chỉ đạo của Trung ương).</w:t>
      </w:r>
    </w:p>
    <w:p>
      <w:r>
        <w:t>Ủy ban nhân dân tỉnh yêu cầu các cơ quan, đơn vị nghiêm túc triển khai, thực hiện./.</w:t>
      </w:r>
    </w:p>
    <w:p>
      <w:r>
        <w:t>Nơi nhận:</w:t>
      </w:r>
    </w:p>
    <w:p>
      <w:r>
        <w:t>- Thường trực Tỉnh ủy;</w:t>
      </w:r>
    </w:p>
    <w:p>
      <w:r>
        <w:t>- Thường trực HĐND tỉnh;</w:t>
      </w:r>
    </w:p>
    <w:p>
      <w:r>
        <w:t>- Ban Tuyên giáo Tỉnh ủy;</w:t>
      </w:r>
    </w:p>
    <w:p>
      <w:r>
        <w:t>- Chủ tịch, các PCT UBND tỉnh;</w:t>
      </w:r>
    </w:p>
    <w:p>
      <w:r>
        <w:t>- Các Sở, ban, ngành;</w:t>
      </w:r>
    </w:p>
    <w:p>
      <w:r>
        <w:t>- UBND các huyện, thành phố;</w:t>
      </w:r>
    </w:p>
    <w:p>
      <w:r>
        <w:t>- Các Hội đặc thù cấp tỉnh được giao biên chế;</w:t>
      </w:r>
    </w:p>
    <w:p>
      <w:r>
        <w:t>- C, PCVP UBND tỉnh;</w:t>
      </w:r>
    </w:p>
    <w:p>
      <w:r>
        <w:t>- Các phòng, đơn vị trực thuộc;</w:t>
      </w:r>
    </w:p>
    <w:p>
      <w:r>
        <w:t>- Lưu: VT, NC  (TPT) .</w:t>
      </w:r>
    </w:p>
    <w:p>
      <w:r>
        <w:t>TM. ỦY BAN NHÂN DÂN</w:t>
      </w:r>
    </w:p>
    <w:p>
      <w:r>
        <w:t>KT. CHỦ TỊCH</w:t>
      </w:r>
    </w:p>
    <w:p>
      <w:r>
        <w:t>PHÓ CHỦ TỊCH</w:t>
      </w:r>
    </w:p>
    <w:p>
      <w:r>
        <w:t>Dương Xuân Huyên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