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40/KH-UBND bảo đảm trật tự an toàn giao thông trên địa bàn tỉnh Hà Giang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30/01/2024</w:t>
            </w:r>
          </w:p>
        </w:tc>
      </w:tr>
      <w:tr>
        <w:tc>
          <w:tcPr>
            <w:tcW w:type="dxa" w:w="4320"/>
          </w:tcPr>
          <w:p>
            <w:r>
              <w:t>Ngày hiệu lực</w:t>
            </w:r>
          </w:p>
        </w:tc>
        <w:tc>
          <w:tcPr>
            <w:tcW w:type="dxa" w:w="4320"/>
          </w:tcPr>
          <w:p>
            <w:r>
              <w:t>30/01/2024</w:t>
            </w:r>
          </w:p>
        </w:tc>
      </w:tr>
      <w:tr>
        <w:tc>
          <w:tcPr>
            <w:tcW w:type="dxa" w:w="4320"/>
          </w:tcPr>
          <w:p>
            <w:r>
              <w:t>Tình trạng</w:t>
            </w:r>
          </w:p>
        </w:tc>
        <w:tc>
          <w:tcPr>
            <w:tcW w:type="dxa" w:w="4320"/>
          </w:tcPr>
          <w:p>
            <w:r>
              <w:t>Chưa xác định</w:t>
            </w:r>
          </w:p>
        </w:tc>
      </w:tr>
    </w:tbl>
    <w:p/>
    <w:p>
      <w:r>
        <w:t>ỦY BAN NHÂN DÂN</w:t>
      </w:r>
    </w:p>
    <w:p>
      <w:r>
        <w:t>TỈNH HÀ GIANG</w:t>
      </w:r>
    </w:p>
    <w:p>
      <w:r>
        <w:t>-------</w:t>
      </w:r>
    </w:p>
    <w:p>
      <w:r>
        <w:t>CỘNG HÒA XÃ HỘI CHỦ NGHĨA VIỆT NAM</w:t>
      </w:r>
    </w:p>
    <w:p>
      <w:r>
        <w:t>Độc lập - Tự do - Hạnh phúc</w:t>
      </w:r>
    </w:p>
    <w:p>
      <w:r>
        <w:t>---------------</w:t>
      </w:r>
    </w:p>
    <w:p>
      <w:r>
        <w:t>Số: 40/KH-UBND</w:t>
      </w:r>
    </w:p>
    <w:p>
      <w:r>
        <w:t>Hà Giang, ngày 30 tháng 01 năm 2024</w:t>
      </w:r>
    </w:p>
    <w:p>
      <w:r>
        <w:t>KẾ HOẠCH</w:t>
      </w:r>
    </w:p>
    <w:p>
      <w:r>
        <w:t>BẢO ĐẢM TRẬT TỰ AN TOÀN GIAO THÔNG TRÊN ĐỊA BÀN TỈNH HÀ GIANG NĂM 2024</w:t>
      </w:r>
    </w:p>
    <w:p>
      <w:r>
        <w:t>Thực hiện Kế hoạch số 689/KH-UBATGTQG ngày 19/12/2023 của Ủy ban An toàn giao thông Quốc gia, kế hoạch bảo đảm an toàn giao thông năm 2024; triển khai Kế hoạch số 266/KH-UBND ngày 25/9/2023 của Ủy ban nhân dân tỉnh thực hiện Chương trình hành động số 43-CTr/TU ngày 26/6/2023 của Tỉnh ủy Hà Giang về thực hiện Chỉ thị số 23-CT/TW ngày 25/5/2023 của Ban Bí thư Trung ương Đảng về tăng cường sự lãnh đạo của Đảng đối với công tác bảo đảm trật tự, an toàn giao thông trong tình hình mới. Ủy ban nhân dân tỉnh Hà Giang ban hành Kế hoạch bảo đảm trật tự, an toàn giao thông trên địa bàn tỉnh năm 2024 theo chủ đề "Thượng tôn pháp luật để xây dựng văn hóa giao thông an toàn" với nội dung sau:</w:t>
      </w:r>
    </w:p>
    <w:p>
      <w:r>
        <w:t>I. MỤC TIÊU</w:t>
      </w:r>
    </w:p>
    <w:p>
      <w:r>
        <w:t>1. Nâng cao nhận thức và ý thức tự giác chấp hành pháp luật và xây dựng văn hóa giao thông an toàn của người tham gia giao thông; đặc biệt là người tham gia giao thông trong độ tuổi lao động và người dân sinh sống ở khu vực nông thôn; nâng cao kỹ năng điều khiển phương tiện và tham gia giao thông an toàn.</w:t>
      </w:r>
    </w:p>
    <w:p>
      <w:r>
        <w:t>2. Xử lý dứt điểm các trường hợp lấn chiếm lòng, lề đường, hè phố, hành lang an toàn giao thông, các điểm đấu nối trái phép vào đường giao thông, không để tình trạng lấn chiếm mới và tái lấn chiếm; kiên quyết xử lý nghiêm các trường hợp lấn chiếm lòng, lề đường, hành lang an toàn giao thông trái quy định; xử lý kịp thời dứt điểm các "điểm đen", "điểm tiềm ẩn" tai nạn giao thông.</w:t>
      </w:r>
    </w:p>
    <w:p>
      <w:r>
        <w:t>3. Triển khai đồng bộ các biện pháp bảo đảm trật tự, an toàn giao thông không để xảy ra ùn tắc giao thông; giảm các hành vi vi phạm Luật Giao thông đường bộ; kiềm chế gia tăng, từng bước kéo giảm tai nạn giao thông cả về số vụ, số người chết và số người bị thương.</w:t>
      </w:r>
    </w:p>
    <w:p>
      <w:r>
        <w:t>II. YÊU CẦU</w:t>
      </w:r>
    </w:p>
    <w:p>
      <w:r>
        <w:t>1. Tổ chức nghiên cứu, quán triệt, thực hiện nghiêm túc các văn bản chỉ đạo, hướng dẫn của các cấp có thẩm quyền nhằm nâng cao nhận thức của cán bộ, công chức, viên chức và các tầng lớp Nhân dân đối với công tác bảo đảm trật tự, an toàn giao thông, tiếp tục kéo giảm tai nạn giao thông trên địa bàn tỉnh ngay từ những tháng đầu, quý đầu và cả năm 2024.</w:t>
      </w:r>
    </w:p>
    <w:p>
      <w:r>
        <w:t>2. Các sở, ngành, đơn vị là thành viên Ban An toàn giao thông tỉnh căn cứ chức năng, nhiệm vụ được giao và điều kiện thực tiễn tại cơ quan, đơn vị tổ chức xây dựng kế hoạch hoạt động và chủ động bố trí kinh phí để thực hiện bảo đảm tiết kiệm, hiệu quả theo đúng quy định hiện hành.</w:t>
      </w:r>
    </w:p>
    <w:p>
      <w:r>
        <w:t>3. Tuyên truyền, phổ biến, giáo dục pháp luật về TTATGT; quán triệt nhiệm vụ đến từng cán bộ, công chức, viên chức, người lao động và học sinh, sinh viên; tuyệt đối tuân thủ pháp luật về trật tự an toàn giao thông, từng bước xây dựng văn hóa giao thông thân thiện, an toàn.</w:t>
      </w:r>
    </w:p>
    <w:p>
      <w:r>
        <w:t>4. Gắn trách nhiệm của cá nhân người đứng đầu cơ quan, đơn vị, địa phương với kết quả thiết thực nhiệm vụ bảo đảm trật tự, an toàn giao thông trong phạm vi chức năng, nhiệm vụ được giao; lấy chỉ tiêu tuân thủ các quy định về trật tự, an toàn giao thông làm tiêu chí đánh giá, xếp loại học sinh, sinh viên, công chức, viên chức và người lao động.</w:t>
      </w:r>
    </w:p>
    <w:p>
      <w:r>
        <w:t>5. Tăng cường ứng dụng khoa học công nghệ trong công tác bảo đảm trật tự, an toàn giao thông; trong đó ưu tiên chú trọng ứng dụng công nghệ thông tin và khoa học dữ liệu trong quản lý điều hành vận tải, điều khiển giao thông, tuyên truyền an toàn giao thông; giám sát, phát hiện và xử lý vi phạm về trật tự, an toàn giao thông.</w:t>
      </w:r>
    </w:p>
    <w:p>
      <w:r>
        <w:t>III. NHIỆM VỤ TRỌNG TÂM</w:t>
      </w:r>
    </w:p>
    <w:p>
      <w:r>
        <w:t>1. Xây dựng và ban hành các kế hoạch chuyên đề để tổ chức thực hiện công tác tuyên truyền, vận động gắn với việc giám sát thực hiện các nhiệm vụ bảo đảm trật tự, an toàn giao thông trên địa bàn tỉnh.</w:t>
      </w:r>
    </w:p>
    <w:p>
      <w:r>
        <w:t>2. Định kỳ tổ chức kiểm tra, đánh giá và báo cáo kết quả triển khai việc thực hiện các Chỉ thị của Thủ tướng Chính phủ, các văn bản chỉ đạo của Ủy ban nhân dân tỉnh về công tác bảo đảm trật tự, an toàn giao thông; Chỉ thị số 04/CT-TTg ngày 19/01/2018 về việc đẩy mạnh triển khai các giải pháp nhằm nâng cao hiệu quả việc thực hiện quy định bắt buộc đội mũ bảo hiểm đối với người đi mô tô, xe gắn máy, xe đạp điện; Chỉ thị số 03/CT-TTg ngày 16/1/2020 về tăng cường thực hiện Luật phòng, chống tác hại của rượu, bia; Chỉ thị số 10/CT-TTg ngày 19/4/2023 về tăng cường công tác bảo đảm TTATGT trong tình hình mới; Chỉ thị 31/CT-TTg ngày 31/12/2023 bảo đảm TTATGT cho lứa tuổi học sinh trong tình hình mới.</w:t>
      </w:r>
    </w:p>
    <w:p>
      <w:r>
        <w:t>3. Xây dựng, thực hiện tốt các kế hoạch bảo trì kết cấu hạ tầng giao thông; trong đó chú trọng rà soát, xử lý kịp thời, dứt điểm các "điểm đen", "điểm tiềm ẩn" tai nạn giao thông trên địa bàn tỉnh thuộc phạm vi quản lý; kiểm tra, siết chặt kỷ cương công tác đào tạo sát hạch, cấp giấy phép lái xe; quản lý an toàn kỹ thuật và bảo vệ môi trường đối với phương tiện cơ giới đường bộ, phương tiện thủy nội địa theo thẩm quyền.</w:t>
      </w:r>
    </w:p>
    <w:p>
      <w:r>
        <w:t>4. Tăng cường công tác tuần tra, kiểm soát, xử lý nghiêm các vi phạm về trật tự, an toàn giao thông theo chỉ đạo của cấp có thẩm quyền và các kế hoạch bảo đảm an ninh, trật tự và an toàn giao thông trên địa bàn tỉnh; duy trì thường xuyên hoạt động tuần tra kiểm soát của các lực lượng chức năng để kịp thời phát hiện và xử lý các hành vi có nguy cơ cao dẫn đến tai nạn giao thông...; xây dựng kế hoạch đấu tranh và trấn áp hiệu quả các hành vi chống người thi hành công vụ trong bảo đảm trật tự, an toàn giao thông.</w:t>
      </w:r>
    </w:p>
    <w:p>
      <w:r>
        <w:t>5. Phân tích nguyên nhân cụ thể, đánh giá hiệu lực thực thi pháp luật trên từng địa bàn các huyện, thành phố để làm rõ trách nhiệm của những tổ chức, cá nhân và đề ra giải pháp cụ thể trong tổ chức thực hiện công tác bảo đảm an toàn giao thông, hướng tới kéo giảm tai nạn giao thông trên địa bàn; đối với tất cả các vụ tai nạn giao thông gây hậu quả đặc biệt nghiêm trọng trên địa bàn tỉnh, đồng chí Chủ tịch Ủy ban nhân dân các huyện, thành phố phải chủ trì đánh giá nguyên nhân, triển khai ngay các giải pháp khắc phục bất cập, rút kinh nghiệm và xem xét cá thể hóa, xử lý trách nhiệm của các tập thể, cá nhân có liên quan.</w:t>
      </w:r>
    </w:p>
    <w:p>
      <w:r>
        <w:t>IV. TỔ CHỨC THỰC HIỆN</w:t>
      </w:r>
    </w:p>
    <w:p>
      <w:r>
        <w:t>1. Công an tỉnh</w:t>
      </w:r>
    </w:p>
    <w:p>
      <w:r>
        <w:t>- Phối hợp với các cấp, các ngành, các tổ chức đoàn thể, chính trị - xã hội, các cơ quan thông tin, truyền thông đẩy mạnh công tác tuyên truyền, trong đó chú trọng khu vực nông thôn, các trường học, các doanh nghiệp sản xuất, kinh doanh trên địa bàn tỉnh. Tiếp tục duy trì, nhân rộng các mô hình tự quản về an toàn giao thông hoạt động hiệu quả; tổ chức nghiên cứu, thí điểm xây dựng các mô hình an toàn giao thông mới. Kết hợp chặt chẽ giữa tuyên truyền, vận động với giám sát, tuần tra và xử lý nghiêm những hành vi vi phạm pháp luật.</w:t>
      </w:r>
    </w:p>
    <w:p>
      <w:r>
        <w:t>- Chỉ đạo Phòng cảnh sát giao thông (PC08), Công an các huyện, thành phố và lực lượng công an xã tập trung xử lý các hành vi có nguy cơ gây tai nạn giao thông cao, không để tái diễn vi phạm "cơi nới" thùng xe trên các tuyến giao thông đường bộ trên địa bàn tỉnh không để xảy ra tình trạng đua xe, điều khiển phương tiện lạng lách, đánh võng gây nguy hiểm cho người tham gia giao thông. Đẩy mạnh ứng dụng khoa học công nghệ trong tuần tra, kiểm soát, xử lý vi phạm; tiếp tục khai thác, sử dụng hiệu quả hệ thống camera giám sát xử lý "phạt nguội" trên địa bàn tỉnh.</w:t>
      </w:r>
    </w:p>
    <w:p>
      <w:r>
        <w:t>- Phối hợp với Sở Thông tin và Truyền thông tiếp tục tham mưu mở rộng hệ thống camera giám sát, hỗ trợ xử lý vi phạm hành chính trong lĩnh vực giao thông.</w:t>
      </w:r>
    </w:p>
    <w:p>
      <w:r>
        <w:t>- Phối hợp với Sở Giao thông Vận tải kiên quyết xử lý tình trạng chiếm dụng trái phép lòng, lề đường, hè phố, các địa điểm công cộng làm nơi đón đưa khách "bến cóc"; tình trạng xe hợp đồng, xe du lịch chạy "trá hình như xe tuyến cố định", xe không có phù hiệu kinh doanh vận tải chở khách có thu phí, "xe dù", "xe tiện chuyến", "xe ghép".</w:t>
      </w:r>
    </w:p>
    <w:p>
      <w:r>
        <w:t>- Chủ trì phối hợp với Sở Giao thông Vận tải và các đơn vị liên quan kết nối ứng dụng, chia sẻ cơ sở dữ liệu, thông tin dùng chung theo quy định của pháp luật phục vụ công tác quản lý nhà nước về trật tự, an toàn giao thông.</w:t>
      </w:r>
    </w:p>
    <w:p>
      <w:r>
        <w:t>- Tập trung điều tra, giải quyết nhanh chóng, kịp thời các vụ tai nạn giao thông; quá trình điều tra, xử lý phải xác định nồng độ cồn, ma túy của người điều khiển phương tiện, xác định làm rõ nguyên nhân trách nhiệm quản lý nhà nước của các tập thể, cá nhân có liên quan, xử lý theo quy định. Thống kê cụ thể các nguyên nhân dẫn đến tai nạn giao thông để có giải pháp phòng ngừa hiệu quả; phối hợp với Tòa án nhân dân, viện Kiểm sát nhân dân các cấp xem xét đưa ra xét xử lưu động công khai các vụ án vi phạm quy định về an toàn giao thông gây hậu quả nghiêm trọng để tuyên truyền, răn đe, phòng ngừa chung.</w:t>
      </w:r>
    </w:p>
    <w:p>
      <w:r>
        <w:t>2. Sở Giao thông vận tải</w:t>
      </w:r>
    </w:p>
    <w:p>
      <w:r>
        <w:t>- Tăng cường công tác kiểm tra, giám sát về tiến độ, chất lượng các dự án đầu tư kết cấu hạ tầng giao thông trọng điểm; tăng cường công tác duy tu, sửa chữa các hư hỏng nền, mặt đường giao thông; bổ sung, sửa chữa biển báo, gờ giảm tốc, ưu tiên xử lý các "điểm đen", điểm tiềm ẩn" tai nạn giao thông, bảo đảm giao thông thông suốt, êm thuận, an toàn phục vụ tốt việc đi lại của nhân dân.</w:t>
      </w:r>
    </w:p>
    <w:p>
      <w:r>
        <w:t>- Chỉ đạo lực lượng Thanh tra Giao thông vận tải và các phòng chuyên môn có liên quan phối hợp chặt chẽ với lực lượng Cảnh sát giao thông, công an các huyện, thành phố tăng cường tổ chức kiểm tra xử lý tình trạng "xe dù” "bến cóc", "xe trá hình tuyến cố định", "xe tiện chuyến", "xe ghép".</w:t>
      </w:r>
    </w:p>
    <w:p>
      <w:r>
        <w:t>- Siết chặt kỷ luật, kỷ cương trong hoạt động đào tạo sát hạch, cấp giấy phép lái xe; thường xuyên kiểm tra, nâng cao công tác giám sát chất lượng đào tạo và thời gian học của học viên; ứng dụng khoa học công nghệ trong việc đào tạo, quản lý học viên; nâng cao chất lượng quản lý an toàn kỹ thuật và bảo vệ môi trường đối với các phương tiện cơ giới theo thẩm quyền; tăng cường kiểm soát tải trọng phương tiện cơ giới đường bộ trên tất cả các tuyến đường trên địa bàn tỉnh (cả cố định và lưu động), kiên quyết không để xảy ra tình trạng xe chở quá tải trọng, vi phạm "cơi nới" thành, thùng xe hoạt động trên các tuyến đường bộ trong tỉnh. Phối hợp chia sẻ dữ liệu từ thiết bị giám sát hành trình của xe ô tô với Công an tỉnh để xử lý các vi phạm đối với lái xe và chủ xe.</w:t>
      </w:r>
    </w:p>
    <w:p>
      <w:r>
        <w:t>3. Sở Thông tin và Truyền thông</w:t>
      </w:r>
    </w:p>
    <w:p>
      <w:r>
        <w:t>- Phối hợp Ban An toàn giao thông tỉnh và các cơ quan báo chí trên địa bàn tỉnh, Phòng Văn hóa và Thông tin, Trung tâm Văn hóa Thông tin và Du lịch các huyện, thành phố tuyên truyền về công tác bảo đảm trật tự, an toàn giao thông. Trong đó đẩy mạnh tuyên truyền trên các nền tảng mạng xã hội (Facebook, Zalo, Youtube, Twitter) và các hình thức tuyên truyền, phổ biến khác để kịp thời tuyên truyền và định hướng dư luận đối với công tác bảo đảm trật tự, an toàn giao thông trên địa bàn tỉnh, đảm bảo hiệu quả, kịp thời.</w:t>
      </w:r>
    </w:p>
    <w:p>
      <w:r>
        <w:t>- Phối hợp với các cơ quan, đơn vị có liên quan tổ chức tập huấn, nâng cao kỹ năng tuyên truyền về công tác bảo đảm trật tự, an toàn giao thông cho phóng viên, biên tập viên các cơ quan báo chí, cán bộ, phóng viên Trung tâm Văn hóa Thông tin và Du lịch các huyện, thành phố và các Đài truyền thanh cơ sở.</w:t>
      </w:r>
    </w:p>
    <w:p>
      <w:r>
        <w:t>- Phối hợp với Ban an toàn giao thông tỉnh, Công an tỉnh và các cơ quan tham mưu mở rộng hệ thống camera giám sát giao thông trên địa bàn tỉnh.</w:t>
      </w:r>
    </w:p>
    <w:p>
      <w:r>
        <w:t>4. Đài Phát thanh và Truyền hình tỉnh Hà Giang, Báo Hà Giang:    Tiếp tục xây dựng, biên tập các video clip tình huống giao thông an toàn, hậu quả để lại do tai nạn giao thông để phát sóng trên truyền hình, trình chiếu tại các khu dân cư, trong các doanh nghiệp; tăng cường đưa tin về các vụ việc vi phạm trật tự, an toàn giao thông và vụ tai nạn giao thông nghiêm trọng; tổ chức ghi hình các trường hợp vi phạm về trật tự, an toàn giao thông, vi phạm hành lang an toàn giao thông để đưa lên chuyên mục an toàn giao thông của tỉnh; xây dựng các video, clip hướng dẫn giao thông an toàn phát tại các huyện, thành phố đồng thời phát trên sóng truyền hình phục vụ công tác tuyên truyền.</w:t>
      </w:r>
    </w:p>
    <w:p>
      <w:r>
        <w:t>5. Sở Tài chính:    Căn cứ kế hoạch và dự toán được giao tổ chức triển khai thực hiện nhiệm vụ theo đúng mục đích yêu cầu của kế hoạch; tham mưu Ủy ban nhân dân tỉnh cân đối, bố trí các nguồn kinh phí để các đơn vị chủ động triển khai thực hiện nhiệm vụ bảo đảm TTATGT năm 2024 theo quy định.</w:t>
      </w:r>
    </w:p>
    <w:p>
      <w:r>
        <w:t>6. Sở Giáo dục và Đào tạo</w:t>
      </w:r>
    </w:p>
    <w:p>
      <w:r>
        <w:t>- Tiếp tục nghiên cứu, đề xuất đổi mới nội dung, chương trình giảng dạy pháp luật về trật tự, an toàn giao thông; nâng cao chất lượng giáo dục kiến thức về an toàn giao thông, giáo dục ý thức tự giác chấp hành pháp luật cho học sinh, sinh viên khi tham gia giao thông; phối hợp với Ủy ban nhân dân các huyện, thành phố chỉ đạo các cơ sở giáo dục trên địa bàn tỉnh yêu cầu học sinh không điều khiển xe mô tô, xe máy (kể cả xe máy điện) đến trường khi chưa đảm bảo các điều kiện theo quy định của pháp luật.</w:t>
      </w:r>
    </w:p>
    <w:p>
      <w:r>
        <w:t>- Yêu cầu các nhà trường phối hợp với phụ huynh học sinh thường xuyên nhắc nhở, giáo dục học sinh tự giác chấp hành quy tắc về an toàn giao thông; tuyên truyền, nhắc nhở phụ huynh quản lý phương tiện, không giao phương tiện xe máy, xe mô tô cho người chưa đủ tuổi, chưa đủ điều kiện điều khiển phương tiện tham gia giao thông; đẩy mạnh phong trào xây dựng cổng trường an toàn giao thông.</w:t>
      </w:r>
    </w:p>
    <w:p>
      <w:r>
        <w:t>7. Bộ Chỉ huy Quân sự tỉnh:    tiếp tục duy trì nghiêm việc chấp hành các quy định của pháp luật, điều lệnh, điều lệ của Quân đội đối với người điều khiển phương tiện quân sự khi tham gia giao thông; thường xuyên tổ chức tuyên truyền về trật tự, an toàn giao thông đối với cán bộ, chiến sỹ, lực lượng dân quân tự vệ.</w:t>
      </w:r>
    </w:p>
    <w:p>
      <w:r>
        <w:t>8. Sở Y tế</w:t>
      </w:r>
    </w:p>
    <w:p>
      <w:r>
        <w:t>- Tiếp tục nâng cao năng lực cấp cứu tai nạn giao thông cho đội ngũ y, bác sỹ tại các cơ sở y tế; đào tạo kỹ năng cấp cứu ban đầu về chấn thương do tai nạn giao thông cho lực lượng công an xã, Cảnh sát giao thông, Thanh tra giao thông, lái xe, nhân viên Hội Chữ thập đỏ, các tình nguyện viên, thành viên các Tổ tự quản về an toàn giao thông và người dân sống dọc các tuyến đường.</w:t>
      </w:r>
    </w:p>
    <w:p>
      <w:r>
        <w:t>- Nâng cao năng lực chuyên môn, phương tiện, trang thiết bị cho bệnh viện và trung tâm y tế tuyến huyện bảo đảm khả năng tiếp cận hiện trường và cứu chữa đa số thương tích cho nạn nhân tai nạn giao thông; khẩn trương xây dựng ứng dụng báo thông tin tai nạn giao thông trên nền tảng kỹ thuật số nhằm kịp thời nắm bắt thông tin để xử lý và khắc phục hậu quả của tai nạn giao thông.</w:t>
      </w:r>
    </w:p>
    <w:p>
      <w:r>
        <w:t>- Chỉ đạo các bệnh viện, các cơ sở khám chữa bệnh trong tỉnh phối hợp chặt chẽ với Viện kiểm sát nhân dân quản lý nạn nhân tử vong do tai nạn giao thông đê phục vụ công tác điều tra tai nạn giao thông; đẩy mạnh việc ứng dụng khoa học, công nghệ thông tin trong việc xây dựng hệ thống cấp cứu y tế 115 trên địa bàn tỉnh.</w:t>
      </w:r>
    </w:p>
    <w:p>
      <w:r>
        <w:t>9. Sở Xây dựng</w:t>
      </w:r>
    </w:p>
    <w:p>
      <w:r>
        <w:t>- Tổ chức lập, thẩm định và quản lý quy hoạch xây dựng, phát triển đô thị đảm bảo các kết nối giao thông, an toàn cho các công trình, các khu dân cư; rà soát, đề xuất điều chỉnh quy hoạch xây dựng được duyệt bảo đảm mật độ dân cư, tỷ lệ đất dành cho giao thông, tránh quá tải cho hệ thống hạ tầng giao thông.</w:t>
      </w:r>
    </w:p>
    <w:p>
      <w:r>
        <w:t>- Chủ trì phối hợp với Sở Giao thông vận tải và UBND các huyện, thành phố kiểm tra, xử lý vi phạm quy định về quy hoạch và xây dựng trên hành lang an toàn giao thông đường bộ trên các tuyến đường giao thông theo phân cấp.</w:t>
      </w:r>
    </w:p>
    <w:p>
      <w:r>
        <w:t>10. Sở Văn hóa Thể thao và Du lịch</w:t>
      </w:r>
    </w:p>
    <w:p>
      <w:r>
        <w:t>- Tiếp tục triển khai thực hiện Kế hoạch số 92/KH-UBND ngày 23 tháng 3 năm 2021 của UBND tỉnh về triển khai thực hiện đề án tuyên truyền An toàn giao thông trên các phương tiện thông tin đại chúng và hệ thống thông tin cơ sở, giai đoạn 2020 - 2025 trên địa bàn tỉnh Hà Giang.</w:t>
      </w:r>
    </w:p>
    <w:p>
      <w:r>
        <w:t>- Xây dựng kế hoạch tuyên truyền Năm An toàn giao thông 2024 với chủ đề  “Thượng tôn pháp luật để xây dựng văn hóa giao thông an toàn”.</w:t>
      </w:r>
    </w:p>
    <w:p>
      <w:r>
        <w:t>- Chỉ đạo, hướng dẫn các đơn vị trực thuộc, phòng Văn hóa và Thông tin, Trung tâm Văn hóa, Thông tin và Du lịch các huyện, thành phố đưa “Tiêu chí Văn hóa giao thông an toàn” vào nội tuyên truyền thông qua các hoạt động văn hóa, văn nghệ, tuyên truyền lưu động và cổ động trực quan: băng rôn, khẩu hiệu, pa nô, áp phích trên các tuyến giao thông trọng điểm và khu vực đông dân cư; hướng dẫn lồng ghép nội dung tiêu chí văn hóa giao thông an toàn gắn với cuộc vận động “Toàn dân đoàn kết xây dựng đời sống văn hóa” với các tiêu chí xây dựng “Gia đình văn hóa”, “Thôn, tổ dân phố văn hóa”, “Xã phường, thị trấn tiêu biểu”; phường, thị trấn đạt chuẩn văn minh đô thị phù hợp với từng địa phương.</w:t>
      </w:r>
    </w:p>
    <w:p>
      <w:r>
        <w:t>11. Sở Tư pháp</w:t>
      </w:r>
    </w:p>
    <w:p>
      <w:r>
        <w:t>- Thẩm định các văn bản quy phạm pháp luật trong lĩnh vực bảo đảm trật tự, an toàn giao thông nói chung, văn hóa giao thông an toàn nói riêng; tham mưu cho Hội đồng phổ biến giáo dục pháp luật đưa nội dung tuyên truyền văn hóa giao thông an toàn vào kế hoạch hằng năm; phối hợp với các sở, ban, ngành và UBND các huyện, thành phố tuyên truyền, phổ biến văn bản pháp luật về bảo đảm trật tự, an toàn giao thông nói chung, các tiêu chí văn hóa giao thông an toàn nói riêng với các đối tượng có liên quan bằng nhiều hình thức phù hợp.</w:t>
      </w:r>
    </w:p>
    <w:p>
      <w:r>
        <w:t>- Thực hiện trợ giúp pháp lý, tư vấn, hỗ trợ cho các đối tượng theo Luật Trợ giúp pháp lý các chính sách pháp luật về an toàn giao thông đường bộ, góp phần nâng cao ý thức pháp luật, bảo vệ quyền và lợi ích hợp pháp của công dân.</w:t>
      </w:r>
    </w:p>
    <w:p>
      <w:r>
        <w:t>12. Ủy ban nhân dân các huyện, thành phố</w:t>
      </w:r>
    </w:p>
    <w:p>
      <w:r>
        <w:t>- Tiếp tục đẩy mạnh việc thực hiện các chỉ đạo của Chủ tịch Ủy ban nhân dân tỉnh về việc giải tỏa, chống lấn chiếm, sử dụng trái phép trong phạm vi hành lang bảo vệ công trình đường bộ trên địa bàn tỉnh.</w:t>
      </w:r>
    </w:p>
    <w:p>
      <w:r>
        <w:t>- Chủ trì, phối hợp với Sở Giáo dục và Đào tạo và các đơn vị có liên quan tăng cường công tác quản lý học sinh Trung học cơ sở trong việc điều khiển xe máy (kể cả xe máy điện) tham gia giao thông; gắn trách nhiệm người đứng đầu đối với hiệu trưởng các trường Trung học cơ sở trên địa bàn huyện, thành phố trong việc thực hiện trách nhiệm tuyên truyền, giáo dục, quản lý học sinh chấp hành pháp luật về an toàn giao thông.</w:t>
      </w:r>
    </w:p>
    <w:p>
      <w:r>
        <w:t>- Chỉ đạo các đơn vị quản lý đường bộ thường xuyên tuần tra, kiểm soát phát hiện kịp thời các hư hỏng; thực hiện duy tu, sửa chữa nâng cấp các tuyến đường đã được phân cấp quản lý; phối hợp chặt chẽ với các chủ đầu tư đẩy nhanh tiến độ giải phóng mặt bằng các công trình giao thông. Bổ sung, sửa chữa, hoàn trả các gờ, gồ giảm tốc bị thiếu, bị hỏng; xóa bỏ các “điểm đen”, các “điểm tiềm ẩn” về tai nạn giao thông trên các tuyến đường huyện, đường xã và đường giao thông nông thôn; rà soát, tổ chức lại giao thông trên các tuyến đường huyện, thành phố, có biện pháp xử lý kịp thời việc lấn chiếm vỉa hè làm nơi buôn bán gây mất trật tự, an toàn giao thông và mất mỹ quan đô thị; chỉ đạo các xã, phường, thị trấn thường xuyên mở các lớp truyền thông về an toàn giao thông tại các khu đông dân cư.</w:t>
      </w:r>
    </w:p>
    <w:p>
      <w:r>
        <w:t>- Kịp thời phát hiện, xử lý, tháo dỡ các công trình vi phạm hành lang an toàn giao thông, nhất là xử lý các điểm đấu nối trái phép vào đường giao thông gây mất an toàn giao thông; có hình thức xử lý đối với các phường, xã để tình trạng tổ chức, cá nhân có hành vi xây dựng cầu dân sinh, đường ngang đấu nối trái phép vào các tuyến đường giao thông khi chưa được cấp phép.</w:t>
      </w:r>
    </w:p>
    <w:p>
      <w:r>
        <w:t>- Chỉ đạo các cơ quan truyền thông của huyện, thành phố tăng cường viết tin bài tuyên truyền về an toàn giao thông, trong đó chú trọng nội dung không sử dụng rượu, bia khi tham gia giao thông; không điều khiển phương tiện tham gia giao thông khi chưa đủ điều kiện theo quy định.</w:t>
      </w:r>
    </w:p>
    <w:p>
      <w:r>
        <w:t>13. Đề nghị Ủy ban Mặt trận Tổ quốc Việt Nam tỉnh, các tổ chức hội, đoàn thể của tỉnh</w:t>
      </w:r>
    </w:p>
    <w:p>
      <w:r>
        <w:t>- Tổ chức quán triệt nhiệm vụ bảo đảm trật tự, an toàn giao thông đến từng cán bộ, công chức, viên chức, hội viên, đoàn viên, người lao động. Gắn trách nhiệm người đứng đầu với kết quả thực hiện nhiệm vụ bảo đảm trật tự an toàn giao thông; đưa công tác bảo đảm trật tự, an toàn giao thông là nhiệm vụ chính trị hàng đầu của cơ quan, đơn vị và là một trong những tiêu chí để bình xét thi đua.</w:t>
      </w:r>
    </w:p>
    <w:p>
      <w:r>
        <w:t>- Thường xuyên mở các lớp tập huấn truyền thông cho hội viên, thành viên trong đó chú trọng các đối tượng trong độ tuổi lao động, người lao động trong các doanh nghiệp; phát động phong trào đảng viên, công chức gương mẫu thực hiện pháp luật về trật tự, an toàn giao thông để làm gương cho quần chúng nhân dân noi theo. Các tổ chức hội, đoàn thể thường xuyên phối hợp với Ban An toàn giao thông tỉnh mở các lớp truyền thông cho hội viên, thành viên, người lao động trong các doanh nghiệp, đảm bảo thiết thực, hiệu quả.</w:t>
      </w:r>
    </w:p>
    <w:p>
      <w:r>
        <w:t>14. Tỉnh đoàn Hà Giang:    tiếp tục phát huy vai trò xung kích của đoàn thanh niên trong cuộc vận động “Thanh niên với văn hóa giao thông”, ban hành kế hoạch, văn bản chỉ đạo, hướng dẫn các cấp bộ Đoàn triển khai thực hiện năm An toàn giao thông 2024, duy trì và phát triển các mô hình cổng trường an toàn, cuộc vận động “Tuổi trẻ xung kích, tình nguyện giữ gìn trật tự ATGT”...</w:t>
      </w:r>
    </w:p>
    <w:p>
      <w:r>
        <w:t>15. Ban An toàn giao thông tỉnh</w:t>
      </w:r>
    </w:p>
    <w:p>
      <w:r>
        <w:t>- Chủ trì, phối hợp với các cơ quan thông tin truyền thông, các sở, ngành có liên quan nghiên cứu xây dựng nội dung tuyên truyền phù hợp với tình hình thực tế của tỉnh; biên soạn, phát hành tài liệu hỗ trợ các ngành, địa phương phục vụ cho công tác tuyên truyền theo chủ đề của năm 2024 "Thượng tôn pháp luật để xây dựng văn hóa giao thông an toàn”; phối hợp với các ngành, các tổ chức chính trị - xã hội, các huyện, thành phố thường xuyên tổ chức tuyên truyền về công tác bảo đảm an toàn giao thông, trong đó chú trọng tuyên truyền cho người lao động trong các doanh nghiệp và người dân sống ở khu vực nông thôn, trong các khu, đông dân cư, cho học sinh trong các trường học trên địa bàn tỉnh.</w:t>
      </w:r>
    </w:p>
    <w:p>
      <w:r>
        <w:t>- Đôn đốc, kiểm tra việc thực hiện Kế hoạch của các sở, ban, ngành, Ủy ban nhân dân các huyện, thành phố và các đơn vị liên quan; tổng hợp kết quả việc thực hiện Kế hoạch, những khó khăn, vướng mắc, kiến nghị, đề xuất (nếu có) báo cáo Ủy ban nhân dân tỉnh và Ủy ban An toàn giao thông Quốc gia theo quy định.</w:t>
      </w:r>
    </w:p>
    <w:p>
      <w:r>
        <w:t>- Phối hợp với Công an tỉnh và các đơn vị liên quan tổng hợp các số liệu về tình hình tai nạn giao thông hằng tuần, tháng, quý, năm theo chi tiết từng địa bàn huyện, thành phố; kịp thời tham mưu Ủy ban nhân dân tỉnh triển khai các giải pháp kéo giảm tai nạn giao thông khi tình hình tai nạn giao thông trên địa bàn tỉnh có biểu hiện gia tăng.</w:t>
      </w:r>
    </w:p>
    <w:p>
      <w:r>
        <w:t>16. Các sở, ngành thành viên Ban an toàn giao thông tỉnh, Ban an toàn giao thông các huyện, thành phố, các tổ chức chính trị - xã hội, đoàn thể tỉnh</w:t>
      </w:r>
    </w:p>
    <w:p>
      <w:r>
        <w:t>- Căn cứ chức năng, nhiệm vụ được giao, tổ chức xây dựng chương trình, kế hoạch chi tiết với các nhiệm vụ, giải pháp cụ thể, phù hợp với đặc điểm của sở, ngành, cơ quan, đơn vị để thực hiện các nội dung của Kế hoạch này, đảm bảo hoàn thành các nhiệm vụ về công tác bảo đảm trật tự, an toàn giao thông trên địa bàn tỉnh năm 2024 với mục tiêu cao nhất kiềm chế gia tăng, từng bước kéo giảm tai nạn giao thông cả về số vụ, số người chết và số người bị thương.</w:t>
      </w:r>
    </w:p>
    <w:p>
      <w:r>
        <w:t>- Định kỳ hằng tháng, hằng quý tổng hợp kết quả thực hiện Kế hoạch này những khó khăn, vướng mắc, kiến nghị, đề xuất (nếu có) gửi về Ban An toàn giao thông tỉnh để tổng hợp báo cáo theo quy định.</w:t>
      </w:r>
    </w:p>
    <w:p>
      <w:r>
        <w:t>Căn cứ Kế hoạch, các cơ quan, đơn vị triển khai thực hiện./.</w:t>
      </w:r>
    </w:p>
    <w:p>
      <w:r>
        <w:t>Nơi nhận:</w:t>
      </w:r>
    </w:p>
    <w:p>
      <w:r>
        <w:t>- Ủy ban ATGT Quốc gia (b/c);</w:t>
      </w:r>
    </w:p>
    <w:p>
      <w:r>
        <w:t>- Thường trực: Tỉnh ủy, HĐND tỉnh (b/c);</w:t>
      </w:r>
    </w:p>
    <w:p>
      <w:r>
        <w:t>- Chủ tịch, các PCT UBND tỉnh;</w:t>
      </w:r>
    </w:p>
    <w:p>
      <w:r>
        <w:t>- Lãnh đạo Văn phòng UBND tỉnh;</w:t>
      </w:r>
    </w:p>
    <w:p>
      <w:r>
        <w:t>- Các sở, ban, ngành, đoàn thể tỉnh;</w:t>
      </w:r>
    </w:p>
    <w:p>
      <w:r>
        <w:t>- UBND các huyện, thành phố;</w:t>
      </w:r>
    </w:p>
    <w:p>
      <w:r>
        <w:t>- Văn phòng Ban ATGT;</w:t>
      </w:r>
    </w:p>
    <w:p>
      <w:r>
        <w:t>- Đài PT&amp;TH tỉnh, Báo Hà Giang;</w:t>
      </w:r>
    </w:p>
    <w:p>
      <w:r>
        <w:t>- Trung tâm Thông tin - Công báo;</w:t>
      </w:r>
    </w:p>
    <w:p>
      <w:r>
        <w:t>- VnptiOffce;</w:t>
      </w:r>
    </w:p>
    <w:p>
      <w:r>
        <w:t>- Lưu: VT, CVNCTH.</w:t>
      </w:r>
    </w:p>
    <w:p>
      <w:r>
        <w:t>CHỦ TỊCH</w:t>
      </w:r>
    </w:p>
    <w:p>
      <w:r>
        <w:t>Nguyễn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