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3976/KH-UBND năm 2024 thực hiện Nghị định 49/2024/NĐ-CP quy định về hoạt động thông tin cơ sở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3976/KH-UBND</w:t>
      </w:r>
    </w:p>
    <w:p>
      <w:r>
        <w:t>Bình Thuận, ngày 24 tháng 10 năm 2024</w:t>
      </w:r>
    </w:p>
    <w:p>
      <w:r>
        <w:t>KẾ HOẠCH</w:t>
      </w:r>
    </w:p>
    <w:p>
      <w:r>
        <w:t>THỰC HIỆN NGHỊ ĐỊNH SỐ 49/2024/NĐ-CP NGÀY 10/5/2024 CỦA CHÍNH PHỦ QUY ĐỊNH VỀ HOẠT ĐỘNG THÔNG TIN CƠ SỞ</w:t>
      </w:r>
    </w:p>
    <w:p>
      <w:r>
        <w:t>Căn cứ Nghị định số 49/2024/NĐ-CP ngày 10/5/2024 của Chính phủ quy định về hoạt động thông tin cơ sở (viết tắt là Nghị định số 49/2024/NĐ-CP) và Hướng dẫn số 2806/HD-BTTTT ngày 16/7/2024 của Bộ Thông tin và Truyền thông về xây dựng, kiện toàn đội ngũ tuyên truyền viên cơ sở; Ủy ban nhân dân tỉnh Bình Thuận ban hành Kế hoạch thực hiện Nghị định số 49/2024/NĐ-CP, với nội dung chủ yếu như sau:</w:t>
      </w:r>
    </w:p>
    <w:p>
      <w:r>
        <w:t>I. MỤC ĐÍCH, YÊU CẦU</w:t>
      </w:r>
    </w:p>
    <w:p>
      <w:r>
        <w:t>1.  Tiếp tục hiện đại hóa, nâng cao hiệu quả hoạt động thông tin cơ sở dựa trên ứng dụng công nghệ thông tin, công nghệ số nhằm đáp ứng yêu cầu cung cấp, phổ biến kịp thời thông tin thiết yếu đến người dân; phục vụ hiệu quả công tác chỉ đạo, điều hành của chính quyền cơ sở.</w:t>
      </w:r>
    </w:p>
    <w:p>
      <w:r>
        <w:t>2.  Xác định rõ nhiệm vụ, nội dung cần tập trung thực hiện tại Nghị định số 49/2024/NĐ-CP; phát huy vai trò chủ động, tích cực của các cơ quan, đơn vị; bảo đảm chất lượng và tiến độ hoàn thành nhiệm vụ.</w:t>
      </w:r>
    </w:p>
    <w:p>
      <w:r>
        <w:t>II. NHIỆM VỤ</w:t>
      </w:r>
    </w:p>
    <w:p>
      <w:r>
        <w:t>1.  Công tác tuyên truyền, phổ biến các nội dung của Nghị định số 49/2024/NĐ-CP và các văn bản liên quan về thông tin cơ sở đến toàn thể cán bộ, công chức, viên chức, người lao động và người dân.</w:t>
      </w:r>
    </w:p>
    <w:p>
      <w:r>
        <w:t>- Đơn vị chủ trì: Sở Thông tin và Truyền thông.</w:t>
      </w:r>
    </w:p>
    <w:p>
      <w:r>
        <w:t>- Đơn vị phối hợp: Báo Bình Thuận, Đài Phát thanh - Truyền hình Bình Thuận; Ủy ban nhân dân cấp huyện và các cơ quan, đơn vị liên quan.</w:t>
      </w:r>
    </w:p>
    <w:p>
      <w:r>
        <w:t>- Thời gian thực hiện: Thường xuyên.</w:t>
      </w:r>
    </w:p>
    <w:p>
      <w:r>
        <w:t>2.  Tăng cường quản lý nhà nước về thông tin cơ sở</w:t>
      </w:r>
    </w:p>
    <w:p>
      <w:r>
        <w:t>2.1. Xây dựng các kế hoạch, chương trình công tác về thông tin cơ sở</w:t>
      </w:r>
    </w:p>
    <w:p>
      <w:r>
        <w:t>- Đơn vị chủ trì: Sở Thông tin và Truyền thông.</w:t>
      </w:r>
    </w:p>
    <w:p>
      <w:r>
        <w:t>- Đơn vị phối hợp: Ủy ban nhân dân cấp huyện và các cơ quan, đơn vị liên quan.</w:t>
      </w:r>
    </w:p>
    <w:p>
      <w:r>
        <w:t>- Thời gian thực hiện: Hàng năm.</w:t>
      </w:r>
    </w:p>
    <w:p>
      <w:r>
        <w:t>2.2. Ban hành quy định cụ thể về chế độ nhuận bút, thù lao đối với các sản phẩm truyền thông của cấp huyện, cấp xã: Trình Hội đồng nhân dân tỉnh xem xét, ban hành quy định cụ thể về chế độ nhuận bút, thù lao đối với các sản phẩm truyền thông của cấp huyện, cấp xã theo quy định của pháp luật và nguồn kinh phí của địa phương.</w:t>
      </w:r>
    </w:p>
    <w:p>
      <w:r>
        <w:t>- Đơn vị chủ trì: Sở Thông tin và Truyền thông.</w:t>
      </w:r>
    </w:p>
    <w:p>
      <w:r>
        <w:t>- Đơn vị phối hợp: Ủy ban nhân dân cấp huyện và các cơ quan, đơn vị liên quan.</w:t>
      </w:r>
    </w:p>
    <w:p>
      <w:r>
        <w:t>- Thời gian thực hiện: Sau khi có Nghị định mới thay thế Nghị định số 18/2014/NĐ-CP ngày 14/3/2014 của Chính phủ Quy định về chế độ nhuận bút trong lĩnh vực báo chí, xuất bản.</w:t>
      </w:r>
    </w:p>
    <w:p>
      <w:r>
        <w:t>2.3. Thiết lập hệ thống thông tin nguồn để cung cấp thông tin thiết yếu và quản lý, giám sát, đánh giá hiệu quả hoạt động thông tin cơ sở trên địa bàn tỉnh.</w:t>
      </w:r>
    </w:p>
    <w:p>
      <w:r>
        <w:t>- Đơn vị chủ trì: Sở Thông tin và Truyền thông.</w:t>
      </w:r>
    </w:p>
    <w:p>
      <w:r>
        <w:t>- Đơn vị phối hợp: Ủy ban nhân dân cấp huyện và các cơ quan, đơn vị liên quan.</w:t>
      </w:r>
    </w:p>
    <w:p>
      <w:r>
        <w:t>- Thời gian thực hiện: Bắt đầu triển khai thực hiện thuê dịch vụ từ năm 2024.</w:t>
      </w:r>
    </w:p>
    <w:p>
      <w:r>
        <w:t>3. Nâng cao chất lượng đội ngũ thông tin cơ sở</w:t>
      </w:r>
    </w:p>
    <w:p>
      <w:r>
        <w:t>3.1. Tập huấn bồi dưỡng chuyên môn nghiệp vụ cho đội ngũ làm công tác thông tin cơ sở: Tổ chức các lớp tập huấn, bồi dưỡng chuyên môn nghiệp vụ, kỹ năng sử dụng thiết bị kỹ thuật, công nghệ truyền thanh đối với nhân sự vận hành hoạt động đài truyền thanh, đảm bảo nắm vững kỹ thuật, quy trình vận hành máy móc, thiết bị của đài truyền thanh; nghiệp vụ tuyên truyền, kỹ năng viết, biên tập tin, bài, sản xuất các chương trình phát thanh đối với nhân sự làm công tác tuyên truyền, đảm bảo cung cấp thông tin thiết yếu đến người dân chính xác, kịp thời, dễ nghe, dễ hiểu.</w:t>
      </w:r>
    </w:p>
    <w:p>
      <w:r>
        <w:t>- Đơn vị chủ trì: Sở Thông tin và Truyền thông.</w:t>
      </w:r>
    </w:p>
    <w:p>
      <w:r>
        <w:t>- Đơn vị phối hợp: Ủy ban nhân dân cấp huyện và các cơ quan, đơn vị liên quan.</w:t>
      </w:r>
    </w:p>
    <w:p>
      <w:r>
        <w:t>- Thời gian thực hiện: Hàng năm.</w:t>
      </w:r>
    </w:p>
    <w:p>
      <w:r>
        <w:t>3.2. Tập huấn trên nền tảng học trực tuyến mở do Bộ Thông tin và Truyền thông tổ chức: Triển khai, theo dõi, đôn đốc công tác tập huấn bồi dưỡng nghiệp vụ cho người làm công tác thông tin cơ sở cấp xã và thôn, tổ dân phố trên nền tảng học trực tuyến mở do Bộ Thông tin và Truyền thông tổ chức.</w:t>
      </w:r>
    </w:p>
    <w:p>
      <w:r>
        <w:t>- Đơn vị chủ trì: Sở Thông tin và Truyền thông.</w:t>
      </w:r>
    </w:p>
    <w:p>
      <w:r>
        <w:t>- Đơn vị phối hợp: Ủy ban nhân dân cấp huyện và các cơ quan, đơn vị liên quan.</w:t>
      </w:r>
    </w:p>
    <w:p>
      <w:r>
        <w:t>- Thời gian thực hiện: Hàng năm.</w:t>
      </w:r>
    </w:p>
    <w:p>
      <w:r>
        <w:t>4. Triển khai các hoạt động thông tin cơ sở tại địa phương</w:t>
      </w:r>
    </w:p>
    <w:p>
      <w:r>
        <w:t>4.1. Đẩy mạnh hiện đại hóa, chuyển đổi số hệ thống thông tin cơ sở: Thiết lập mới và chuyển đổi hệ thống truyền thanh truyền thống (FM) sang hệ thống truyền thanh ứng dụng công nghệ thông tin - viễn thông. Đảm bảo từ 70%-100% cấp xã trên địa bàn tỉnh có đài truyền thanh công nghệ thông tin - viễn thông.</w:t>
      </w:r>
    </w:p>
    <w:p>
      <w:r>
        <w:t>- Đơn vị chủ trì: Ủy ban nhân dân cấp huyện.</w:t>
      </w:r>
    </w:p>
    <w:p>
      <w:r>
        <w:t>- Đơn vị phối hợp: Sở Thông tin và Truyền thông và các cơ quan, đơn vị liên quan.</w:t>
      </w:r>
    </w:p>
    <w:p>
      <w:r>
        <w:t>- Thời gian thực hiện: Đến hết năm 2025.</w:t>
      </w:r>
    </w:p>
    <w:p>
      <w:r>
        <w:t>4.2. Vận hành trang thông tin điện tử để cung cấp, phổ biến thông tin thiết yếu đến người dân; thông tin nội bộ trả lời của cơ quan, tổ chức, cá nhân có thẩm quyền đối với thông tin phản ánh của người dân.</w:t>
      </w:r>
    </w:p>
    <w:p>
      <w:r>
        <w:t>- Đơn vị thực hiện: Cổng thông tin điện tử tỉnh; các sở, ban, ngành cấp tỉnh; Ủy ban nhân dân cấp huyện và cấp xã.</w:t>
      </w:r>
    </w:p>
    <w:p>
      <w:r>
        <w:t>- Thời gian thực hiện: Thường xuyên.</w:t>
      </w:r>
    </w:p>
    <w:p>
      <w:r>
        <w:t>4.3. Thiết lập, vận hành bảng tin công cộng (bao gồm bảng tin điện tử và bảng tin làm bằng chất liệu khác) để cung cấp, phổ biến thông tin thiết yếu đến người dân, đảm bảo theo quy định của pháp luật về xây dựng và tuân thủ các quy định về bảo vệ di tích lịch sử, văn hóa, hành lang an toàn giao thông, lưới điện quốc gia; không che khuất đèn tín hiệu giao thông, bảng chỉ dẫn công cộng; không ảnh hưởng đến kiến trúc, cảnh quan và tuân thủ quy hoạch của địa phương.</w:t>
      </w:r>
    </w:p>
    <w:p>
      <w:r>
        <w:t>- Đơn vị chủ trì: Ủy ban nhân dân cấp huyện.</w:t>
      </w:r>
    </w:p>
    <w:p>
      <w:r>
        <w:t>- Đơn vị phối hợp: Sở Thông tin và Truyền thông, Sở Văn hóa, Thể thao và Du lịch và các cơ quan, đơn vị liên quan.</w:t>
      </w:r>
    </w:p>
    <w:p>
      <w:r>
        <w:t>- Thời gian thực hiện: Thường xuyên.</w:t>
      </w:r>
    </w:p>
    <w:p>
      <w:r>
        <w:t>4.4. Chỉ đạo chấm dứt hoạt động phát sóng, tiếp sóng chương trình phát thanh của Trung tâm  [*] thuộc Ủy ban nhân dân các huyện, thị xã La Gi và Đài Truyền thanh thành phố Phan Thiết trước ngày 31/12/2025 theo quy định tại Điều 41 của Nghị định số 49/2024/NĐ-CP. Từng bước chuyển đổi hoạt động của cơ sở truyền thanh truyền hình cấp huyện có chức năng, nhiệm vụ sản xuất nội dung truyền thông đa phương tiện theo Quyết định số 1381/QĐ-BTTTT ngày 07/9/2021 của Bộ Thông tin và Truyền thông ban hành Chiến lược phát triển thông tin cơ sở giai đoạn 2021 - 2025.</w:t>
      </w:r>
    </w:p>
    <w:p>
      <w:r>
        <w:t>- Đơn vị chủ trì: Ủy ban nhân dân cấp huyện.</w:t>
      </w:r>
    </w:p>
    <w:p>
      <w:r>
        <w:t>- Đơn vị phối hợp: Sở Thông tin và Truyền thông và các cơ quan, đơn vị liên quan.</w:t>
      </w:r>
    </w:p>
    <w:p>
      <w:r>
        <w:t>- Thời gian thực hiện: Hoàn thành trước ngày 31/12/2025.</w:t>
      </w:r>
    </w:p>
    <w:p>
      <w:r>
        <w:t>4.5. Xây dựng, kiện toàn đội ngũ tuyên truyền viên cơ sở phải bảo đảm chất lượng, hiệu quả hoạt động, đáp ứng những yêu cầu cơ bản quy định tại khoản 2 Điều 21 của Nghị định số 49/2024/NĐ-CP và Hướng dẫn số 2806/HD-BTTTT ngày 16/7/2024 của Bộ Thông tin và Truyền thông.</w:t>
      </w:r>
    </w:p>
    <w:p>
      <w:r>
        <w:t>- Đơn vị chủ trì: Ủy ban nhân dân cấp huyện.</w:t>
      </w:r>
    </w:p>
    <w:p>
      <w:r>
        <w:t>- Đơn vị phối hợp: Sở Thông tin và Truyền thông và các cơ quan, đơn vị liên quan.</w:t>
      </w:r>
    </w:p>
    <w:p>
      <w:r>
        <w:t>- Thời gian thực hiện: Hoàn thành việc kiện toàn và báo cáo kết quả về Sở Thông tin và Truyền thông trước ngày 10/11/2024 để báo cáo Bộ Thông tin và Truyền thông; đồng thời, thường xuyên rà soát bổ sung, kiện toàn đội ngũ tuyên truyền viên cơ sở.</w:t>
      </w:r>
    </w:p>
    <w:p>
      <w:r>
        <w:t>4.6. Tuyên truyền qua mạng xã hội và các ứng dụng nhắn tin trên internet; tuyên truyền qua hệ thống mạng viễn thông: Tuyên truyền các thông tin thiết yếu qua mạng xã hội, các ứng dụng nhắn tin trên internet để cung cấp, phổ biến thông tin thiết yếu đến người dân; thông tin nội dung trả lời của cơ quan, tổ chức, cá nhân có thẩm quyền đối với thông tin thiết yếu của người dân,... phù hợp với chức năng nhiệm vụ và quy tắc ứng xử trên mạng xã hội được cơ quan nhà nước có thẩm quyền ban hành. Tuyên truyền các thông tin thiết yếu qua hệ thống mạng viễn thông theo quy định của pháp luật về quản lý, cung cấp, sử dụng dịch vụ trên internet, thông qua mạng xã hội và quy định của pháp luật.</w:t>
      </w:r>
    </w:p>
    <w:p>
      <w:r>
        <w:t>- Đơn vị chủ trì: Các sở, ban, ngành cấp tỉnh; Ủy ban nhân dân cấp huyện, cấp xã.</w:t>
      </w:r>
    </w:p>
    <w:p>
      <w:r>
        <w:t>- Đơn vị phối hợp: Sở Thông tin và Truyền thông, các doanh nghiệp viễn thông và các cơ quan, đơn vị liên quan.</w:t>
      </w:r>
    </w:p>
    <w:p>
      <w:r>
        <w:t>- Thời gian thực hiện: Thường xuyên.</w:t>
      </w:r>
    </w:p>
    <w:p>
      <w:r>
        <w:t>4.7. Tuyên truyền trực tiếp qua tuyên truyền viên cơ sở: Đội ngũ tuyên truyền viên cơ sở trực tiếp tuyên truyền, phổ biến thông tin thiết yếu và vận động người dân chấp hành đường lối, chủ trương của Đảng, chính sách, pháp luật của Nhà nước, các quy định của cấp ủy, chính quyền địa phương.</w:t>
      </w:r>
    </w:p>
    <w:p>
      <w:r>
        <w:t>- Đơn vị thực hiện: Ủy ban nhân dân cấp xã.</w:t>
      </w:r>
    </w:p>
    <w:p>
      <w:r>
        <w:t>- Thời gian thực hiện: Thường xuyên.</w:t>
      </w:r>
    </w:p>
    <w:p>
      <w:r>
        <w:t>III. TỔ CHỨC THỰC HIỆN</w:t>
      </w:r>
    </w:p>
    <w:p>
      <w:r>
        <w:t>1.  Giao Sở Thông tin và Truyền thông chủ trì, theo dõi, đôn đốc và phối hợp với các cơ quan, đơn vị có liên quan triển khai thực hiện có hiệu quả Kế hoạch này; tổng hợp, báo cáo kết quả thực hiện lồng ghép vào báo cáo thông tin cơ sở hằng năm hoặc đột xuất khi có yêu cầu.</w:t>
      </w:r>
    </w:p>
    <w:p>
      <w:r>
        <w:t>2.  Các sở, ban, ngành, địa phương có liên quan phối hợp triển khai, thực hiện các nội dung, nhiệm vụ tại mục II Kế hoạch này.</w:t>
      </w:r>
    </w:p>
    <w:p>
      <w:r>
        <w:t>Căn cứ Kế hoạch này, đề nghị các sở, ban, ngành, Ủy ban nhân dân cấp huyện và các đơn vị có liên quan tập trung triển khai thực hiện có hiệu quả; báo cáo kết quả thực hiện theo quy định. Trong quá trình thực hiện nếu có khó khăn, vướng mắc, kịp thời phản ánh về Ủy ban nhân dân tỉnh  (thông qua Sở Thông tin và Truyền thông)  để tổng hợp, xem xét, giải quyết theo thẩm quyền quy định./.</w:t>
      </w:r>
    </w:p>
    <w:p>
      <w:r>
        <w:t>Nơi nhận:</w:t>
      </w:r>
    </w:p>
    <w:p>
      <w:r>
        <w:t>- Bộ Thông tin và Truyền thông;</w:t>
      </w:r>
    </w:p>
    <w:p>
      <w:r>
        <w:t>- Chủ tịch, PCT UBND tỉnh (Đ/c Minh);</w:t>
      </w:r>
    </w:p>
    <w:p>
      <w:r>
        <w:t>- Các sở, ban, ngành cấp tỉnh;</w:t>
      </w:r>
    </w:p>
    <w:p>
      <w:r>
        <w:t>- Báo Bình Thuận;</w:t>
      </w:r>
    </w:p>
    <w:p>
      <w:r>
        <w:t>- Đài PT-TH Bình Thuận;</w:t>
      </w:r>
    </w:p>
    <w:p>
      <w:r>
        <w:t>- UBND các huyện, thị xã, thành phố;</w:t>
      </w:r>
    </w:p>
    <w:p>
      <w:r>
        <w:t>- Lưu: VT, KGVXNV, Trang.</w:t>
      </w:r>
    </w:p>
    <w:p>
      <w:r>
        <w:t>KT. CHỦ TỊCH</w:t>
      </w:r>
    </w:p>
    <w:p>
      <w:r>
        <w:t>PHÓ CHỦ TỊCH</w:t>
      </w:r>
    </w:p>
    <w:p>
      <w:r>
        <w:t>Nguyễn Minh</w:t>
      </w:r>
    </w:p>
    <w:p>
      <w:r>
        <w:t>[*] Trung tâm Truyền thông - Văn hóa và Thể thao huyện Đức Linh; Trung tâm Văn hóa - Thể thao và Truyền thanh - Truyền hình huyện Tuy Phong; Trung tâm Văn hóa - Thể thao và Truyền thanh huyện Tánh Linh; Trung tâm Văn hóa - Thông tin và Thể thao các huyện: Hàm Tân, Hàm Thuận Bắc, Bắc Bình, Phú Quý, Hàm Thuận Nam; Trung tâm Văn hóa - Thông tin và Thể thao thị xã La Gi.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