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3966/KH-UBND năm 2023 thực hiện Chỉ thị 04/CT-TTg về định hướng phát triển quy hoạch kiến trúc nông thôn Việt Nam, tạo bản sắc và giữ gìn kiến trúc truyền thống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3966/KH-UBND</w:t>
      </w:r>
    </w:p>
    <w:p>
      <w:r>
        <w:t>Khánh Hòa, ngày 25 tháng 4 năm 2023</w:t>
      </w:r>
    </w:p>
    <w:p>
      <w:r>
        <w:t>KẾ HOẠCH</w:t>
      </w:r>
    </w:p>
    <w:p>
      <w:r>
        <w:t>TRIỂN KHAI THỰC HIỆN CHỈ THỊ 04/CT-TTG NGÀY 07/02/2023 CỦA THỦ TƯỚNG CHÍNH PHỦ VỀ VIỆC ĐỊNH HƯỚNG PHÁT TRIỂN QUY HOẠCH KIẾN TRÚC NÔNG THÔN VIỆT NAM, TẠO BẢN SẮC VÀ GIỮ GÌN KIẾN TRÚC TRUYỀN THỐNG</w:t>
      </w:r>
    </w:p>
    <w:p>
      <w:r>
        <w:t>Thực hiện Chỉ thị số 04/CT-TTg ngày 07/02/2023 của Thủ tướng Chính phủ về việc định hướng phát triển quy hoạch kiến trúc nông thôn Việt Nam, tạo bản sắc và giữ gìn kiến trúc truyền thống (sau đây viết tắt là Chỉ thị 04/CT-TTg), UBND tỉnh ban hành Kế hoạch triển khai thực hiện như sau:</w:t>
      </w:r>
    </w:p>
    <w:p>
      <w:r>
        <w:t>I. MỤC ĐÍCH, YÊU CẦU</w:t>
      </w:r>
    </w:p>
    <w:p>
      <w:r>
        <w:t>1. Mục đích:</w:t>
      </w:r>
    </w:p>
    <w:p>
      <w:r>
        <w:t>a) Phổ biến, quán triệt đầy đủ, sâu sắc nội dung của Chỉ thị số 04/CT-TTg; bảo vệ phát huy không gian kiến trúc truyền thống, bảo vệ di tích văn hóa lịch sử, định hướng phát triển quy hoạch kiến trúc nông thôn Việt Nam, tạo bản sắc và giữ gìn kiến trúc truyền thống đến các tầng lớp Nhân dân và cán bộ công chức, viên chức, doanh nghiệp và các tổ chức khác.</w:t>
      </w:r>
    </w:p>
    <w:p>
      <w:r>
        <w:t>b) Nâng cao công tác quản lý về văn hóa kết hợp với quản lý về xây dựng, tiếp tục hoàn thiện các thể chế để từng bước xây dựng kiến trúc nông thôn tỉnh Khánh Hòa trong dòng chảy của nền kiến trúc Việt Nam hiện đại, đậm đà bản sắc văn hóa dân tộc; kế thừa và phát huy giá trị di sản kiến trúc truyền thống, phù hợp với điều kiện tự nhiên, điều kiện kinh tế - xã hội, yêu cầu quốc phòng, an ninh và hội nhập quốc tế; kế thừa kinh nghiệm xây dựng, phòng chống thiên tai, thích ứng với biến đổi khí hậu. Đáp ứng nhu cầu đô thị hóa, hướng tới hoàn thiện theo các tiêu chí đô thị đối với các khu vực ven đô, khu vực dự kiến thành lập, mở rộng phát triển đô thị.</w:t>
      </w:r>
    </w:p>
    <w:p>
      <w:r>
        <w:t>2. Yêu cầu:</w:t>
      </w:r>
    </w:p>
    <w:p>
      <w:r>
        <w:t>a) Đảm bảo sự chỉ đạo của Chính phủ, Thủ tướng Chính phủ trong việc định hướng phát triển quy hoạch kiến trúc nông thôn Việt Nam, tạo bản sắc và giữ gìn kiến trúc truyền thống.</w:t>
      </w:r>
    </w:p>
    <w:p>
      <w:r>
        <w:t>b) Xác định nội dung của Kế hoạch gắn với trách nhiệm và phát huy vai trò chủ động, tích cực của cơ quan quản lý nhà nước và địa phương, đảm bảo chất lượng và tiến độ thực hiện kế hoạch.</w:t>
      </w:r>
    </w:p>
    <w:p>
      <w:r>
        <w:t>c) Xác định vai trò và mối quan hệ giữa bản sắc địa phương với kiến trúc nông thôn sẽ góp phần trong việc xây dựng kiến trúc nông thôn mới có bản sắc, duy trì và truyền tải những giá trị văn hóa truyền thống trong quá trình phát triển nông thôn nói chung và trong chương trình MTQG xây dựng nông thôn mới nói riêng.</w:t>
      </w:r>
    </w:p>
    <w:p>
      <w:r>
        <w:t>d) Xây dựng quy hoạch kiến trúc nông thôn trên địa bàn tỉnh Khánh Hòa với định hướng phát triển tạo bản sắc và giữ gìn kiến trúc truyền thống gắn với quy hoạch tỉnh thời kỳ 2021-2030, tầm nhìn đến năm 2050.</w:t>
      </w:r>
    </w:p>
    <w:p>
      <w:r>
        <w:t>e) Quá trình triển khai thực hiện phải đồng bộ, quyết liệt, hiệu quả theo chỉ đạo của Trung ương, của Tỉnh về công tác quy hoạch, kiến trúc xây dựng; đồng thời, có sự phối hợp chặt chẽ giữa các cấp, các Sở, ngành và các đơn vị liên quan; thường xuyên, phổ biến, hướng dẫn, kiểm tra, đảm bảo thực hiện đúng theo tinh thần của Chỉ thị số 04/CT-TTg.</w:t>
      </w:r>
    </w:p>
    <w:p>
      <w:r>
        <w:t>II. NHIỆM VỤ VÀ GIẢI PHÁP</w:t>
      </w:r>
    </w:p>
    <w:p>
      <w:r>
        <w:t>1. Tổ chức tuyên truyền, phổ biến về vai trò, vị trí của văn hóa nông thôn</w:t>
      </w:r>
    </w:p>
    <w:p>
      <w:r>
        <w:t>a) Tăng cường tổ chức các hoạt động tuyên truyền về chương trình, kế hoạch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b) Nâng cao nhận thức của các cấp, các ngành, nhất là chính quyền địa phương, người dân về vai trò, vị trí của văn hóa nông thôn. Chỉ khi nào nhận thức thông suốt, đồng bộ thì mới có kế sách để giữ gìn, bảo tồn, phát huy giá trị tốt đẹp của văn hóa nông thôn trước nguy cơ bị mai một, xâm lấn bởi tác động xấu của quá trình hội nhập, đô thị hóa. Xác định Văn hóa là hồn cốt, bản sắc của dân tộc, một khi văn hóa bị lãng quên, biến mất sẽ không có cơ hội để tái sinh, phục hồi nguyên vẹn.</w:t>
      </w:r>
    </w:p>
    <w:p>
      <w:r>
        <w:t>c) Ý thức sâu sắc về vai trò, tầm quan trọng của văn hóa nông thôn, cần phải có những nghiên cứu, đánh giá cụ thể, bao quát để nhận diện trữ lượng, nguồn vốn, lợi thế của văn hóa nông thôn, từ đó có chính sách bảo tồn, khai thác, phát huy giá trị nguồn tài nguyên nhân văn trong phát triển kinh tế, xã hội và xây dựng con người mới.</w:t>
      </w:r>
    </w:p>
    <w:p>
      <w:r>
        <w:t>d) Phải giữ được những không gian xanh, những cánh đồng màu mỡ, phì nhiêu; những dòng sông thơ mộng, hiền hòa, những công trình lịch sử, văn hóa và đặc biệt phải giữ gìn và lan tỏa những nét đẹp văn hóa trong đời sống cộng đồng, đó là tình yêu quê hương đất nước, gắn bó sâu nặng với làng quê, biết ơn nguồn cội; là tình nghĩa thủy chung, đoàn kết; tinh thần nhân ái, khoan dung, trọng nghĩa tình; là đức hy sinh, tinh thần cống hiến, đề cao lợi ích tập thể, truyền thống hiếu học, trọng hiền tài của người nông dân thuần hậu, chất phác.</w:t>
      </w:r>
    </w:p>
    <w:p>
      <w:r>
        <w:t>e) Đề cao vai trò, vị thế của người nông dân trong sáng tạo, thực hành, giữ gìn và tuyên truyền văn hóa cho thế hệ trẻ. Không ngừng nâng cao đời sống vật chất và tinh thần để những người trẻ tuổi chủ động, tích cực và ứng phó linh hoạt trước những tác động phức tạp của bối cảnh, tình hình mới.</w:t>
      </w:r>
    </w:p>
    <w:p>
      <w:r>
        <w:t>2. Hoàn thiện hệ thống cơ chế, chính sách và triển khai thực hiện các quy định pháp luật về quy hoạch, kiến trúc xây dựng nông thôn</w:t>
      </w:r>
    </w:p>
    <w:p>
      <w:r>
        <w:t>a) Tiếp tục kiểm tra, rà soát, hệ thống hóa quy định pháp luật phù hợp với tình hình phát triển kinh tế - xã hội tỉnh và triển khai thực hiện các văn bản quy định pháp luật liên quan đến quy hoạch, kiến trúc nông thôn như: Luật Quy hoạch, Luật Kiến trúc, Luật Xây dựng, Luật Nhà ở; Định hướng phát triển kiến trúc Việt Nam đến năm 2030, tầm nhìn đến năm 2050 tại Quyết định số 1246/QĐ-TTg ngày 19/7/2021 của Thủ tướng Chính phủ, Chương trình mục tiêu quốc gia xây dựng nông thôn mới giai đoạn 2021 - 2025 được Thủ tướng Chính phủ ban hành tại Quyết định số 263/QĐ-TTg ngày 22/02/2022; các Quyết định số: 318/QĐ-TTg, 319/QĐ-TTg, 320/QĐ-TTg ngày 08/3/2022 của Thủ tướng Chính phủ phê duyệt Bộ tiêu chí quốc gia xây dựng nông thôn mới các cấp theo các mức độ đạt chuẩn, nâng cao, kiểu mẫu. Quyết định số 2161/QĐ-UBND ngày 05/8/2022 của UBND tỉnh về Ban hành Bộ tiêu chí xã nông thôn mới và Bộ tiêu chí xã nông thôn mới nâng cao tỉnh Khánh Hòa giai đoạn 2022-2025, Quyết định số 2793/QĐ-UBND ngày 10/10/2022 của UBND tỉnh về việc ban hành Bộ tiêu chí huyện nông thôn mới; quy định thị xã, thành phố hoàn thành nhiệm vụ xây dựng nông thôn mới và Bộ tiêu chí huyện nông thôn mới nâng cao tỉnh Khánh Hòa giai đoạn 2022-2025, Quyết định số 3525/QĐ-UBND ngày 22/12/2022 của UBND tỉnh về việc xã nông thôn mới kiểu mẫu giai đoạn 2022-2025.</w:t>
      </w:r>
    </w:p>
    <w:p>
      <w:r>
        <w:t>b) Quy chế quản lý quy hoạch và cảnh quan nông thôn phải được xây dựng dựa trên các đồ án quy hoạch chung xây dựng xã, quy hoạch điểm dân cư nông thôn với việc xác định các chỉ tiêu về quy hoạch sử dụng đất, chỉ tiêu mật độ xây dựng, mật độ cư trú, diện tích đất tối thiểu; phân khu bảo tồn, tái phát triển và phát triển. Với ba nguyên tắc cơ bản, được ưu tiên và sắp đặt theo thứ tự: bảo tồn giá trị văn hóa - giữ gìn môi trường - phát triển.</w:t>
      </w:r>
    </w:p>
    <w:p>
      <w:r>
        <w:t>d) Mở rộng không gian văn hóa làng quê dựa trên tinh hoa văn hóa dân tộc và văn hóa nhân loại. Xây dựng chế tài đủ sức răn đe để ngăn chặn, đẩy lùi những luồng thông tin độc hại, những hành vi, hiện tượng tiêu cực về văn hóa, phản giá trị văn hóa, đảm bảo môi trường văn hóa lành mạnh ở các làng quê, nhất là trong bối cảnh điều kiện kinh tế - xã hội đang có nhiều thay đổi ở nước ta hiện nay.</w:t>
      </w:r>
    </w:p>
    <w:p>
      <w:r>
        <w:t>e) Trong quy hoạch, xây dựng và phát triển đô thị cũng như nông thôn phải bảo tồn nguyên vẹn không gian văn hóa truyền thống. Đảm bảo sự phát triển hài hòa, bền vững, cân bằng; xử lý tốt mối quan hệ giữa truyền thống và hiện đại, giữa đô thị, thành phố với nông thôn, tránh sự pha tạp, lai căng, méo mó; tránh tâm lý tùy hứng và tư duy nhiệm kỳ trong quản lý, phát triển vùng đô thị và nông thôn.</w:t>
      </w:r>
    </w:p>
    <w:p>
      <w:r>
        <w:t>f) Đẩy mạnh phát triển các yếu tố đô thị trên địa bàn cấp huyện trên cơ sở tiềm năng của từng khu vực làm cơ sở hình thành các đô thị mới trên địa bàn huyện. Phát triển các điểm dân cư tập trung có quy mô, có điều kiện sống như điều kiện sống của người dân đô thị tại các vùng có kinh tế phát triển từ mức trung bình trở lên. Khu vực ven đô cần được xác định rõ và có các giải pháp quy hoạch hài hòa và kết hợp với không gian đô thị, giữ được bản sắc, khai thác tốt tiềm năng trong giai đoạn trước mắt, tránh lãng phí trong đầu tư xây dựng. Rà soát các khu vực ven đô, khu vực dự kiến thành lập, mở rộng phát triển đô thị để quy hoạch, đầu tư cơ sở hạ tầng theo hướng phát triển đô thị. Nâng cấp các dịch vụ ở khu vực nông thôn tiệm cận với dịch vụ đô thị, để hỗ trợ quá trình đô thị hóa và phát triển kinh tế, tuy nhiên cần cẩn trọng xem xét, có chọn lọc các xu hướng mới để không sa vào đánh mất bản sắc văn hóa làng xã địa phương.</w:t>
      </w:r>
    </w:p>
    <w:p>
      <w:r>
        <w:t>III. TỔ CHỨC THỰC HIỆN</w:t>
      </w:r>
    </w:p>
    <w:p>
      <w:r>
        <w:t>1. Sở Xây dựng</w:t>
      </w:r>
    </w:p>
    <w:p>
      <w:r>
        <w:t>Tiếp tục rà soát các văn bản pháp luật (liên quan chức năng, nhiệm vụ Sở Xây dựng) để tham mưu UBND tỉnh kiến nghị, đề xuất cơ quan Trung ương để ban hành, sửa đổi, bổ sung các quy định phù hợp với điều kiện thực tế, truyền thống văn hóa, kinh tế xã hội, an ninh quốc phòng của địa phương, theo quy định pháp luật hiện hành.</w:t>
      </w:r>
    </w:p>
    <w:p>
      <w:r>
        <w:t>Nghiên cứu, tham mưu cho Ủy ban nhân dân tỉnh ban hành các văn bản hướng dẫn các địa phương trong công tác quản lý quy hoạch xây dựng và quản lý kiến trúc nông thôn trong giai đoạn 2021 - 2025; tăng cường kiểm tra; thường xuyên rà soát, đánh giá việc lập và thực hiện quy hoạch để kịp thời khắc phục những hạn chế, khiếm khuyết trong công tác quy hoạch xây dựng và quản lý kiến trúc vùng nông thôn.</w:t>
      </w:r>
    </w:p>
    <w:p>
      <w:r>
        <w:t>Phối hợp với các địa phương trong công tác lập, thẩm định và quản lý quy hoạch xây dựng. Nâng cao chất lượng thẩm định các đồ án quy hoạch chung xây dựng xã, quy hoạch điểm dân cư nông thôn còn tồn tại hạn chế các nhược điểm sau như: có sự cứng nhắc trong việc phân chia cơ cấu sử dụng đất ở các đơn vị ở, các lô đất ở trong quy hoạch xây dựng nông thôn so với chỉ tiêu ở quy hoạch xây dựng đô thị. Trực tiếp hỗ trợ các địa phương khó khăn trong việc triển khai quy hoạch xây dựng (quy hoạch xây dựng vùng huyện, quy hoạch chung xây dựng xã, quy hoạch chi tiết điểm dân cư nông thôn...). Nghiên cứu, hướng dẫn điều chỉnh một số chỉ tiêu quy hoạch phù hợp hơn (khoảng cách nghĩa trang, bãi rác thải đến điểm dân cư; nhà văn hóa thôn...).</w:t>
      </w:r>
    </w:p>
    <w:p>
      <w:r>
        <w:t>Chủ trì, phối hợp với các cơ quan, đơn vị liên quan tham mưu, đề xuất Ủy ban nhân dân tỉnh khen thưởng đối với các tập thể, cá nhân có thành tích xuất sắc trong công tác phát triển quy hoạch kiến trúc nông thôn tỉnh Khánh Hòa theo quy định.</w:t>
      </w:r>
    </w:p>
    <w:p>
      <w:r>
        <w:t>Tăng cường chỉ đạo, hướng dẫn, đôn đốc, kiểm tra, giám sát việc thực hiện Chương trình về nhà ở nông thôn tại các địa phương.</w:t>
      </w:r>
    </w:p>
    <w:p>
      <w:r>
        <w:t>2. Sở Tài nguyên và Môi trường</w:t>
      </w:r>
    </w:p>
    <w:p>
      <w:r>
        <w:t>Hướng dẫn các địa phương quản lý, sử dụng đất đảm bảo quy hoạch, kế hoạch; ngoài yêu cầu thực hiện Chiến lược phát triển kinh tế - xã hội nhanh, bền vững; bảo đảm quốc phòng, an ninh, bảo vệ môi trường, thích ứng với biến đổi khí hậu. Nội dung quy hoạch, kế hoạch sử dụng đất phải kết hợp giữa chỉ tiêu các loại đất gắn với không gian, phân vùng sử dụng đất, hệ sinh thái tự nhiên gắn với giữ gìn quỹ đất, bảo tồn và phát triển giá trị truyền thống làng xã nông thôn của địa phương.</w:t>
      </w:r>
    </w:p>
    <w:p>
      <w:r>
        <w:t>Hướng dẫn các địa phương về thu gom, phân loại rác thải, cải tạo, nâng cấp và xử lý ô nhiễm môi trường tại các bãi chôn lấp rác thải không hợp vệ sinh, giảm thiểu chất thải nhựa ở khu vực nông thôn sau khi có hướng dẫn của Bộ Tài nguyên và Môi trường.</w:t>
      </w:r>
    </w:p>
    <w:p>
      <w:r>
        <w:t>Hướng dẫn các địa phương triển khai các nội dung về giữ gìn và xây dựng cảnh quan nông thôn sáng - xanh - sạch - đẹp - an toàn trong Chương trình mục tiêu quốc gia xây dựng nông thôn mới.</w:t>
      </w:r>
    </w:p>
    <w:p>
      <w:r>
        <w:t>3. Sở Nông nghiệp và Phát triển nông thôn</w:t>
      </w:r>
    </w:p>
    <w:p>
      <w:r>
        <w:t>Chủ trì, phối hợp với các Sở, ngành hướng dẫn, kiểm tra, đánh giá việc thực hiện bộ tiêu chí quốc gia xây dựng nông thôn mới cấp huyện, xã theo chức năng, nhiệm vụ được giao.</w:t>
      </w:r>
    </w:p>
    <w:p>
      <w:r>
        <w:t>Sở Nông Nghiệp và PTNT chỉ đạo Văn phòng Điều phối Chương trình MTQG xây dựng nông thôn mới phối hợp với Sở Xây dựng và các địa phương xây dựng kế hoạch, tổ chức kiểm tra, đánh giá những kết quả đạt được trong việc thực hiện quy hoạch chung xây dựng xã (trước đây là quy hoạch xây dựng xã nông thôn mới) và tác động của việc quy hoạch, thiết kế công trình kiến trúc và thực hiện sau quy hoạch đến bản sắc, văn hóa truyền thống trên địa bàn tỉnh.</w:t>
      </w:r>
    </w:p>
    <w:p>
      <w:r>
        <w:t>4. Sở Du Lịch</w:t>
      </w:r>
    </w:p>
    <w:p>
      <w:r>
        <w:t>Phối hợp Sở Văn hóa và Thể thao, Sở Nông nghiệp và Phát triển nông thôn hướng dẫn địa phương tháo gỡ khó khăn, thúc đẩy phát triển du lịch nông thôn gắn với giữ gìn và phát huy các giá trị văn hóa trong Chương trình mục tiêu quốc gia xây dựng nông thôn mới giai đoạn 2021 - 2025.</w:t>
      </w:r>
    </w:p>
    <w:p>
      <w:r>
        <w:t>Rà soát tiềm năng, lợi thế về phát triển du lịch nông nghiệp, nông thôn gắn với việc giữ gìn và phát huy các giá trị văn hóa đặc trưng, các điểm du lịch đặc sắc mang tính bản địa tại địa phương.</w:t>
      </w:r>
    </w:p>
    <w:p>
      <w:r>
        <w:t>5. Sở Văn hóa và Thể thao</w:t>
      </w:r>
    </w:p>
    <w:p>
      <w:r>
        <w:t>Phối hợp Sở Nông nghiệp và Phát triển nông thôn nâng cao chất lượng xây dựng đời sống văn hóa gắn với giữ gìn và phát huy các giá trị văn hóa trong Chương trình MTQG xây dựng nông thôn mới giai đoạn 2021 - 2025.</w:t>
      </w:r>
    </w:p>
    <w:p>
      <w:r>
        <w:t>Phối hợp với Sở Xây dựng và địa phương trong công tác thẩm định quy hoạch xây dựng, lập dự án xây dựng, thiết kế bản vẽ thi công, bảo quản, tu bổ, phục hồi di tích thuộc tỉnh quản lý.</w:t>
      </w:r>
    </w:p>
    <w:p>
      <w:r>
        <w:t>Về di sản văn hóa: Tổ chức kiểm kê, lập danh mục, lập hồ sơ xếp hạng di tích lịch sử - văn hóa và danh lam thắng cảnh ở địa phương. Bảo tồn, tôn tạo, trùng tu, phục dựng các công trình công cộng, tôn giáo tín ngưỡng có giá trị văn hóa. Xây dựng các cơ sở vật chất mới cho các hoạt động văn hóa đương đại kết hợp văn hóa truyền thống, trên cơ sở vận dụng các mẫu kiến trúc truyền thống (nhà văn hóa thể thao, nhà văn hóa cộng đồng...).</w:t>
      </w:r>
    </w:p>
    <w:p>
      <w:r>
        <w:t>Hướng dẫn địa phương tháo gỡ khó khăn, thúc đẩy xây dựng đời sống văn hóa, phát triển du lịch nông thôn gắn với giữ gìn và phát huy các giá trị văn hóa trong Chương trình mục tiêu quốc gia xây dựng nông thôn mới.</w:t>
      </w:r>
    </w:p>
    <w:p>
      <w:r>
        <w:t>Hướng dẫn các địa phương phát triển du lịch nông thôn gắn với việc giữ gìn và phát huy các giá trị văn hóa đặc trưng, các địa điểm du lịch đặc sắc mang tính bản địa tại địa phương.</w:t>
      </w:r>
    </w:p>
    <w:p>
      <w:r>
        <w:t>6. Sở Kế hoạch và Đầu tư</w:t>
      </w:r>
    </w:p>
    <w:p>
      <w:r>
        <w:t>Chủ trì, phối hợp với các Sở, ngành liên quan và các địa phương kiểm tra, thanh tra kế hoạch, chương trình, dự án và các nhiệm vụ quản lý nhà nước về đầu tư công, đảm bảo gắn kết giữa kế hoạch đầu tư công trung hạn và hằng năm với kế hoạch phát triển kinh tế - xã hội, các chương trình, dự án phát triển nông thôn được cấp có thẩm quyền phê duyệt.</w:t>
      </w:r>
    </w:p>
    <w:p>
      <w:r>
        <w:t>7. Sở Tài chính</w:t>
      </w:r>
    </w:p>
    <w:p>
      <w:r>
        <w:t>Chủ trì, phối hợp với các Sở, ngành, địa phương rà soát, hoàn thiện các quy định về chính sách thuế liên quan đến tài sản, chính sách về tài chính đất đai... thuộc chức năng, nhiệm vụ được giao để trình cấp có thẩm quyền xem xét ban hành, sửa đổi, bổ sung (nếu có) để đảm bảo tính khả thi, minh bạch, ổn định và lâu dài.</w:t>
      </w:r>
    </w:p>
    <w:p>
      <w:r>
        <w:t>Đánh giá thực trạng cơ chế, chính sách, huy động và quản lý các nguồn lực tài chính phục vụ xây dựng nông thôn mới trên địa bàn tỉnh.</w:t>
      </w:r>
    </w:p>
    <w:p>
      <w:r>
        <w:t>8. Sở Công thương</w:t>
      </w:r>
    </w:p>
    <w:p>
      <w:r>
        <w:t>Sở Công thương chủ trì, phối hợp với các đơn vị liên quan tổ chức giới thiệu các phương án phát triển lĩnh vực ngành đã được tích hợp vào quy hoạch tỉnh; kiểm tra, đôn đốc việc triển khai thực hiện tại các huyện, thành phố, thị xã, và các doanh nghiệp, cơ sở trong lĩnh vực công thương nhằm nâng cao chất lượng quản lý quy hoạch.</w:t>
      </w:r>
    </w:p>
    <w:p>
      <w:r>
        <w:t>Tiếp tục chú trọng công tác thu hút, tìm kiếm các nguồn vốn cho việc phát triển ứng dụng năng lượng mới, năng lượng tái tạo trên địa bàn tỉnh. Khuyến khích các doanh nghiệp, tổ chức cá nhân tham gia đầu tư xây dựng chợ nông thôn, đầu tư phát triển sản xuất tại cụm công nghiệp đã được hoàn thiện pháp lý sau quy hoạch.</w:t>
      </w:r>
    </w:p>
    <w:p>
      <w:r>
        <w:t>9. Sở Nội vụ</w:t>
      </w:r>
    </w:p>
    <w:p>
      <w:r>
        <w:t>Phối hợp với Sở Xây dựng thẩm định, trình Ủy ban nhân dân tỉnh khen thưởng đối với các tập thể, cá nhân có thành tích xuất sắc trong công tác phát triển quy hoạch kiến trúc nông thôn tỉnh Khánh Hòa và hình thức xử lý đối với các hành vi vi phạm của cán bộ, công chức theo quy định.</w:t>
      </w:r>
    </w:p>
    <w:p>
      <w:r>
        <w:t>10. Sở Thông tin và Truyền thông</w:t>
      </w:r>
    </w:p>
    <w:p>
      <w:r>
        <w:t>Chủ trì, phối hợp với Sở Xây dựng, các cơ quan, đơn vị có liên quan hướng dẫn các cơ quan báo chí của tỉnh, Cổng Thông tin điện tử tỉnh, hệ thống thông tin cơ sở tuyên truyền, phổ biến sâu rộng nội dung Chỉ thị số 04/CT-TTg và Kế hoạch này với nhiều hình thức, phù hợp với điều kiện của từng đối tượng, vùng, miền.</w:t>
      </w:r>
    </w:p>
    <w:p>
      <w:r>
        <w:t>Công tác truyền thông cần được đẩy mạnh và đi trước một bước nhằm định hướng thông tin, chú ý đến đặc thù văn hóa - xã hội của từng vùng, từng địa phương, chú trọng những vùng sâu, vùng xa, vùng đồng bào dân tộc thiểu số để có phương thức tuyên truyền vận động cho phù hợp. Phát huy tối đa và linh hoạt các loại hình tuyên truyền; đẩy mạnh tuyên truyền trên các nền tảng số (cổng thông tin điện tử, mạng xã hội), hệ thống thông tin cơ sở và các phương tiện truyền thông mới.</w:t>
      </w:r>
    </w:p>
    <w:p>
      <w:r>
        <w:t>11. Sở Lao động - Thương binh và Xã hội</w:t>
      </w:r>
    </w:p>
    <w:p>
      <w:r>
        <w:t>Tổ chức lồng ghép thực hiện các chiến lược, chương trình, kế hoạch dài hạn và hằng năm, dự án, đề án đào tạo nghề - giải quyết việc làm cho lao động nông thôn phù hợp với nhu cầu lao động của xã hội và doanh nghiệp, trong đó có các chương trình phát triển kinh tế, dịch vụ du lịch cộng đồng</w:t>
      </w:r>
    </w:p>
    <w:p>
      <w:r>
        <w:t>Hướng dẫn và tổ chức thực hiện tốt Chương trình mục tiêu quốc gia giảm nghèo bền vững và các chế độ, chính sách trợ giúp xã hội đối với người cao tuổi, người khuyết tật, người thuộc diện người có công với cách mạng. Đồng thời phối hợp với các Sở, ban, ngành và tổ chức xã hội thực hiện chính sách hỗ trợ xây dựng nhà ở cho hộ nghèo, hộ cận nghèo, người có công với cách mạng và người dân bị ảnh hưởng do thiên tai.</w:t>
      </w:r>
    </w:p>
    <w:p>
      <w:r>
        <w:t>12. Đài Phát thanh và Truyền hình tỉnh Khánh Hòa, Báo Khánh Hòa</w:t>
      </w:r>
    </w:p>
    <w:p>
      <w:r>
        <w:t>Tăng cường công tác, tác nghiệp tại các vùng nông thôn, kịp thời đưa tin các trường hợp làm sai, làm chưa hợp lý phá vỡ, tàn phá bản sắc văn hóa vùng miền, kiến trúc truyền thống địa phương. Nêu gương các trường hợp làm tốt với tinh thần của Chỉ thị 04/CT-TTg.</w:t>
      </w:r>
    </w:p>
    <w:p>
      <w:r>
        <w:t>13. Hội Kiến trúc sư, Hội Xây dựng</w:t>
      </w:r>
    </w:p>
    <w:p>
      <w:r>
        <w:t>Hội Kiến trúc sư và Hội Xây dựng cần tiếp tục phát huy hơn nữa vai trò tư vấn, phản biện, đóng góp ý kiến vào các đồ án quy hoạch xây dựng, kiến trúc công trình xây dựng và các vấn đề liên quan liên quan đến xây dựng nông thôn mới ( khi được yêu cầu ), các ý kiến góp ý đặc biệt chú trọng đến định hướng phát triển quy hoạch kiến trúc nông thôn trên địa bàn tỉnh, tạo bản sắc và giữ gìn kiến trúc truyền thống theo tinh thần Chỉ thị 04/CT-TTg của Thủ tướng Chính phủ.</w:t>
      </w:r>
    </w:p>
    <w:p>
      <w:r>
        <w:t>14. Ủy ban nhân dân các huyện, thị xã, thành phố</w:t>
      </w:r>
    </w:p>
    <w:p>
      <w:r>
        <w:t>Ủy ban nhân dân các huyện, thị xã, thành phố quan tâm, tăng cường việc chỉ đạo công tác lập, thực hiện quy hoạch, quản lý kiến trúc trên địa bàn do mình quản lý.</w:t>
      </w:r>
    </w:p>
    <w:p>
      <w:r>
        <w:t>Xác định rõ quy mô, ranh giới, tính chất, chức năng của khu chức năng dịch vụ hỗ trợ phát triển kinh tế nông thôn trong đồ án quy hoạch chung xây dựng xã theo hướng dẫn của Bộ Xây dựng tại văn bản số 2307/BXD-QHKT ngày 27 tháng 6 năm 2022 về việc hướng dẫn Bộ tiêu chí quốc gia về nông thôn mới các cấp giai đoạn 2021 - 2025.</w:t>
      </w:r>
    </w:p>
    <w:p>
      <w:r>
        <w:t>Trong giai đoạn 2021 - 2030, các địa phương trên cơ sở tiềm năng, lợi thế của từng khu vực, Quy hoạch tỉnh Khánh Hòa thời kỳ 2021-2030, tầm nhìn đến năm 2050 và Chương trình phát triển đô thị tỉnh đẩy mạnh công tác phát triển đô thị trên địa bàn cấp huyện. Phát triển các điểm dân cư tập trung có quy mô, có điều kiện sống như điều kiện sống của người dân đô thị tại các vùng có kinh tế phát triển từ mức trung bình trở lên. Khu vực ven đô cần được xác định rõ và có các giải pháp quy hoạch hòa hợp với không gian đô thị, giữ được bản sắc, khai thác tốt tiềm năng trong giai đoạn trước mắt, tránh lãng phí trong đầu tư xây dựng.</w:t>
      </w:r>
    </w:p>
    <w:p>
      <w:r>
        <w:t>Rà soát, điều chỉnh, bổ sung sửa đổi các quy hoạch, kế hoạch sử dụng đất cấp huyện đảm bảo đồng bộ, thống nhất với quy hoạch đô thị và nông thôn theo quy định của Luật đất đai và pháp luật liên quan về quy hoạch.</w:t>
      </w:r>
    </w:p>
    <w:p>
      <w:r>
        <w:t>Quy hoạch, bảo tồn và phát triển các hệ sinh thái nước mặt phục vụ mục tiêu thoát nước, kết hợp xử lý nước thải, tạo cảnh quan, vui chơi giải trí và các hoạt động khác.</w:t>
      </w:r>
    </w:p>
    <w:p>
      <w:r>
        <w:t>Hướng dẫn các địa phương thu gom, xử lý nước thải sinh hoạt trên địa bàn nông thôn (tập trung, phi tập trung) phù hợp với đặc thù của các địa phương.</w:t>
      </w:r>
    </w:p>
    <w:p>
      <w:r>
        <w:t>Cần tiếp tục đẩy mạnh công tác lập quy hoạch chung xây dựng xã, đầu tư xây dựng nông thôn gắn với quá trình phát triển đô thị; đến năm 2030 trên 90% các đô thị và điểm dân cư nông thôn của tỉnh được ban hành Quy định quản lý quy hoạch, kiến trúc.</w:t>
      </w:r>
    </w:p>
    <w:p>
      <w:r>
        <w:t>Đối với các đồ án quy hoạch chung xây dựng xã: phát triển cụm dân cư theo mô hình tập trung có diện tích, quy mô phù hợp gắn với phát triển các làng nghề truyền thống địa phương, kinh tế hộ gia đình. Khuyến khích phát triển nhà ở riêng lẻ dạng bán kiên cố, gắn với sinh kế và sản xuất ở các trang trại, dịch vụ du lịch cộng đồng...theo mẫu kiến trúc truyền thống.</w:t>
      </w:r>
    </w:p>
    <w:p>
      <w:r>
        <w:t>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Đề xuất giải pháp quy hoạch bảo vệ điểm dân cư nông thôn trong vùng lũ ống, lũ quét, sạt lở đất tại vùng núi có địa hình chia cắt mạnh. Nâng cao hiệu quả của quy hoạch xây dựng nông thôn trong công tác ứng phó với biến đổi khí hậu; lồng ghép các yếu tố kiến trúc cảnh quan nông thôn trong đồ án quy hoạch.</w:t>
      </w:r>
    </w:p>
    <w:p>
      <w:r>
        <w:t>Tăng cường tổ chức các hoạt động tuyên truyền về chương trình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Tăng cường chỉ đạo, hướng dẫn, đôn đốc, kiểm tra, giám sát việc thực hiện Chương trình về nhà ở nông thôn trên địa bàn;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Nghiên cứu, bổ sung thiết kế mẫu các công trình công cộng phục vụ cộng đồng, đặc biệt với các vùng miền đặc trưng, như: vùng sâu, vùng xa, vùng đồng bào dân tộc, thiểu số với rất nhiều khó khăn và đặc thù riêng. Nghiên cứu các mô hình nhà ở kết hợp với sản xuất, các yếu tố đặc thù riêng về sản xuất nông nghiệp, chăn nuôi gia súc gia cầm, thủy hải sản, tiểu thủ công nghiệp... trên cơ sở các nghiên cứu khảo sát thực địa cụ thể và bài bản, bao quát trên diện rộng, ưu tiên trước vùng bị ảnh hưởng nhiều về thiên tai theo chỉ đạo của trung ương.</w:t>
      </w:r>
    </w:p>
    <w:p>
      <w:r>
        <w:t>Nghiên cứu và đề xuất các mẫu kiến trúc nhà ở vùng nông thôn, trong đó tập trung vào các mẫu nhà có quy mô vừa và nhỏ, khai thác tốt nguồn nguyên liệu sẵn có tại địa phương, ứng dụng được những công nghệ và vật liệu xanh thân thiện với môi trường, giúp giảm giá thành xây dựng phù hợp với khả năng kinh tế của đại bộ phận người dân nông thôn. Hướng tới các mẫu nhà hiện đại, tiệm cận với các tiêu chuẩn sống của đô thị, nhưng kế thừa các nét kiến trúc truyền thống tiêu biểu và đặc biệt bền vững, tiết kiệm năng lượng và thân thiện với môi trường.</w:t>
      </w:r>
    </w:p>
    <w:p>
      <w:r>
        <w:t>Nghiên cứu, khảo sát, thu thập và đánh giá các tập tục, thói quen, tập quán văn hóa, địa hình, đặc thù ở địa phương để đề xuất các chỉ tiêu trong các đồ án quy hoạch xây dựng, dự án thiết kế xây dựng phù hợp với tình hình địa phương.</w:t>
      </w:r>
    </w:p>
    <w:p>
      <w:r>
        <w:t>Hướng dẫn cải tạo chỉnh trang nhà ở, tạo dựng được diện mạo kiến trúc đẹp trong xây dựng nông thôn mới tại các địa phương.</w:t>
      </w:r>
    </w:p>
    <w:p>
      <w:r>
        <w:t>Tổ chức nghiên cứu, rà soát, khảo sát đánh giá và áp dụng các quy định yêu cầu về bản sắc văn hóa dân tộc trong Quy chế quản lý kiến trúc điểm dân cư nông thôn phù hợp với địa phương, đảm bảo định hướng phát triển quy hoạch, kiến trúc nông thôn tỉnh Khánh Hòa trong dòng chảy của nền kiến trúc Việt Nam, phù hợp với Luật Kiến trúc, định hướng phát triển kiến trúc Việt Nam và các văn bản pháp luật liên quan.</w:t>
      </w:r>
    </w:p>
    <w:p>
      <w:r>
        <w:t>Căn cứ Kế hoạch này, các Sở, ban, ngành, đơn vị, địa phương theo chức năng, nhiệm vụ xây dựng, ban hành Kế hoạch triển khai thực hiện cụ thể hóa các nhiệm vụ, giải pháp, phù hợp với đặc điểm tình hình và yêu cầu, nhiệm vụ tại đơn vị, địa phương mình; định kỳ 6 tháng, hằng năm báo cáo về Sở Xây dựng để tổng hợp.</w:t>
      </w:r>
    </w:p>
    <w:p>
      <w:r>
        <w:t>Giao Sở Xây dựng chủ trì, phối hợp với các đơn vị liên quan theo dõi, hướng dẫn, đôn đốc, kiểm tra việc thực hiện Kế hoạch này; định kỳ 6 tháng, hàng năm tổng hợp tình hình, kết quả thực hiện, báo cáo UBND tỉnh, Bộ Xây dựng và cơ quan có thẩm quyền theo quy định; đồng thời đề xuất biểu dương, khen thưởng đối với tổ chức, cá nhân có thành tích xuất sắc trong thực hiện Chỉ thị số 04/CT-TTg.</w:t>
      </w:r>
    </w:p>
    <w:p>
      <w:r>
        <w:t>Trong quá trình triển khai thực hiện, có vấn đề phát sinh hoặc khó khăn, vướng mắc, các cơ quan, đơn vị, địa phương kịp thời phản ánh bằng văn bản về Sở Xây dựng để được hướng dẫn, phối hợp giải quyết; trường hợp vượt thẩm quyền, Sở Xây dựng tổng hợp, tham mưu, báo cáo UBND tỉnh xem xét, quyết định./.</w:t>
      </w:r>
    </w:p>
    <w:p>
      <w:r>
        <w:t>Nơi nhận:</w:t>
      </w:r>
    </w:p>
    <w:p>
      <w:r>
        <w:t>- Văn phòng Chính phủ (báo cáo);</w:t>
      </w:r>
    </w:p>
    <w:p>
      <w:r>
        <w:t>- Bộ Xây dựng (báo cáo);</w:t>
      </w:r>
    </w:p>
    <w:p>
      <w:r>
        <w:t>- Thường trực Tỉnh ủy (báo cáo);</w:t>
      </w:r>
    </w:p>
    <w:p>
      <w:r>
        <w:t>- Thường trực HĐND tỉnh (báo cáo);</w:t>
      </w:r>
    </w:p>
    <w:p>
      <w:r>
        <w:t>- Chủ tịch UBND tỉnh (báo cáo);</w:t>
      </w:r>
    </w:p>
    <w:p>
      <w:r>
        <w:t>- Các Phó Chủ tịch UBND tỉnh (để biết);</w:t>
      </w:r>
    </w:p>
    <w:p>
      <w:r>
        <w:t>- Các sở, ban, ngành, đoàn thể cấp tỉnh;</w:t>
      </w:r>
    </w:p>
    <w:p>
      <w:r>
        <w:t>- UBND các huyện, thành phố, thị xã;</w:t>
      </w:r>
    </w:p>
    <w:p>
      <w:r>
        <w:t>- Chánh VP, các PCVP UBND tỉnh;</w:t>
      </w:r>
    </w:p>
    <w:p>
      <w:r>
        <w:t>- Trung tâm CB - TH;</w:t>
      </w:r>
    </w:p>
    <w:p>
      <w:r>
        <w:t>- Cổng thông tin điện tử tỉnh;</w:t>
      </w:r>
    </w:p>
    <w:p>
      <w:r>
        <w:t>- Lưu: VT, XD.</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