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3961/KH-UBND năm 2023 triển khai thi hành Luật Bảo vệ quyền lợi người tiêu dùng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3961/KH-UBND</w:t>
      </w:r>
    </w:p>
    <w:p>
      <w:r>
        <w:t>Phú Thọ, ngày 10 tháng 10 năm 2023</w:t>
      </w:r>
    </w:p>
    <w:p>
      <w:r>
        <w:t>KẾ HOẠCH</w:t>
      </w:r>
    </w:p>
    <w:p>
      <w:r>
        <w:t>TRIỂN KHAI THI HÀNH LUẬT BẢO VỆ QUYỀN LỢI NGƯỜI TIÊU DÙNG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quyền lợi người tiêu dùng ngày 20 tháng 6 năm 2023;</w:t>
      </w:r>
    </w:p>
    <w:p>
      <w:r>
        <w:t>Căn cứ Quyết định số 1012/QĐ-TTg ngày 31 tháng 8 năm 2023 của Thủ tướng Chính phủ Ban hành Kế hoạch triển khai thi hành Luật Bảo vệ quyền lợi người tiêu dùng;</w:t>
      </w:r>
    </w:p>
    <w:p>
      <w:r>
        <w:t>Theo đề nghị của Sở Công Thương tại Tờ trình số 57/TTr-SCT ngày 29 tháng 9 năm 2023, Ủy ban nhân dân tỉnh ban hành Kế hoạch triển khai thi hành Luật Bảo vệ quyền lợi người tiêu dùng trên địa bàn tỉnh; nội dung cụ thể như sau:</w:t>
      </w:r>
    </w:p>
    <w:p>
      <w:r>
        <w:t>I. MỤC ĐÍCH, YÊU CẦU</w:t>
      </w:r>
    </w:p>
    <w:p>
      <w:r>
        <w:t>1. Mục đích</w:t>
      </w:r>
    </w:p>
    <w:p>
      <w:r>
        <w:t>-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 Xác định cụ thể các nội dung công việc, thời hạn, tiến độ hoàn thành và trách nhiệm của các cơ quan, đơn vị, tổ chức có liên quan trong việc tổ chức triển khai thi hành Luật Bảo vệ quyền lợi người tiêu dùng, bảo đảm tính kịp thời, đồng bộ, thống nhất và hiệu quả;</w:t>
      </w:r>
    </w:p>
    <w:p>
      <w:r>
        <w:t>- Xác định rõ trách nhiệm và cơ chế phối hợp giữa các sở, ban, ngành, Ủy ban nhân dân các huyện, thành, thị và các tổ chức chính trị xã hội trong việc tiến hành các hoạt động triển khai thi hành Luật Bảo vệ quyền lợi người tiêu dùng.</w:t>
      </w:r>
    </w:p>
    <w:p>
      <w:r>
        <w:t>2. Yêu cầu</w:t>
      </w:r>
    </w:p>
    <w:p>
      <w:r>
        <w:t>- Bảo đảm sự chỉ đạo thống nhất của Ủy ban nhân dân tỉnh, sự phối hợp chặt chẽ, thường xuyên, hiệu quả giữa các sở, ban, ngành, Ủy ban nhân dân các huyện, thành, thị và các cơ quan, đơn vị, tổ chức có liên quan trong việc triển khai thi hành Luật Bảo vệ quyền lợi người tiêu dùng;</w:t>
      </w:r>
    </w:p>
    <w:p>
      <w:r>
        <w:t>- Nội dung công việc phải gắn với trách nhiệm và phát huy vai trò chủ động, tích cực của cơ quan quản lý nhà nước đảm bảo nội dung, chất lượng, tiến độ;</w:t>
      </w:r>
    </w:p>
    <w:p>
      <w:r>
        <w:t>- Có lộ trình thực hiện cụ thể để khi Luật Bảo vệ quyền lợi người tiêu dùng có hiệu lực thi hành (kể từ ngày 01 tháng 7 năm 2024) thì các hoạt động được triển khai đồng bộ, thống nhất trên phạm vi toàn tỉnh;</w:t>
      </w:r>
    </w:p>
    <w:p>
      <w:r>
        <w:t>- Thường xuyên kiểm tra, đôn đốc, kịp thời hướng dẫn tháo gỡ, giải quyết vướng mắc, khó khăn phát sinh trong quá trình tổ chức thực hiện để đảm bảo tiến độ, hiệu quả của việc triển khai thi hành Luật Bảo vệ quyền lợi người tiêu dùng.</w:t>
      </w:r>
    </w:p>
    <w:p>
      <w:r>
        <w:t>II. NỘI DUNG</w:t>
      </w:r>
    </w:p>
    <w:p>
      <w:r>
        <w:t>1. Tổ chức hội nghị quán triệt, phổ biến, tập huấn chuyên sâu về Luật Bảo vệ quyền lợi người tiêu dùng, các văn bản quy phạm pháp luật quy định chi tiết Luật này và các văn bản pháp luật có liên quan</w:t>
      </w:r>
    </w:p>
    <w:p>
      <w:r>
        <w:t>- Cơ quan thực hiện: Sở Công Thương.</w:t>
      </w:r>
    </w:p>
    <w:p>
      <w:r>
        <w:t>- Cơ quan phối hợp: Các sở, ban, ngành, Ủy ban nhân dân các huyện, thành, thị, Hội Bảo vệ quyền lợi người tiêu dùng và các cơ quan, đơn vị, tổ chức có liên quan.</w:t>
      </w:r>
    </w:p>
    <w:p>
      <w:r>
        <w:t>- Thời gian thực hiện: Năm 2023 và các năm tiếp theo.</w:t>
      </w:r>
    </w:p>
    <w:p>
      <w:r>
        <w:t>- Đối tượng tập huấn: Cán bộ, công chức của các sở, ban, ngành cấp tỉnh, cấp huyện, cấp xã, người hoạt động không chuyên trách ở địa phương, các doanh nghiệp và người tiêu dùng tại địa phương.</w:t>
      </w:r>
    </w:p>
    <w:p>
      <w:r>
        <w:t>- Tài liệu phổ biến tuyên truyền tập huấn chuyên sâu: Bộ Công Thương biên soạn, sử dụng thống nhất trên toàn quốc.</w:t>
      </w:r>
    </w:p>
    <w:p>
      <w:r>
        <w:t>2. Tuyên truyền, phổ biến Luật Bảo vệ quyền lợi người tiêu dùng</w:t>
      </w:r>
    </w:p>
    <w:p>
      <w:r>
        <w:t>Tổ chức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 Sở Công Thương, Ủy ban nhân dân các huyện, thành, thị.</w:t>
      </w:r>
    </w:p>
    <w:p>
      <w:r>
        <w:t>- Cơ quan phối hợp: Sở Thông tin và truyền thông, các cơ quan truyền thông, báo chí và các cơ quan, tổ chức có liên quan.</w:t>
      </w:r>
    </w:p>
    <w:p>
      <w:r>
        <w:t>- Thời gian thực hiện: Năm 2023 và các năm tiếp theo.</w:t>
      </w:r>
    </w:p>
    <w:p>
      <w:r>
        <w:t>3. Tổ chức rà soát văn bản pháp luật, văn bản chỉ đạo, hướng dẫn của các Bộ, ngành và địa phương về công tác bảo vệ quyền lợi người tiêu dùng</w:t>
      </w:r>
    </w:p>
    <w:p>
      <w:r>
        <w:t>Sở Công Thương, Uỷ ban nhân dân cấp huyện, cấp xã căn cứ phạm vi chức năng, nhiệm vụ, quyền hạn và lĩnh vực quản lý, tổ chức rà soát các văn bản quy phạm pháp luật hiện hành có liên quan, các văn bản chỉ đạo hướng dẫn về bảo vệ quyền lợi người tiêu dùng đã ban hành, thực hiện;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Uỷ ban nhân dân tỉnh với các quy định của Luật Bảo vệ quyền lợi người tiêu dùng.</w:t>
      </w:r>
    </w:p>
    <w:p>
      <w:r>
        <w:t>- Nội dung tập trung rà soát, xây dựng</w:t>
      </w:r>
    </w:p>
    <w:p>
      <w:r>
        <w:t>+ Các văn bản quy phạm pháp luật chuyên ngành có quy định liên quan đến bảo vệ quyền lợi người tiêu dùng;</w:t>
      </w:r>
    </w:p>
    <w:p>
      <w:r>
        <w:t>+ Các văn bản chỉ đạo, hướng dẫn thực thi Luật Bảo vệ quyền lợi người tiêu dùng năm 2010 hoặc các văn bản có căn cứ pháp lý của Luật này để triển khai hoạt động bảo vệ quyền lợi người tiêu dùng nhưng thời gian áp dụng vẫn còn hiệu lực sau ngày 01 tháng 7 năm 2024;</w:t>
      </w:r>
    </w:p>
    <w:p>
      <w:r>
        <w:t>+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theo quy định của pháp luật về bảo vệ quyền lợi người tiêu dùng thuộc thẩm quyền của đơn vị, địa phương trên địa bàn tỉnh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 Cơ quan thực hiện: Sở Công Thương (làm đầu mối tổng hợp kết quả rà soát gửi Bộ Công Thương).</w:t>
      </w:r>
    </w:p>
    <w:p>
      <w:r>
        <w:t>- Cơ quan phối hợp: Các sở, ban, ngành, Ủy ban nhân dân các huyện, thành, thị và các cơ quan, đơn vị, tổ chức có liên quan.</w:t>
      </w:r>
    </w:p>
    <w:p>
      <w:r>
        <w:t>- Thời gian hoàn thành: Tháng 10 năm 2023, báo cáo kết quả rà soát gửi Bộ Công thương tổng hợp.</w:t>
      </w:r>
    </w:p>
    <w:p>
      <w:r>
        <w:t>4. Xây dựng và ban hành quy chế phối hợp quản lý nhà nước về bảo vệ quyền lợi người tiêu dùng</w:t>
      </w:r>
    </w:p>
    <w:p>
      <w:r>
        <w:t>4.1. Ủy ban nhân dân tỉnh ban hành quy chế phối hợp quản lý nhà nước về bảo vệ quyền lợi người tiêu dùng giữa các cơ quan nhà nước có liên quan trên địa bàn tỉnh (theo quy định tại điểm b, khoản 1 Điều 77 của Luật Bảo vệ quyền lợi người tiêu dùng).</w:t>
      </w:r>
    </w:p>
    <w:p>
      <w:r>
        <w:t>- Cơ quan thực hiện: Sở Công Thương tham mưu Ủy ban nhân dân tỉnh.</w:t>
      </w:r>
    </w:p>
    <w:p>
      <w:r>
        <w:t>- Thời gian thực hiện: Năm 2024 và các năm tiếp theo.</w:t>
      </w:r>
    </w:p>
    <w:p>
      <w:r>
        <w:t>4.2. Ủy ban nhân dân các huyện, thành, thị: Căn cứ Quy chế phối hợp quản lý nhà nước về bảo vệ quyền lợi người tiêu dùng giữa các cơ quan nhà nước có liên quan trên địa bàn tỉnh và hướng dẫn của Sở Công Thương, có trách nhiệm xây dựng và ban hành kịp thời quy chế phối hợp tại địa phương (Căn cứ theo quy định tại điểm g khoản 2 Điều 77 của Luật Bảo vệ quyền lợi người tiêu dùng) để đảm bảo tổ chức triển khai thi hành Luật này đồng bộ, thống nhất và hiệu quả.</w:t>
      </w:r>
    </w:p>
    <w:p>
      <w:r>
        <w:t>- Cơ quan thực hiện: Ủy ban nhân dân các huyện, thành, thị.</w:t>
      </w:r>
    </w:p>
    <w:p>
      <w:r>
        <w:t>- Thời gian thực hiện: Năm 2024 và các năm tiếp theo.</w:t>
      </w:r>
    </w:p>
    <w:p>
      <w:r>
        <w:t>(Nội dung thực hiện chi tiết tại biểu kèm theo Kế hoạch này).</w:t>
      </w:r>
    </w:p>
    <w:p>
      <w:r>
        <w:t>III. KINH PHÍ THỰC HIỆN</w:t>
      </w:r>
    </w:p>
    <w:p>
      <w:r>
        <w:t>Nguồn kinh phí thực hiện các nhiệm vụ tại Kế hoạch từ các nguồn: Ngân sách nhà nước theo phân cấp; các nguồn huy động hợp pháp khác theo quy định của pháp luật.</w:t>
      </w:r>
    </w:p>
    <w:p>
      <w:r>
        <w:t>IV. TỔ CHỨC THỰC HIỆN</w:t>
      </w:r>
    </w:p>
    <w:p>
      <w:r>
        <w:t>1. Căn cứ nội dung Kế hoạch này các sở, ban, ngành, Ủy ban nhân dân các huyện, thành, thị và các cơ quan, đơn vị có liên quan chủ động thực hiện các nhiệm vụ được giao theo quy định.</w:t>
      </w:r>
    </w:p>
    <w:p>
      <w:r>
        <w:t>2. Sở Công Thương chủ trì tham mưu, tổng hợp báo cáo Ủy ban nhân dân tỉnh, Bộ Công Thương định kỳ hàng năm về tình hình thực hiện Kế hoạch này.</w:t>
      </w:r>
    </w:p>
    <w:p>
      <w:r>
        <w:t>3. Các sở, ban, ngành, Ủy ban nhân dân các huyện, thành, thị và các cơ quan, đơn vị có liên quan có trách nhiệm thực hiện nghiêm túc Kế hoạch này, báo cáo Ủy ban nhân dân tỉnh kết quả thực hiện (qua Sở Công Thương) theo tiến độ, đột xuất và định kỳ theo kế hoạch này trước ngày 10 tháng 12 hàng năm.</w:t>
      </w:r>
    </w:p>
    <w:p>
      <w:r>
        <w:t>Trong quá trình tổ chức thực hiện, nếu có khó khăn, vướng mắc vượt thẩm quyền các cơ quan, đơn vị có trách nhiệm báo cáo Ủy ban nhân dân tỉnh (thông qua Sở Công Thương tổng hợp, đề xuất) xem xét, quyết định./.</w:t>
      </w:r>
    </w:p>
    <w:p>
      <w:r>
        <w:t>Nơi nhận:</w:t>
      </w:r>
    </w:p>
    <w:p>
      <w:r>
        <w:t>- Bộ Công Thương (để b/c);</w:t>
      </w:r>
    </w:p>
    <w:p>
      <w:r>
        <w:t>- TTTU, HĐND tỉnh (để b/c);</w:t>
      </w:r>
    </w:p>
    <w:p>
      <w:r>
        <w:t>- CT, các PCT UBND tỉnh;</w:t>
      </w:r>
    </w:p>
    <w:p>
      <w:r>
        <w:t>- UB MTTQ tỉnh;</w:t>
      </w:r>
    </w:p>
    <w:p>
      <w:r>
        <w:t>- Các sở,ban, ngành;</w:t>
      </w:r>
    </w:p>
    <w:p>
      <w:r>
        <w:t>- UBND các huyện, thành, thị;</w:t>
      </w:r>
    </w:p>
    <w:p>
      <w:r>
        <w:t>- Đài PT và TH tỉnh, báo PT, Cổng TT ĐT tỉnh;</w:t>
      </w:r>
    </w:p>
    <w:p>
      <w:r>
        <w:t>- Hội TC&amp;BVQLNTD tỉnh;</w:t>
      </w:r>
    </w:p>
    <w:p>
      <w:r>
        <w:t>- Hiệp hội và các Hội doanh nghiệp tỉnh;</w:t>
      </w:r>
    </w:p>
    <w:p>
      <w:r>
        <w:t>- CVP, các PCVP;</w:t>
      </w:r>
    </w:p>
    <w:p>
      <w:r>
        <w:t>- CV NCTH;</w:t>
      </w:r>
    </w:p>
    <w:p>
      <w:r>
        <w:t>- Lưu: VT, GT1, CT3.</w:t>
      </w:r>
    </w:p>
    <w:p>
      <w:r>
        <w:t>TM. ỦY BAN NHÂN DÂN</w:t>
      </w:r>
    </w:p>
    <w:p>
      <w:r>
        <w:t>KT. CHỦ TỊCH</w:t>
      </w:r>
    </w:p>
    <w:p>
      <w:r>
        <w:t>PHÓ CHỦ TỊCH</w:t>
      </w:r>
    </w:p>
    <w:p>
      <w:r>
        <w:t>Nguyễn Thanh Hải</w:t>
      </w:r>
    </w:p>
    <w:p>
      <w:r>
        <w:t>PHỤ LỤC</w:t>
      </w:r>
    </w:p>
    <w:p>
      <w:r>
        <w:t>NỘI DUNG, NHIỆM VỤ THỰC HIỆN KẾ HOẠCH TRIỂN KHAI THI HÀNH LUẬT BẢO VỆ QUYỀN LỢI NGƯỜI TIỂU DÙNG TRÊN ĐỊA BÀN TỈNH</w:t>
      </w:r>
    </w:p>
    <w:p>
      <w:r>
        <w:t>(Kèm theo Kế hoạch số 3961/KH-UBND ngày 10 tháng 10 năm 2023 của Ủy ban nhân dân tỉnh Phú Thọ)</w:t>
      </w:r>
    </w:p>
    <w:p>
      <w:r>
        <w:t>STT</w:t>
      </w:r>
    </w:p>
    <w:p>
      <w:r>
        <w:t>Nội dung, nhiệm vụ</w:t>
      </w:r>
    </w:p>
    <w:p>
      <w:r>
        <w:t>Cơ quan chủ trì</w:t>
      </w:r>
    </w:p>
    <w:p>
      <w:r>
        <w:t>Cơ quan phối hợp</w:t>
      </w:r>
    </w:p>
    <w:p>
      <w:r>
        <w:t>Sản phẩm</w:t>
      </w:r>
    </w:p>
    <w:p>
      <w:r>
        <w:t>Thời gian thực hiện</w:t>
      </w:r>
    </w:p>
    <w:p>
      <w:r>
        <w:t>1</w:t>
      </w:r>
    </w:p>
    <w:p>
      <w:r>
        <w:t>Tổ chức hội nghị quán triệt, phổ biến, tập huấn chuyên sâu về Luật Bảo vệ quyền lợi người tiêu dùng, các văn bản quy phạm pháp luật quy định chi tiết Luật này và các văn bản pháp luật có liên quan</w:t>
      </w:r>
    </w:p>
    <w:p>
      <w:r>
        <w:t>Sở Công Thương</w:t>
      </w:r>
    </w:p>
    <w:p>
      <w:r>
        <w:t>Các sở, ban, ngành; Ủy ban nhân dân các huyện, thành, thị và Hội Bảo vệ quyền lợi người tiêu dùng và các cơ quan, đơn vị, tổ chức có liên quan</w:t>
      </w:r>
    </w:p>
    <w:p>
      <w:r>
        <w:t>Chương trình/ Kế hoạch tổ chức hội nghị</w:t>
      </w:r>
    </w:p>
    <w:p>
      <w:r>
        <w:t>Năm 2023 và các năm tiếp theo</w:t>
      </w:r>
    </w:p>
    <w:p>
      <w:r>
        <w:t>2</w:t>
      </w:r>
    </w:p>
    <w:p>
      <w:r>
        <w:t>Tuyên truyền, phổ biến Luật Bảo vệ quyền lợi người tiêu dùng</w:t>
      </w:r>
    </w:p>
    <w:p>
      <w:r>
        <w:t>- Sở Công Thương</w:t>
      </w:r>
    </w:p>
    <w:p>
      <w:r>
        <w:t>- Ủy ban nhân dân các huyện, thành, thị</w:t>
      </w:r>
    </w:p>
    <w:p>
      <w:r>
        <w:t>Sở Thông tin truyền thông, các cơ quan truyền thông, báo chí và các cơ quan, đơn vị, tổ chức có liên quan</w:t>
      </w:r>
    </w:p>
    <w:p>
      <w:r>
        <w:t>Các chuyên mục, chương trình, tin, bài</w:t>
      </w:r>
    </w:p>
    <w:p>
      <w:r>
        <w:t>Năm 2023 và các năm tiếp theo</w:t>
      </w:r>
    </w:p>
    <w:p>
      <w:r>
        <w:t>3</w:t>
      </w:r>
    </w:p>
    <w:p>
      <w:r>
        <w:t>Tổ chức rà soát văn bản pháp luật, văn bản chỉ đạo, hướng dẫn của các Bộ, ngành và địa phương về công tác bảo vệ quyền lợi người tiêu dùng</w:t>
      </w:r>
    </w:p>
    <w:p>
      <w:r>
        <w:t>Sở Công Thương</w:t>
      </w:r>
    </w:p>
    <w:p>
      <w:r>
        <w:t>Sở Tư pháp và các sở, ngành, cơ quan, đơn vị, tổ chức có liên quan.</w:t>
      </w:r>
    </w:p>
    <w:p>
      <w:r>
        <w:t>Báo cáo rà soát</w:t>
      </w:r>
    </w:p>
    <w:p>
      <w:r>
        <w:t>Trong tháng 9, 10 năm 2023.</w:t>
      </w:r>
    </w:p>
    <w:p>
      <w:r>
        <w:t>4</w:t>
      </w:r>
    </w:p>
    <w:p>
      <w:r>
        <w:t>Xây dựng và ban hành quy chế phối hợp quản lý nhà nước về bảo vệ quyền lợi người tiêu dùng</w:t>
      </w:r>
    </w:p>
    <w:p>
      <w:r>
        <w:t>4.1</w:t>
      </w:r>
    </w:p>
    <w:p>
      <w:r>
        <w:t>Xây dựng và ban hành quy chế phối hợp quản lý nhà nước về bảo vệ quyền lợi người tiêu dùng trên địa bàn tỉnh.</w:t>
      </w:r>
    </w:p>
    <w:p>
      <w:r>
        <w:t>Sở Công Thương</w:t>
      </w:r>
    </w:p>
    <w:p>
      <w:r>
        <w:t>Các sở, ban, ngành, Ủy ban nhân dân các huyện, thành, thị và các cơ quan, đơn vị tổ chức có liên quan</w:t>
      </w:r>
    </w:p>
    <w:p>
      <w:r>
        <w:t>Quy chế phối hợp</w:t>
      </w:r>
    </w:p>
    <w:p>
      <w:r>
        <w:t>Năm 2024 và các năm tiếp theo</w:t>
      </w:r>
    </w:p>
    <w:p>
      <w:r>
        <w:t>4.2</w:t>
      </w:r>
    </w:p>
    <w:p>
      <w:r>
        <w:t>Xây dựng và ban hành quy chế phối hợp quản lý nhà nước về bảo vệ quyền lợi người tiêu dùng trên địa bàn cấp huyện</w:t>
      </w:r>
    </w:p>
    <w:p>
      <w:r>
        <w:t>UBND các huyện, thành, thị</w:t>
      </w:r>
    </w:p>
    <w:p>
      <w:r>
        <w:t>Các cơ quan, đơn vị tổ chức có liên quan tại địa phương</w:t>
      </w:r>
    </w:p>
    <w:p>
      <w:r>
        <w:t>Quy chế phối hợp</w:t>
      </w:r>
    </w:p>
    <w:p>
      <w:r>
        <w:t>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