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394/KH-UBND năm 2023 đánh giá, xét công nhận xã đạt Bộ tiêu chí quốc gia y tế tỉnh Lào Cai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394/KH-UBND</w:t>
      </w:r>
    </w:p>
    <w:p>
      <w:r>
        <w:t>Lào Cai, ngày 20 tháng 10 năm 2023</w:t>
      </w:r>
    </w:p>
    <w:p>
      <w:r>
        <w:t>KẾ HOẠCH</w:t>
      </w:r>
    </w:p>
    <w:p>
      <w:r>
        <w:t>ĐÁNH GIÁ, XÉT CÔNG NHẬN XÃ ĐẠT BỘ TIÊU CHÍ QUỐC GIA Y TẾ TỈNH LÀO CAI NĂM 2023</w:t>
      </w:r>
    </w:p>
    <w:p>
      <w:r>
        <w:t>Căn cứ Quyết định số 318/QĐ-TTg ngày 08/3/2022 của Thủ tướng Chính phủ ban hành Bộ tiêu chí quốc gia về xã nông thôn mới và Bộ tiêu chí quốc gia về xã nông thôn mới nâng cao giai đoạn 2021-2025; Căn cứ Quyết định số 1300/QĐ-BYT ngày 09/3/2023 của Bộ Y tế ban hành Bộ tiêu chí quốc gia y tế xã giai đoạn đến năm 2030; Căn cứ Quyết định số 1453/QĐ-BYT ngày 20/3/2023 của Bộ Y tế đính chính Quyết định số 1300/QĐ-BYT ngày 09/3/2023 của Bộ Y tế ban hành Bộ tiêu chí quốc gia về y tế giai đoạn đến năm 2030;</w:t>
      </w:r>
    </w:p>
    <w:p>
      <w:r>
        <w:t>Để đánh giá, xét công nhận xã đạt Bộ tiêu chí quốc gia y tế năm 2023 theo Quyết định số 1300/QĐ-BYT ngày 09/3/2023 của Bộ Y tế, UBND tỉnh ban hành kế hoạch triển khai thực hiện, cụ thể như sau:</w:t>
      </w:r>
    </w:p>
    <w:p>
      <w:r>
        <w:t>I. MỤC ĐÍCH YÊU C  ẦU</w:t>
      </w:r>
    </w:p>
    <w:p>
      <w:r>
        <w:t>1. M  ục đích</w:t>
      </w:r>
    </w:p>
    <w:p>
      <w:r>
        <w:t>- Rà soát, đánh giá kết quả công tác xây dựng Bộ tiêu chí quốc gia y tế tại các xã, phường, thị trấn trên địa bàn tỉnh Lào Cai theo Quyết định số 1300/QĐ-BYT, trình UBND tỉnh ra quyết định công nhận xã đạt Bộ tiêu chí Quốc gia y tế năm 2023.</w:t>
      </w:r>
    </w:p>
    <w:p>
      <w:r>
        <w:t>- Quá trình rà soát, chỉ ra được các khó khăn, vướng mắc; các tồn tại hạn chế để có biện pháp khắc phục và các định hướng cho công tác xây dựng xã đạt Bộ tiêu chí quốc gia y tế tỉnh Lào Cai những năm tiếp theo.</w:t>
      </w:r>
    </w:p>
    <w:p>
      <w:r>
        <w:t>2. Yêu cầu</w:t>
      </w:r>
    </w:p>
    <w:p>
      <w:r>
        <w:t>- Việc rà soát, đánh giá, xét công nhận phải đảm bảo chính xác, không vì chạy theo thành tích mà để ảnh hưởng đến kết quả công tác đánh giá; phản ánh đúng thực trạng về cơ sở vật chất, trang thiết bị, nhân lực và các hoạt động chăm sóc sức khỏe nhân dân ở tuyến xã; chỉ rõ các tồn tại, yếu kém để có phương hướng khắc phục những năm tới.</w:t>
      </w:r>
    </w:p>
    <w:p>
      <w:r>
        <w:t>- Quá trình rà soát đánh cần nhanh gọn, giảm bớt các thủ tục phiền hà, tránh ảnh hưởng đến hoạt động của cơ sở. Việc đánh giá, thành lập hội đồng, hồ sơ...cần thực hiện theo đúng quy trình, quy định của Bộ Y tế.</w:t>
      </w:r>
    </w:p>
    <w:p>
      <w:r>
        <w:t>I  I. NỘI DUNG</w:t>
      </w:r>
    </w:p>
    <w:p>
      <w:r>
        <w:t>Thực hiện theo đúng quy định về trình tự đánh giá, xét công nhận xã đạt tiêu chí quốc gia y tế tại Quyết định số 1300/QĐ-BYT.</w:t>
      </w:r>
    </w:p>
    <w:p>
      <w:r>
        <w:t>1. Căn cứ đánh giá</w:t>
      </w:r>
    </w:p>
    <w:p>
      <w:r>
        <w:t>Các tiêu chí đánh giá được quy định tại Quyết định số 1300/QĐ-BYT ngày 09/3/2023 và được đính chính, bổ sung tại Quyết định số 1453/QĐ-BYT ngày 20/3/2023 của Bộ Y tế, gồm 10 tiêu chí:</w:t>
      </w:r>
    </w:p>
    <w:p>
      <w:r>
        <w:t>- Tiêu chí 1: Chỉ đạo điều hành và công tác CSSK;</w:t>
      </w:r>
    </w:p>
    <w:p>
      <w:r>
        <w:t>- Tiêu chí 2: Nhân lực y tế;</w:t>
      </w:r>
    </w:p>
    <w:p>
      <w:r>
        <w:t>- Tiêu chí 3: Cơ sở hạ tầng trạm y tế xã;</w:t>
      </w:r>
    </w:p>
    <w:p>
      <w:r>
        <w:t>- Tiêu chí 4: Trang thiết bị, thuốc, phương tiện khác;</w:t>
      </w:r>
    </w:p>
    <w:p>
      <w:r>
        <w:t>- Tiêu chí 5: YTDP, phòng chống HIV/AIDS, VSMT và ATTP;</w:t>
      </w:r>
    </w:p>
    <w:p>
      <w:r>
        <w:t>- Tiêu chí 6: Khám chữa bệnh, phục hồi chức năng và YHCT;</w:t>
      </w:r>
    </w:p>
    <w:p>
      <w:r>
        <w:t>- Tiêu chí 7: Chăm sóc sức khỏe bà mẹ trẻ em;</w:t>
      </w:r>
    </w:p>
    <w:p>
      <w:r>
        <w:t>- Tiêu chí 8: Dân số - Kế hoạch hóa gia đình;</w:t>
      </w:r>
    </w:p>
    <w:p>
      <w:r>
        <w:t>- Tiêu chí 9: Truyền thông - Giáo dục sức khỏe;</w:t>
      </w:r>
    </w:p>
    <w:p>
      <w:r>
        <w:t>- Tiêu chí 10: Ứng dụng công nghệ thông tin.</w:t>
      </w:r>
    </w:p>
    <w:p>
      <w:r>
        <w:t>Các tiêu chí được cụ thể hóa thành 47 chỉ tiêu nhỏ, mã hóa thành 100 điểm. Xã được công nhận đạt tiêu chí quốc gia y tế nếu đáp ứng đầy đủ các yêu cầu sau:</w:t>
      </w:r>
    </w:p>
    <w:p>
      <w:r>
        <w:t>+ Đạt từ 80% tổng điểm trở lên;</w:t>
      </w:r>
    </w:p>
    <w:p>
      <w:r>
        <w:t>+ Số điểm mỗi tiêu chí phải đạt tử 50% số điểm của tiêu chí đó trở lên;</w:t>
      </w:r>
    </w:p>
    <w:p>
      <w:r>
        <w:t>+ Không bị “điểm liệt”.</w:t>
      </w:r>
    </w:p>
    <w:p>
      <w:r>
        <w:t>2. Thành lập Hội đồng đánh giá các cấp</w:t>
      </w:r>
    </w:p>
    <w:p>
      <w:r>
        <w:t>Thực hiện theo hướng dẫn tại Quyết định số 1300/QĐ-BYT:</w:t>
      </w:r>
    </w:p>
    <w:p>
      <w:r>
        <w:t>- Tuyến xã: Các trạm y tế tham mưu UBND cấp xã việc tự rà soát, đánh giá xã đạt Tiêu chí quốc gia y tế.</w:t>
      </w:r>
    </w:p>
    <w:p>
      <w:r>
        <w:t>- Tuyến huyện: Văn phòng HĐND - UBND cấp huyện chủ trì, phối hợp với Trung tâm Y tế tham mưu UBND thành lập các hội đồng và triển khai đánh giá.</w:t>
      </w:r>
    </w:p>
    <w:p>
      <w:r>
        <w:t>- Tuyến tỉnh:</w:t>
      </w:r>
    </w:p>
    <w:p>
      <w:r>
        <w:t>+ Sở Y tế tham mưu UBND tỉnh thành lập Hội đồng xét công nhận xã đạt tiêu chí quốc gia y tế cấp tỉnh, thành phần: Thường trực UBND tỉnh làm Chủ tịch Hội đồng, thành viên gồm Sở Y tế và một số sở, ngành liên quan.</w:t>
      </w:r>
    </w:p>
    <w:p>
      <w:r>
        <w:t>+ Giao Sở Y tế quyết định thành lập Tổ Thư ký  (nếu thấy cần thiết)  là các công chức, viên chức liên quan của Sở Y tế và các đơn vị y tế trực thuộc để tham mưu cho Hội đồng xét cấp tỉnh tổng hợp hồ sơ, kết quả xét tuyến huyện.</w:t>
      </w:r>
    </w:p>
    <w:p>
      <w:r>
        <w:t>3. Tiến độ thực hiện</w:t>
      </w:r>
    </w:p>
    <w:p>
      <w:r>
        <w:t>- Cấp xã: Tự rà soát, đánh giá, nộp hồ sơ và kết quả đánh giá lên Hội đồng xét công nhận cấp huyện trước ngày 10/11/2023;</w:t>
      </w:r>
    </w:p>
    <w:p>
      <w:r>
        <w:t>- Cấp huyện: Rà soát, đánh giá, nộp hồ sơ và kết quả đánh giá lên Hội đồng xét công nhận cấp tỉnh  (về Sở Y tế - cơ quan thường trực Hội đồng)  trước ngày 30/11/2023;</w:t>
      </w:r>
    </w:p>
    <w:p>
      <w:r>
        <w:t>- Hội đồng xét cấp tỉnh họp và trình UBND tỉnh quyết định công nhận trước ngày 15/12/2023. Giao Sở Y tế lựa chọn và tổ chức thẩm định trực tiếp tại một số xã  (nếu thấy cần thiết) .</w:t>
      </w:r>
    </w:p>
    <w:p>
      <w:r>
        <w:t>III. TỔ CHỨC THỰC HIỆN</w:t>
      </w:r>
    </w:p>
    <w:p>
      <w:r>
        <w:t>1.   Sở Y tế</w:t>
      </w:r>
    </w:p>
    <w:p>
      <w:r>
        <w:t>- Là cơ quan thường trực, chịu trách nhiệm tham mưu UBND tỉnh xây dựng kế hoạch, thành lập Hội đồng cấp tỉnh, thành lập tổ thư ký cấp tỉnh  (nếu thấy cần thiết);</w:t>
      </w:r>
    </w:p>
    <w:p>
      <w:r>
        <w:t>- Hướng dẫn cho UBND các huyện, thị xã, thành phố; chỉ đạo các đơn vị y tế việc triển khai đánh giá xã đạt Bộ tiêu chí quốc gia y tế năm 2023;</w:t>
      </w:r>
    </w:p>
    <w:p>
      <w:r>
        <w:t>- Thu thập hồ sơ, báo cáo của các huyện, thị xã, thành phố; thẩm định kết quả; tham mưu việc họp Hội đồng cấp tỉnh đề đánh giá, xét trình UBND tỉnh quyết định công nhận xã đạt Bộ tiêu chí quốc gia y tế năm 2023.</w:t>
      </w:r>
    </w:p>
    <w:p>
      <w:r>
        <w:t>2. Các s  ở, ngành liên quan</w:t>
      </w:r>
    </w:p>
    <w:p>
      <w:r>
        <w:t>Cử các thành phần tham gia Hội đồng thẩm định cấp tỉnh và tham gia các hoạt động thẩm định khi có yêu cầu.</w:t>
      </w:r>
    </w:p>
    <w:p>
      <w:r>
        <w:t>3. UBND các huyện, thị xã, thành phố</w:t>
      </w:r>
    </w:p>
    <w:p>
      <w:r>
        <w:t>Chỉ đạo các ban, ngành, đoàn thể cấp huyện, UBND các xã, phường thị trấn tổ chức triển khai đánh giá xã đạt Bộ tiêu chí quốc gia y tế năm 2023 theo đúng hướng dẫn tại Quyết định số 1300/QĐ-BYT ngày 09/3/2023.</w:t>
      </w:r>
    </w:p>
    <w:p>
      <w:r>
        <w:t>(Có Quyết định số 1300/QĐ-BYT ngày 09/3/2023 và Quyết định số 1453/QĐ-BYT ngày 20/3/2023 của Bộ Y tế đính kèm Kế hoạch)</w:t>
      </w:r>
    </w:p>
    <w:p>
      <w:r>
        <w:t>Trên đây là Kế hoạch đánh giá, xét công nhận xã đạt Bộ tiêu chí quốc gia y tế năm 2023 của UBND tỉnh Lào Cai; các sở, ngành liên quan; UBND các huyện, thị xã, thành phố căn cứ thực hiện./.</w:t>
      </w:r>
    </w:p>
    <w:p>
      <w:r>
        <w:t>Nơi nhận:</w:t>
      </w:r>
    </w:p>
    <w:p>
      <w:r>
        <w:t>- TT UBND tỉnh;</w:t>
      </w:r>
    </w:p>
    <w:p>
      <w:r>
        <w:t>- Các sở: Y tế, KH&amp;ĐT, Nội vụ, Tài chính, Lao động - TBXH, Giáo dục &amp; Đào tạo; NN&amp;PTNT; Giao thông vận tải XD;</w:t>
      </w:r>
    </w:p>
    <w:p>
      <w:r>
        <w:t>- UBND các huyện, thị xã, TP;</w:t>
      </w:r>
    </w:p>
    <w:p>
      <w:r>
        <w:t>- VP điều phối NTM;</w:t>
      </w:r>
    </w:p>
    <w:p>
      <w:r>
        <w:t>- Lãnh đạo Văn phòng;</w:t>
      </w:r>
    </w:p>
    <w:p>
      <w:r>
        <w:t>- Cổng TTĐT tỉnh;</w:t>
      </w:r>
    </w:p>
    <w:p>
      <w:r>
        <w:t>- Lưu VT, TH2, VX2.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