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3903/KH-UBND năm 2023 triển khai đợt cao điểm 50 ngày, đêm thực hiện đăng ký, kích hoạt tài khoản Định danh điện tử cho công dân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3903/KH-UBND</w:t>
      </w:r>
    </w:p>
    <w:p>
      <w:r>
        <w:t>Kon Tum, ngày 10 tháng 11 năm 2023</w:t>
      </w:r>
    </w:p>
    <w:p>
      <w:r>
        <w:t>KẾ HOẠCH</w:t>
      </w:r>
    </w:p>
    <w:p>
      <w:r>
        <w:t>TRIỂN KHAI ĐỢT CAO ĐIỂM 50 NGÀY, ĐÊM THỰC HIỆN ĐĂNG KÝ, KÍCH HOẠT TÀI KHOẢN ĐỊNH DANH ĐIỆN TỬ CHO CÔNG DÂN TRÊN ĐỊA BÀN TỈNH</w:t>
      </w:r>
    </w:p>
    <w:p>
      <w:r>
        <w:t>Thực hiện Nghị định số 59/2022/NĐ-CP ngày 05 tháng 9 năm 2022 của Chính phủ quy định về định danh và xác thực điện tử; Quyết định số 06/QĐ-TTg ngày 06 tháng 01 năm 2022 của Thủ tướng Chính phủ về việc phê duyệt Đề án Phát triển ứng dụng dữ liệu dân cư, định danh và xác thực điện tử phục vụ chuyển đổi số quốc gia giai đoạn 2022-2025, tầm nhìn đến năm 2030  (sau đây gọi tắt là Đề án 06) ; Chỉ thị số 05/CT-TTg ngày 23 tháng 02 năm 2023 của Thủ tướng Chính phủ về tiếp tục đẩy mạnh triển khai Đề án 06 trong năm 2023 và các năm tiếp theo và Chỉ thị số 17-CT/TU ngày 18 tháng 5 năm 2023 của Ban Thường vụ Tỉnh ủy về tăng cường triển khai thực hiện Đề án 06.</w:t>
      </w:r>
    </w:p>
    <w:p>
      <w:r>
        <w:t>Thời gian qua, các cơ quan, đơn vị, địa phương, nòng cốt là lực lượng Công an đã tích cực tổ chức tuyên truyền, vận động, hướng dẫn người dân đăng ký, kích hoạt tài khoản Định danh điện tử trên ứng dụng VNeID, bước đầu đã đạt được kết quả nhất định, người dân đã tiếp cận, kích hoạt tài khoản Định danh điện tử phục vụ nhu cầu hàng ngày, như: Sử dụng thông tin về cư trú, thông tin thẻ Căn cước công dân  (CCCD)  gắn chíp và các loại giấy tờ cá nhân đã được tích hợp vào tài khoản Định danh điện tử để thực hiện các giao dịch, giải quyết thủ tục hành chính trên các nền tảng công nghệ; thực hiện thông báo lưu trú, phản ánh kiến nghị về an ninh, trật tự, khai báo y tế thông qua ứng dụng VNeID..., góp phần quan trọng thúc đẩy phát triển công dân số, phục vụ hiệu quả công tác cải cách hành chính, phát triển kinh tế - xã hội và đảm bảo an ninh, trật tự trên địa bàn tỉnh. Tuy nhiên, tính đến ngày 05 tháng 11 năm 2023, toàn tỉnh đã thu nhận 146.878 tài khoản Định danh điện tử và đã kích hoạt được 85.501 tài khoản  (đạt 20,31%),  trong đó: Mức 1 là 11.779 tài khoản và Mức 2 là 73.722 tài khoản; còn lại 61.377 tài khoản chưa được kích hoạt  (chiếm 79,69%),  có khả năng không đạt chỉ tiêu, tiến độ được giao, chưa đạt mục tiêu  “Phát triển công dân số của Đề án 06”.</w:t>
      </w:r>
    </w:p>
    <w:p>
      <w:r>
        <w:t>Để huy động sự vào cuộc của cả hệ thống chính trị, thể hiện quyết tâm cao nhất của toàn thể cán bộ, đảng viên và Nhân dân trên địa bàn tỉnh trong công cuộc chuyển đổi số, mang lại những tiện ích, thuận lợi cho người dân theo mục tiêu của Đề án 06 và chuyển đổi số; Ủy ban nhân dân tỉnh ban hành Kế hoạch cao điểm 50 ngày, đêm thực hiện đăng ký, kích hoạt tài khoản Định danh điện tử cho công dân trên địa bàn tỉnh, như sau:</w:t>
      </w:r>
    </w:p>
    <w:p>
      <w:r>
        <w:t>I. MỤC ĐÍCH, YÊU CẦU</w:t>
      </w:r>
    </w:p>
    <w:p>
      <w:r>
        <w:t>1.  Đẩy mạnh công tác tuyên truyền về Định danh điện tử nhằm nâng cao nhận thức của đội ngũ cán bộ, đảng viên, công chức, người lao động, lực lượng vũ trang và toàn thể người dân về vị trí, vai trò, ý nghĩa, tầm quan trọng và tiện ích của ứng dụng VNeID đối với các lĩnh vực của đời sống kinh tế, xã hội và trong thực hiện thủ tục hành chính, giao dịch dân sự nhàm tạo sự đồng thuận trong việc đăng ký, kích hoạt và sử dụng ứng dụng VNeID.</w:t>
      </w:r>
    </w:p>
    <w:p>
      <w:r>
        <w:t>2.  Huy động sự tham gia, vào cuộc của cả hệ thống chính trị, phát huy vai trò gương mẫu, đi đầu của cán bộ, đảng viên, công chức, viên chức, lực lượng vũ trang và các thành viên Ban Chỉ đạo về Chuyển đổi số, Tổ Công tác triển khai Đề án 06 các cấp và đoàn viên, thanh niên, học sinh, sinh viên, người am hiểu về công nghệ thông tin; phân công trách nhiệm cụ thể cho từng tập thể, cá nhân trong việc tổ chức tuyên truyền, hướng dẫn người dân cài đặt, đăng ký và kích hoạt, sử dụng tài khoản Định danh điện tử.</w:t>
      </w:r>
    </w:p>
    <w:p>
      <w:r>
        <w:t>3.  Giao chỉ tiêu, nhiệm vụ cụ thể, thời gian, tiến độ hoàn thành và xác định rõ trách nhiệm các cơ quan, đơn vị, địa phương trong đợt cao điểm 50 ngày, đêm thực hiện đăng ký, kích hoạt tài khoản Định danh điện tử cho công dân  (có Phụ lục chỉ tiêu kèm theo) .</w:t>
      </w:r>
    </w:p>
    <w:p>
      <w:r>
        <w:t>II. CHỈ TIÊU, THỜI GIAN THỰC HIỆN</w:t>
      </w:r>
    </w:p>
    <w:p>
      <w:r>
        <w:t>1.  Chỉ tiêu thực hiện:</w:t>
      </w:r>
    </w:p>
    <w:p>
      <w:r>
        <w:t>- Phấn đấu 100% công dân đủ điều kiện trên địa bàn tỉnh được cài đặt ứng dụng VNeID và đăng ký tài khoản Định danh điện tử. Trong đó, 90% công dân được đăng ký, kích hoạt tài khoản Định danh điện tử mức 2 và cài đặt và sử dụng ứng dụng VNeID.</w:t>
      </w:r>
    </w:p>
    <w:p>
      <w:r>
        <w:t>- Người dân biết khai thác, sử dụng tài khoản Định danh điện tử trên ứng dụng VNeID trong thực hiện dịch vụ công trực tuyến và giao dịch dân sự.</w:t>
      </w:r>
    </w:p>
    <w:p>
      <w:r>
        <w:t>2.  Thời gian thực hiện: Từ ngày 11 tháng 11 năm 2023 đến hết ngày 30 tháng 12 năm 2023.</w:t>
      </w:r>
    </w:p>
    <w:p>
      <w:r>
        <w:t>III. NỘI DUNG, PHƯƠNG PHÁP THỰC HIỆN</w:t>
      </w:r>
    </w:p>
    <w:p>
      <w:r>
        <w:t>1.  Nội dung thực hiện:</w:t>
      </w:r>
    </w:p>
    <w:p>
      <w:r>
        <w:t>- Tăng cường công tác tuyên truyền, phổ biến sâu rộng, liên tục về ý nghĩa, tầm quan trọng, các tiện ích của tài khoản Định danh điện tử và ứng dụng VNeID đối với các lĩnh vực trong đời sống, kinh tế, xã hội nhằm tạo sự đồng thuận, tham gia sử dụng ứng dụng VNeID của đông đảo người dân trong thực hiện các thủ tục hành chính, giao dịch trên môi trường điện tử... Đặc biệt, là tuyên truyền đợt cao điểm 50 ngày, đêm thực hiện đăng ký, kích hoạt tài khoản Định danh điện tử trên ứng dụng VNeID trên địa bàn tỉnh.</w:t>
      </w:r>
    </w:p>
    <w:p>
      <w:r>
        <w:t>- Phấn đấu 100% công dân đã được phê duyệt tài khoản Định danh điện tử thực hiện kích hoạt thành công trên ứng dụng VNeID mức độ 2 và hoàn thành trước ngày 25 tháng 12 năm 2023. Mỗi cán bộ, đảng viên, công chức, viên chức, lực lượng vũ trang phải thể hiện tinh thần trách nhiệm, gương mẫu, đi đầu trong việc cài đặt, kích hoạt, sử dụng tài khoản Định danh điện tử và đảm bảo tỷ lệ đạt 100% phải kích hoạt tài khoản Định danh điện tử mức 2; đồng thời, tuyên truyền, hướng dẫn người thân, bạn bè và người dân đăng ký, kích hoạt tài khoản Định danh điện tử.</w:t>
      </w:r>
    </w:p>
    <w:p>
      <w:r>
        <w:t>- Tiếp tục tổ chức thu nhận hồ sơ cấp tài khoản Định danh điện tử mức 2 và hướng dẫn, hỗ trợ người dân kích hoạt tài khoản Định danh điện tử mức 1, mức 2.</w:t>
      </w:r>
    </w:p>
    <w:p>
      <w:r>
        <w:t>2.  Phương pháp thực hiện:</w:t>
      </w:r>
    </w:p>
    <w:p>
      <w:r>
        <w:t>- Lực lượng Công an phát huy vai trò nòng cốt, kịp thời tham mưu chính quyền địa phương các cấp chỉ đạo và huy động toàn thể cán bộ, công chức, người lao động và người dân trên địa bàn thực hiện với quyết tâm cao, tạo thành phong trào mạnh mẽ, lan tỏa đến từng địa bàn, thôn, làng, tổ dân phố, từng người dân... tích cực cài đặt, kích hoạt và sử dụng tài khoản Định danh điện tử.</w:t>
      </w:r>
    </w:p>
    <w:p>
      <w:r>
        <w:t>- Tổ chức tuyên truyền, phổ biến cách cài đặt, đăng ký, kích hoạt và sử dụng tài khoản Định danh điện tử trên các phương tiện thông tin đại chúng, hệ thống phát thanh cơ sở, các trang mạng xã hội, Trang Thông tin điện tử các đơn vị, địa phương, các cuộc họp chi bộ, sinh hoạt tại các thôn, làng, tổ dân phố...; tuyên truyền trực quan thông qua tờ rơi, pano, áp phích, băng rôn, các màn hình LED hiện có, tại trụ sở các cơ quan, đơn vị, địa phương, bộ phận một cửa các cấp, nhà văn hóa cộng đồng...; trong đó ưu tiên việc tuyên truyền và hướng dẫn trực tiếp.</w:t>
      </w:r>
    </w:p>
    <w:p>
      <w:r>
        <w:t>- Lực lượng Công an triển khai thực hiện đồng bộ các giải pháp, biện pháp và huy động tối đa lực lượng tham gia để tổ chức thực hiện việc thu nhận hồ sơ, hướng dẫn và hỗ trợ người dân đăng ký, kích hoạt tài khoản Định danh điện tử.</w:t>
      </w:r>
    </w:p>
    <w:p>
      <w:r>
        <w:t>- Tổ chức tập huấn, bồi dưỡng cho các lực lượng chức năng liên quan tham gia trực tiếp và lực lượng tình nguyện viên tại cơ sở nắm, thực hiện thành thạo việc đăng ký, kích hoạt tài khoản Định danh điện tử để hướng dẫn, hỗ trợ người dân trong việc cài đặt, kích hoạt và sử dụng tài khoản Định danh điện tử.</w:t>
      </w:r>
    </w:p>
    <w:p>
      <w:r>
        <w:t>IV. PHÂN CÔNG NHIỆM VỤ</w:t>
      </w:r>
    </w:p>
    <w:p>
      <w:r>
        <w:t>1.  Các sở, ban ngành, đơn vị thuộc tỉnh và Ủy ban nhân dân các huyện, thành phố:</w:t>
      </w:r>
    </w:p>
    <w:p>
      <w:r>
        <w:t>- 100% lãnh đạo, cán bộ, công chức, viên chức, người lao động và cán bộ, chiến sỹ lực lượng vũ trang trên địa bàn tỉnh có tài khoản Định danh điện tử, ứng dụng VNeID mức 2 và sử dụng tài khoản Định danh điện tử, ứng dụng VNeID để truy cập vào Cổng Dịch vụ công quốc gia thực hiện các thủ tục hành chính trên môi trường điện tử; đến hết ngày 30 tháng 11 năm 2023, nếu đơn vị, địa phương có cán bộ, công chức, viên chức... chưa thực hiện đăng ký, kích hoạt tài khoản Định danh điện tử, ứng dụng VNeID thì Thủ trưởng đơn vị, địa phương đó chịu trách nhiệm trước Chủ tịch Ủy ban nhân dân tỉnh.</w:t>
      </w:r>
    </w:p>
    <w:p>
      <w:r>
        <w:t>- Cán bộ, công chức, viên chức và chiến sỹ lực lượng vũ trang trên địa bàn tỉnh tăng cường tuyên truyền, vận động người thân đăng ký tài khoản Định danh điện tử mức 1  (tự đăng ký trên ứng dụng VNeID)  và vận động người thân đăng ký tài khoản Định danh điện tử mức độ 2  (tại bộ phận thu nhận hồ sơ cấp CCCD, ĐDĐT lưu động hoặc cố định) , kích hoạt, sử dụng VNeID truy cập vào Cổng Dịch vụ công quốc gia để thực hiện các thủ tục hành chính trên môi trường điện tử.</w:t>
      </w:r>
    </w:p>
    <w:p>
      <w:r>
        <w:t>2.  Công an tỉnh:</w:t>
      </w:r>
    </w:p>
    <w:p>
      <w:r>
        <w:t>- Tiếp tục phát huy vai trò là Cơ quan thường trực Tổ công tác triển khai Đề án 06 tỉnh và theo dõi, đôn đốc, phối hợp với các cơ quan, đơn vị, địa phương thực hiện hoàn thành việc kích hoạt 335.512 tài khoản Định danh điện tử trong đợt cao điểm nhằm hoàn thành mục tiêu  “Phát triển công dân số”  của Đề án 06 trên địa bàn tỉnh.</w:t>
      </w:r>
    </w:p>
    <w:p>
      <w:r>
        <w:t>- Tiếp nhận và cung cấp các thông tin, tài liệu liên quan đến Định danh điện tử, ứng dụng VNeID để các cơ quan thông tấn, báo chí của địa phương để đăng tải trên các phương tiện thông tin đại chúng, các trang mạng xã hội để người dân biết, tiếp cận và sử dụng các tiện ích của tài khoản Định danh điện tử.</w:t>
      </w:r>
    </w:p>
    <w:p>
      <w:r>
        <w:t>- Tiếp tục tổ chức các Tổ Công tác lưu động để thu nhận hồ sơ, hướng dẫn kích hoạt tài khoản Định danh điện tử mức 1, mức 2 tại địa bàn cơ sở, khu vực vùng sâu, vùng xa...; huy động tối đa lực lượng cán bộ, chiến sỹ vận động, hướng dẫn cán bộ, người dân trên địa bàn đăng ký, kích hoạt tài khoản Định danh điện tử trên ứng dụng VNeID theo phương châm  “đi từng ngõ, gõ từng nhà” , lập danh sách xác nhận sau khi đã cài đặt, kích hoạt tài khoản Định danh điện tử thành công và kết hợp tuyên truyền tới tận các hộ gia đình vào tất cả các ngày trong tuần từ ngày 11 tháng 11 đến ngày 30 tháng 12 năm 2023  (cả thứ 7, chủ nhật...) .</w:t>
      </w:r>
    </w:p>
    <w:p>
      <w:r>
        <w:t>- Chỉ đạo Công an các cấp huyện, cấp xã tham mưu Ủy ban nhân dân và Tổ Công tác triển khai Đề án 06 cấp huyện, cấp xã huy động các lực lượng triển khai hiệu quả đợt cao điểm 50 ngày, đêm đăng ký, kích hoạt tài khoản Định danh điện tử trên địa bàn; phát huy vai trò Cơ quan thường trực Tổ Công tác triển khai Đề án 06 tại cơ sở, phối hợp với các Thành viên Tổ Công tác triển khai Đề án 06 và Chuyển đổi số cấp xã để vận động, hướng dẫn cán bộ, người dân trên địa bàn đăng ký, kích hoạt tài khoản Định danh điện tử trên ứng dụng VNeID theo phương  châm “đi từng ngõ, gõ từng nhà”  và lập danh sách xác nhận sau khi đã cài đặt, kích hoạt tài khoản thành công. Đồng thời, chỉ đạo Cảnh sát khu vực phối hợp với các Thành viên Tổ Công tác triển khai Đề án 06 tại thôn, làng, tổ dân phố và các lực lượng liên quan triển khai thực hiện  “Điểm hướng dẫn đăng ký, kích hoạt tài khoản Định danh điện tử”  tại trụ sở các thôn, làng, tổ dân phố, địa bàn phụ trách; thu nhận hồ sơ Định danh điện tử lưu động tạo điều kiện thuận lợi cho người dân trong việc thu nhận, kích hoạt tài khoản Định danh điện tử ngay cơ sở; giao chỉ tiêu cụ thể cho từng Tổ Công tác triển khai Đề án 06 cấp thôn, tổ để hướng dẫn đăng ký, kích hoạt tài khoản Định danh điện tử theo danh sách công dân đã được Bộ Công an phê duyệt tài khoản Định danh điện tử mức 2, phấn đấu 100% công dân đủ điều kiện được cấp tài khoản Định danh điện tử; trong đó, 90% công dân được cài đặt, kích hoạt tài khoản Định danh điện tử mức 2 và sử dụng ứng dụng VNeID.</w:t>
      </w:r>
    </w:p>
    <w:p>
      <w:r>
        <w:t>- Tổng hợp, báo cáo kết quả thực hiện của các cơ quan, đơn vị, địa phương đợt cao điểm; phối hợp với Sở Nội vụ trình cấp có thẩm quyền xem xét khen thưởng các tập thể, cá nhân có thành tích xuất sắc trong thực hiện cao điểm 50 ngày, đêm đăng ký, kích hoạt tài khoản Định danh điện tử cho công dân trên địa bàn tỉnh và các nhiệm vụ của Đề án 06.</w:t>
      </w:r>
    </w:p>
    <w:p>
      <w:r>
        <w:t>3.  Sở Thông tin và Truyền thông chủ trì, phối hợp với Công an tỉnh hướng dẫn các cơ quan thông tấn, báo chí của địa phương và của Trung ương đứng chân trên địa bàn tỉnh tăng cường công tác tuyên truyền, phổ biến về cao điểm 50 ngày, đêm thực hiện đăng ký, kích hoạt tài khoản Định danh điện tử cho công dân trên địa bàn tỉnh; nhất là phổ biến lợi ích, hiệu quả của việc sử dụng tài khoản Định danh điện tử trên ứng dụng VNeID thay thế cho các loại giấy tờ khi thực hiện thủ tục hành chính, trong các giao dịch dân sự; chỉ đạo các doanh nghiệp viễn thông trên địa bàn tỉnh tuyên truyền, hướng dẫn qua tin nhắn SMS để người dân chủ động nắm thông tin, phối hợp với cơ quan chức năng đăng ký và kích hoạt tài khoản Định danh điện tử trên ứng dụng VNeID.</w:t>
      </w:r>
    </w:p>
    <w:p>
      <w:r>
        <w:t>4.  Sở Nội vụ phối hợp với Công an tỉnh và các cơ quan, đơn vị liên quan tổng hợp, đề xuất cấp có thẩm quyền xem xét, khen thưởng đối với các tập thể, cá nhân có thành tích xuất sắc trong thực hiện cao điểm 50 ngày, đêm đăng ký, kích hoạt tài khoản Định danh điện tử cho công dân trên địa bàn tỉnh và các nhiệm vụ của Đề án 06. Đồng thời, đề xuất cấp có thẩm quyền xem xét, đánh giá hoặc xử lý trách nhiệm đối với tập thể, cá nhân không hoàn thành nhiệm vụ do thiếu tinh thần trách nhiệm trong quá trình thực hiện.</w:t>
      </w:r>
    </w:p>
    <w:p>
      <w:r>
        <w:t>5.  Sở Giáo dục và Đào tạo chỉ đạo các cơ sở giáo dục, đào tạo trên địa bàn tỉnh đẩy mạnh công tác thông tin, tuyên truyền về Định danh điện tử, ứng dụng VNeID đến toàn thể giáo viên và sinh viên, học sinh  (cấp THCS trở lên)  bằng nhiều hình thức phù hợp. Yêu cầu đội ngũ giáo viên trên địa bàn tỉnh phải thực hiện cài đặt ứng dụng VNeID, đăng ký và kích hoạt tài khoản Định danh điện tử mức 2; đồng thời, hướng dẫn học sinh đăng ký, kích hoạt tài khoản Định danh điện tử múc 2 phục vụ công tác tuyển sinh các cấp học.</w:t>
      </w:r>
    </w:p>
    <w:p>
      <w:r>
        <w:t>6.  Đề nghị Tỉnh đoàn Kon Tum huy động đoàn viên, thanh niên, học sinh, sinh viên và thành lập các đội tình nguyện, tổ thanh niên tại các thôn, làng, tổ dân phố, khu dân cư phối hợp với lực lượng Công an cấp xã trên địa bàn để trực tiếp cài đặt, hướng dẫn công dân đăng ký, kích hoạt tài khoản Định danh điện tử và sử dụng ứng dụng VNeID đến từng hộ gia đình, cá nhân.</w:t>
      </w:r>
    </w:p>
    <w:p>
      <w:r>
        <w:t>7.  Ủy ban nhân dân các huyện, thành phố:</w:t>
      </w:r>
    </w:p>
    <w:p>
      <w:r>
        <w:t>- Chỉ đạo các phòng, ban và Ủy ban nhân dân cấp xã triển khai thực hiện hiệu quả đợt cao điểm 50 ngày, đêm đăng ký, kích hoạt tài khoản Định danh điện tử cho công dân trên địa bàn; giao chỉ tiêu kích hoạt tài khoản Định danh điện tử hàng ngày theo tiêu chí 05 rõ  “rõ người, rõ việc, rõ tiến độ, rõ kết quả, rõ trách nhiệm” , quá trình thực hiện phải đảm bảo tiến độ và hoàn thành 100% chỉ tiêu kích hoạt tài khoản Định danh điện tử phục vụ mục tiêu “Phát triển công dân số” của Đề án 06 trên địa bàn trước ngày 30 tháng 12 năm 2023.</w:t>
      </w:r>
    </w:p>
    <w:p>
      <w:r>
        <w:t>- Phát huy vai trò của Tổ Công tác triển khai Đề án 06 cấp huyện, cấp xã và các thành viên Tổ Công tác triển khai Đề án 06 cấp huyện, cấp xã tổ chức vận động người dân đăng ký, kích hoạt tài khoản Định danh điện tử; triển khai các điểm thu nhận hồ sơ Định danh điện tử và hướng dẫn kích hoạt lưu động tại các thôn, làng, tổ dân phố, khu chung cư, nơi tập trung đông người...</w:t>
      </w:r>
    </w:p>
    <w:p>
      <w:r>
        <w:t>- Kịp thời động viên, khen thưởng các tập thể, cá nhân có thành tích xuất sắc trong thực hiện cao điểm và các nhiệm vụ của Đề án 06. Đồng thời, đề xuất cấp có thẩm quyền xem xét, đánh giá hoặc xử lý trách nhiệm đối với tập thể, cá nhân không hoàn thành nhiệm vụ do thiếu tinh thần trách nhiệm.</w:t>
      </w:r>
    </w:p>
    <w:p>
      <w:r>
        <w:t>V. TỔ CHỨC THỰC HIỆN</w:t>
      </w:r>
    </w:p>
    <w:p>
      <w:r>
        <w:t>1.  Các sở, ban ngành, đơn vị và Ủy ban nhân dân các huyện, thành phố:</w:t>
      </w:r>
    </w:p>
    <w:p>
      <w:r>
        <w:t>- Tổ chức triển khai thực hiện nghiêm túc, hiệu quả các nhiệm vụ được giao tại Kế hoạch này đảm bảo tiến độ đề ra; phối hợp với Công an tỉnh kịp thời xử lý các khó khăn, vướng mắc trong quá trình thực hiện theo thẩm quyền.</w:t>
      </w:r>
    </w:p>
    <w:p>
      <w:r>
        <w:t>- Tổng hợp, báo cáo kết quả thực hiện đợt cao điểm về Công an tỉnh  (qua Phòng Cảnh sát quản lý hành chính về trật tự xã hội)   trước ngày 31 tháng 12 năm 2023;  Cơ quan Thường trực Tổ Công tác triển khai Đề án 06 cấp huyện thực hiện tổng hợp tình hình, kết quả thực hiện trong ngày về Công an tỉnh  (qua Phòng Cảnh sát quản lý hành chính về trật tự xã hội)   trước 15h30 hàng ngày  để tổng hợp báo cáo Ủy ban nhân dân tỉnh và Tổ Công tác triển khai Đề án 06 tỉnh biết, chỉ đạo kịp thời.</w:t>
      </w:r>
    </w:p>
    <w:p>
      <w:r>
        <w:t>2.  Công an tỉnh - Cơ quan Thường trực Tổ Công tác triển khai Đề án 06 tỉnh theo dõi, kiểm tra, hướng dẫn, đôn đốc việc thực hiện Kế hoạch này; kịp thời phối hợp với các sở, ban ngành, đơn vị, địa phương để xử lý các khó khăn, vướng mắc theo thẩm quyền; tổng hợp kết quả thực hiện đợt cao điểm báo cáo cơ quan có thẩm quyền theo đúng quy định.</w:t>
      </w:r>
    </w:p>
    <w:p>
      <w:r>
        <w:t>Trên đây là Kế hoạch cao điểm 50 ngày, đêm thực hiện đăng ký, kích hoạt tài khoản Định danh điện tử cho công dân trên địa bàn tỉnh; Ủy ban nhân dân tỉnh yêu cầu các sở, ban ngành, đơn vị và địa phương nghiêm túc triển khai thực hiện./.</w:t>
      </w:r>
    </w:p>
    <w:p>
      <w:r>
        <w:t>Nơi nhận:</w:t>
      </w:r>
    </w:p>
    <w:p>
      <w:r>
        <w:t>- Tổ Công tác TKĐA 06 Chính phủ (b/c);</w:t>
      </w:r>
    </w:p>
    <w:p>
      <w:r>
        <w:t>- Thường trực Tỉnh ủy (b/c);</w:t>
      </w:r>
    </w:p>
    <w:p>
      <w:r>
        <w:t>- Chủ tịch, các PCT UBND tỉnh (b/c);</w:t>
      </w:r>
    </w:p>
    <w:p>
      <w:r>
        <w:t>- Các sở, ban ngành và đơn vị thuộc tỉnh (t/h);</w:t>
      </w:r>
    </w:p>
    <w:p>
      <w:r>
        <w:t>- UBND các huyện, thành phố (t/h);</w:t>
      </w:r>
    </w:p>
    <w:p>
      <w:r>
        <w:t>- Văn phòng UBND tỉnh: CVP, PCVP;</w:t>
      </w:r>
    </w:p>
    <w:p>
      <w:r>
        <w:t>- Lưu: VT, NC LTD.</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