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39/KH-UBND triển khai hoạt động xúc tiến đầu tư, thương mại và du lịch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39/KH-UBND</w:t>
      </w:r>
    </w:p>
    <w:p>
      <w:r>
        <w:t>Sơn La, ngày 02 tháng 02 năm 2024</w:t>
      </w:r>
    </w:p>
    <w:p>
      <w:r>
        <w:t>KẾ HOẠCH</w:t>
      </w:r>
    </w:p>
    <w:p>
      <w:r>
        <w:t>TRIỂN KHAI CÁC HOẠT ĐỘNG XÚC TIẾN ĐẦU TƯ, THƯƠNG MẠI VÀ DU LỊCH NĂM 2024</w:t>
      </w:r>
    </w:p>
    <w:p>
      <w:r>
        <w:t>Căn cứ Quyết định số 1239/QĐ-TTg ngày 24/10/2023 của Thủ tướng Chính phủ thành lập Trung tâm Xúc tiến Đầu tư, Thương mại và Du lịch tỉnh Sơn La;</w:t>
      </w:r>
    </w:p>
    <w:p>
      <w:r>
        <w:t>Căn cứ Kế hoạch số 107/KH-UBND ngày 05/5/2020 của Ủy ban nhân dân tỉnh Sơn La về phát triển du lịch tỉnh Sơn La giai đoạn 2021-2030;</w:t>
      </w:r>
    </w:p>
    <w:p>
      <w:r>
        <w:t>Căn cứ Thỏa thuận Liên kết hợp tác phát triển du lịch giữa Thành phố Hồ Chí Minh và 8 tỉnh Tây Bắc giai đoạn 2020-2025, được ký kết ngày 14/11/2020 tại tỉnh Phú Thọ; Quy chế triển khai thỏa thuận hợp tác phát triển du lịch giữa 8 tỉnh Tây Bắc mở rộng và Thành phố Hồ Chí Minh giai đoạn 2021-2025, ký kết năm 2021;</w:t>
      </w:r>
    </w:p>
    <w:p>
      <w:r>
        <w:t>Căn cứ Quyết định số 2937/QĐ-UBND ngày 25/12/2020 của Ủy ban nhân dân tỉnh Sơn La ban hành Kế hoạch Xúc tiến Thương mại tỉnh Sơn La giai đoạn 2021-2025;</w:t>
      </w:r>
    </w:p>
    <w:p>
      <w:r>
        <w:t>Căn cứ Quyết định số 130/QĐ-UBND ngày 25/01/2021 của Ủy ban nhân dân tỉnh Sơn La phê duyệt Chương trình khuyến công tỉnh Sơn La giai đoạn 2021-2025;</w:t>
      </w:r>
    </w:p>
    <w:p>
      <w:r>
        <w:t>Căn cứ Quyết định số 2689/QĐ-UBND ngày 11/12/2023 của Ủy ban nhân dân tỉnh Sơn La giao dự toán thu, chi ngân sách nhà nước năm 2024;</w:t>
      </w:r>
    </w:p>
    <w:p>
      <w:r>
        <w:t>Căn cứ Quyết định số 2743/QĐ-UBND ngày 18/12/2023 của Uỷ ban nhân dân tỉnh Sơn La quy định chức năng, nhiệm vụ, quyền hạn và cơ cấu tổ chức của Trung tâm Xúc tiến Đầu tư, Thương mại và Du lịch tỉnh Sơn La.</w:t>
      </w:r>
    </w:p>
    <w:p>
      <w:r>
        <w:t>Ủy ban nhân dân tỉnh Sơn La ban hành Kế hoạch triển khai các hoạt động xúc tiến đầu tư, thương mại và du lịch năm 2024, nội dung cụ thể như sau:</w:t>
      </w:r>
    </w:p>
    <w:p>
      <w:r>
        <w:t>I. MỤC ĐÍCH, YÊU CẦU</w:t>
      </w:r>
    </w:p>
    <w:p>
      <w:r>
        <w:t>1. Mục đích</w:t>
      </w:r>
    </w:p>
    <w:p>
      <w:r>
        <w:t>- Tuyên truyền quảng bá, giới thiệu tiềm năng, lợi thế của tỉnh, đẩy mạnh công tác xúc tiến đầu tư, hỗ trợ các nhà đầu tư tìm hiểu, nghiên cứu cơ hội đầu tư tại tỉnh Sơn La.</w:t>
      </w:r>
    </w:p>
    <w:p>
      <w:r>
        <w:t>- Tìm kiếm, mở rộng thị trường, kết nối giao thương, tiêu thụ hàng hóa của tỉnh Sơn La, góp phần ổn định sản xuất kinh doanh, phát triển thị trường nội địa và xuất khẩu, tăng giá trị các sản phẩm, hàng hóa của tỉnh.</w:t>
      </w:r>
    </w:p>
    <w:p>
      <w:r>
        <w:t>- Triển khai có hiệu quả các hoạt động xúc tiến du lịch theo tinh thần Nghị quyết số 19/NQ-TU ngày 01/4/2013 của Ban Thường vụ Tỉnh ủy về phát triển Du lịch đến năm 2020, tầm nhìn năm 2030;</w:t>
      </w:r>
    </w:p>
    <w:p>
      <w:r>
        <w:t>- Nhằm góp phần triển khai thực hiện có hiệu quả Nghị quyết 06-NQ/TU ngày 21/01/2021 của Ban Chấp hành Đảng bộ tỉnh về phát triển công nghiệp chế biến nông sản tỉnh Sơn La giai đoạn 2021-2025, định hướng đến 2030 và Kế hoạch số 90/KH-UBND ngày 30/3/2021 của Ủy ban nhân dân tỉnh về thực hiện Nghị quyết 06-NQ/TU ngày 21/01/2021 của Ban Chấp hành Đảng bộ tỉnh.</w:t>
      </w:r>
    </w:p>
    <w:p>
      <w:r>
        <w:t>2. Yêu cầu</w:t>
      </w:r>
    </w:p>
    <w:p>
      <w:r>
        <w:t>- Bám sát mục tiêu, thực hiện công tác chuẩn bị phù hợp, có kế hoạch, lộ trình cụ thể cho từng chương trình hoạt động. Lồng ghép các chương trình xúc tiến đầu tư, thương mại và du lịch để giảm chi ngân sách tỉnh song vẫn đảm bảo hiệu quả.</w:t>
      </w:r>
    </w:p>
    <w:p>
      <w:r>
        <w:t>- Phối hợp chặt chẽ với các Sở, ban, ngành, Ủy ban nhân dân các huyện, thành phố triển khai thực hiện có hiệu quả các chương trình hoạt động theo kế hoạch đề ra.</w:t>
      </w:r>
    </w:p>
    <w:p>
      <w:r>
        <w:t>- Tranh thủ tối đa sự giúp đỡ, hỗ trợ của các Bộ, ngành Trung ương trong tổ chức các hoạt động xúc tiến đầu tư, thương mại và du lịch.</w:t>
      </w:r>
    </w:p>
    <w:p>
      <w:r>
        <w:t>- Tổ chức các hoạt động đảm bảo thiết thực, hiệu quả, đảm bảo tính khả thi, phù hợp yêu cầu thực tế và điều kiện, tiềm năng của tỉnh.</w:t>
      </w:r>
    </w:p>
    <w:p>
      <w:r>
        <w:t>II. NỘI DUNG</w:t>
      </w:r>
    </w:p>
    <w:p>
      <w:r>
        <w:t>1. Hoạt động xúc tiến thương mại</w:t>
      </w:r>
    </w:p>
    <w:p>
      <w:r>
        <w:t>1.1. Các hoạt động trong tỉnh</w:t>
      </w:r>
    </w:p>
    <w:p>
      <w:r>
        <w:t>1.1.1. Tổ chức lớp tập huấn đưa sản phẩm nông sản lên sàn thương mại điện tử và Livestream bán hàng trực tuyến</w:t>
      </w:r>
    </w:p>
    <w:p>
      <w:r>
        <w:t>- Thời gian: Năm 2024.</w:t>
      </w:r>
    </w:p>
    <w:p>
      <w:r>
        <w:t>- Địa điểm: Tỉnh Sơn La.</w:t>
      </w:r>
    </w:p>
    <w:p>
      <w:r>
        <w:t>- Cơ quan chỉ đạo: Ủy ban nhân dân tỉnh Sơn La.</w:t>
      </w:r>
    </w:p>
    <w:p>
      <w:r>
        <w:t>- Đơn vị thực hiện: Trung tâm Xúc tiến Đầu tư, Thương mại và Du lịch.</w:t>
      </w:r>
    </w:p>
    <w:p>
      <w:r>
        <w:t>- Đơn vị phối hợp: Các Sở, ban, ngành; Hội Nông dân tỉnh; Liên minh Hợp tác xã tỉnh; Hiệp hội Doanh nghiệp tỉnh; Hiệp hội Du lịch tỉnh; Ủy ban nhân dân các huyện, thành phố; doanh nghiệp, hợp tác xã (HTX), hộ kinh doanh.</w:t>
      </w:r>
    </w:p>
    <w:p>
      <w:r>
        <w:t>1.1.2. Phối hợp với các Sở, ban ngành, Ủy ban nhân dân các huyện, thành phố tổ chức các Lễ hội nông sản gắn với quảng bá, xúc tiến thương mại tiêu thụ sản phẩm trên địa bàn tỉnh</w:t>
      </w:r>
    </w:p>
    <w:p>
      <w:r>
        <w:t>- Thời gian: Năm 2024.</w:t>
      </w:r>
    </w:p>
    <w:p>
      <w:r>
        <w:t>- Địa điểm: Tỉnh Sơn La.</w:t>
      </w:r>
    </w:p>
    <w:p>
      <w:r>
        <w:t>- Đơn vị chủ trì: Các Sở, ban ngành; Ủy ban nhân dân các huyện, thành phố.</w:t>
      </w:r>
    </w:p>
    <w:p>
      <w:r>
        <w:t>- Đơn vị thực hiện: Trung tâm Xúc tiến Đầu tư, Thương mại và Du lịch.</w:t>
      </w:r>
    </w:p>
    <w:p>
      <w:r>
        <w:t>1.2. Các hoạt động ngoài tỉnh</w:t>
      </w:r>
    </w:p>
    <w:p>
      <w:r>
        <w:t>1.2.1. Tổ chức Tuần lễ nông sản và thực phẩm an toàn tỉnh Sơn La tại   Thành phố Hà Nội</w:t>
      </w:r>
    </w:p>
    <w:p>
      <w:r>
        <w:t>- Thời gian: Năm 2024.</w:t>
      </w:r>
    </w:p>
    <w:p>
      <w:r>
        <w:t>- Địa điểm: Thành phố Hà Nội</w:t>
      </w:r>
    </w:p>
    <w:p>
      <w:r>
        <w:t>- Cơ quan chỉ đạo: Ủy ban nhân dân tỉnh Sơn La.</w:t>
      </w:r>
    </w:p>
    <w:p>
      <w:r>
        <w:t>- Đơn vị thực hiện: Trung tâm Xúc tiến Đầu tư, Thương mại và Du lịch.</w:t>
      </w:r>
    </w:p>
    <w:p>
      <w:r>
        <w:t>- Đơn vị phối hợp: Các Sở, ban, ngành; Hội Nông dân tỉnh; Liên minh HTX tỉnh; Hiệp hội Doanh nghiệp tỉnh; Hiệp hội Du lịch tỉnh; Ủy ban nhân dân các huyện, thành phố; doanh nghiệp, HTX, hộ kinh doanh.</w:t>
      </w:r>
    </w:p>
    <w:p>
      <w:r>
        <w:t>1.2.2. Tham gia gian hàng Hội nghị, Hội chợ, triển lãm tại các tỉnh, thành phố</w:t>
      </w:r>
    </w:p>
    <w:p>
      <w:r>
        <w:t>- Thời gian: Năm 2024.</w:t>
      </w:r>
    </w:p>
    <w:p>
      <w:r>
        <w:t>- Địa điểm: Các tỉnh, thành phố.</w:t>
      </w:r>
    </w:p>
    <w:p>
      <w:r>
        <w:t>- Đơn vị chủ trì: Ủy ban nhân dân các tỉnh, thành phố.</w:t>
      </w:r>
    </w:p>
    <w:p>
      <w:r>
        <w:t>- Đơn vị thực hiện: Trung tâm Xúc tiến Đầu tư, Thương mại và Du lịch.</w:t>
      </w:r>
    </w:p>
    <w:p>
      <w:r>
        <w:t>2. Hoạt động xúc tiến du lịch</w:t>
      </w:r>
    </w:p>
    <w:p>
      <w:r>
        <w:t>2.1. Các hoạt động trong tỉnh</w:t>
      </w:r>
    </w:p>
    <w:p>
      <w:r>
        <w:t>2.1.1. Xây dựng chương trình giới thiệu sản vật Sơn La tại Chương trình “S-Việt Nam”</w:t>
      </w:r>
    </w:p>
    <w:p>
      <w:r>
        <w:t>- Thời gian: Năm 2024.</w:t>
      </w:r>
    </w:p>
    <w:p>
      <w:r>
        <w:t>- Địa điểm: Tỉnh Sơn La.</w:t>
      </w:r>
    </w:p>
    <w:p>
      <w:r>
        <w:t>- Cơ quan chỉ đạo: Ủy ban nhân dân tỉnh Sơn La.</w:t>
      </w:r>
    </w:p>
    <w:p>
      <w:r>
        <w:t>- Đơn vị thực hiện: Trung tâm Xúc tiến Đầu tư, Thương mại và Du lịch.</w:t>
      </w:r>
    </w:p>
    <w:p>
      <w:r>
        <w:t>- Đơn vị phối hợp thực hiện: Các đơn vị truyền thông.</w:t>
      </w:r>
    </w:p>
    <w:p>
      <w:r>
        <w:t>2.1.2. Tổ chức đoàn Farmtrip, khảo sát, giới thiệu điểm đến, kết nối các tour, tuyến du lịch trên địa bàn tỉnh</w:t>
      </w:r>
    </w:p>
    <w:p>
      <w:r>
        <w:t>- Thời gian: Năm 2024.</w:t>
      </w:r>
    </w:p>
    <w:p>
      <w:r>
        <w:t>- Địa điểm: Tỉnh Sơn La.</w:t>
      </w:r>
    </w:p>
    <w:p>
      <w:r>
        <w:t>- Cơ quan chỉ đạo: Ủy ban nhân dân tỉnh Sơn La.</w:t>
      </w:r>
    </w:p>
    <w:p>
      <w:r>
        <w:t>- Đơn vị thực hiện: Trung tâm Xúc tiến Đầu tư, Thương mại và Du lịch.</w:t>
      </w:r>
    </w:p>
    <w:p>
      <w:r>
        <w:t>- Đơn vị phối hợp: Sở Văn hoá, Thể thao và Du lịch; Hiệp hội Du lịch tỉnh; Ủy ban nhân dân các huyện, thành phố.</w:t>
      </w:r>
    </w:p>
    <w:p>
      <w:r>
        <w:t>2.1.3. Tổ chức tập huấn về nghiệp vụ du lịch trên địa bàn tỉnh</w:t>
      </w:r>
    </w:p>
    <w:p>
      <w:r>
        <w:t>- Thời gian: Năm 2024.</w:t>
      </w:r>
    </w:p>
    <w:p>
      <w:r>
        <w:t>- Địa điểm: Tỉnh Sơn La.</w:t>
      </w:r>
    </w:p>
    <w:p>
      <w:r>
        <w:t>- Cơ quan chỉ đạo: Ủy ban nhân dân tỉnh Sơn La.</w:t>
      </w:r>
    </w:p>
    <w:p>
      <w:r>
        <w:t>- Đơn vị thực hiện: Trung tâm Xúc tiến Đầu tư, Thương mại và Du lịch.</w:t>
      </w:r>
    </w:p>
    <w:p>
      <w:r>
        <w:t>- Đơn vị phối hợp: Sở Văn hoá, Thể thao và Du lịch; Hiệp hội Du lịch tỉnh; Ủy ban nhân dân các huyện, thành phố; doanh nghiệp du lịch.</w:t>
      </w:r>
    </w:p>
    <w:p>
      <w:r>
        <w:t>2.1.4. Hội nghị gặp mặt tôn vinh các doanh nghiệp nhân Ngày Du lịch Việt   Nam 09/7/2024</w:t>
      </w:r>
    </w:p>
    <w:p>
      <w:r>
        <w:t>- Thời gian: Năm 2024.</w:t>
      </w:r>
    </w:p>
    <w:p>
      <w:r>
        <w:t>- Địa điểm: Tỉnh Sơn La.</w:t>
      </w:r>
    </w:p>
    <w:p>
      <w:r>
        <w:t>- Đơn vị chủ trì: Sở Văn hoá, Thể thao và Du lịch tỉnh Sơn La;</w:t>
      </w:r>
    </w:p>
    <w:p>
      <w:r>
        <w:t>- Đơn vị phối hợp: Trung tâm Xúc tiến Đầu tư, Thương mại và Du lịch; Hiệp hội Du lịch; Ủy ban nhân dân các huyện, thành phố; các cơ quan, đơn vị truyền thông.</w:t>
      </w:r>
    </w:p>
    <w:p>
      <w:r>
        <w:t>2.1.5. Tổ chức các cuộc thi tạo phong trào thi đua, nâng cao hiệu quả công tác tuyên truyền, quảng bá, nâng cao chất lượng sản phẩm, xây dựng hình ảnh, thương hiệu du lịch, đồng thời tôn vinh các doanh nghiệp, cá nhân kinh doanh du lịch giỏi trên địa bàn tỉnh</w:t>
      </w:r>
    </w:p>
    <w:p>
      <w:r>
        <w:t>- Thời gian thực hiện: Năm 2024.</w:t>
      </w:r>
    </w:p>
    <w:p>
      <w:r>
        <w:t>- Địa điểm: Tỉnh Sơn La.</w:t>
      </w:r>
    </w:p>
    <w:p>
      <w:r>
        <w:t>- Đơn vị thực hiện: Sở Văn hóa, Thể thao và Du lịch.</w:t>
      </w:r>
    </w:p>
    <w:p>
      <w:r>
        <w:t>- Đơn vị phối hợp: Trung tâm Xúc tiến Đầu tư, Thương mại và Du lịch; Hiệp hội Du lịch; Ủy ban nhân dân các huyện, thành phố; các cơ quan, đơn vị truyền thông.</w:t>
      </w:r>
    </w:p>
    <w:p>
      <w:r>
        <w:t>2.1.6. Tuyên truyền, quảng bá du lịch trên Tạp chí Du lịch, Kênh VTV3 - Đài Truyền hình Việt Nam; Kênh Truyền hình Đài Tiếng nói Việt Nam; các trang báo, tạp chí, Cổng thông tin điện tử trung ương và địa phương; xuất bản các sách, ấn phẩm, tờ rơi, tập gấp tuyên truyền, quảng bá xúc tiến du lịch</w:t>
      </w:r>
    </w:p>
    <w:p>
      <w:r>
        <w:t>- Thời gian thực hiện: Năm 2024.</w:t>
      </w:r>
    </w:p>
    <w:p>
      <w:r>
        <w:t>- Đơn vị thực hiện: Sở Văn hóa, Thể thao và Du lịch.</w:t>
      </w:r>
    </w:p>
    <w:p>
      <w:r>
        <w:t>- Đơn vị phối hợp: Trung tâm Xúc tiến Đầu tư, Thương mại và Du lịch; Hiệp hội Du lịch; Ủy ban nhân dân các huyện, thành phố; các cơ quan, đơn vị truyền thông.</w:t>
      </w:r>
    </w:p>
    <w:p>
      <w:r>
        <w:t>2.2. Các hoạt động ngoài tỉnh</w:t>
      </w:r>
    </w:p>
    <w:p>
      <w:r>
        <w:t>2.2.1. Tham gia các hoạt động năm du lịch Quốc gia 2024 tại tỉnh Điện Biên</w:t>
      </w:r>
    </w:p>
    <w:p>
      <w:r>
        <w:t>- Thời gian: Năm 2024.</w:t>
      </w:r>
    </w:p>
    <w:p>
      <w:r>
        <w:t>- Địa điểm: Tỉnh Điện Biên.</w:t>
      </w:r>
    </w:p>
    <w:p>
      <w:r>
        <w:t>- Đơn vị chủ trì: Ủy ban nhân dân tỉnh Điện Biên</w:t>
      </w:r>
    </w:p>
    <w:p>
      <w:r>
        <w:t>- Đơn vị thực hiện: Trung tâm Xúc tiến Đầu tư, Thương mại và Du lịch.</w:t>
      </w:r>
    </w:p>
    <w:p>
      <w:r>
        <w:t>2.2.2. Tham gia các hoạt động trong chương trình hợp tác phát triển du lịch   8 tỉnh Tây Bắc mở rộng với Thành phố Hồ Chí Minh</w:t>
      </w:r>
    </w:p>
    <w:p>
      <w:r>
        <w:t>- Thời gian: Năm 2024.</w:t>
      </w:r>
    </w:p>
    <w:p>
      <w:r>
        <w:t>- Địa điểm: Các tỉnh trong nhóm Tây Bắc mở rộng và Thành phố Hồ Chí Minh.</w:t>
      </w:r>
    </w:p>
    <w:p>
      <w:r>
        <w:t>- Đơn vị chủ trì: Các tỉnh trong nhóm Tây Bắc mở rộng và TP Hồ Chí Minh.</w:t>
      </w:r>
    </w:p>
    <w:p>
      <w:r>
        <w:t>- Đơn vị thực hiện: Trung tâm Xúc tiến Đầu tư, Thương mại và Du lịch tỉnh Sơn La; Sở Văn hoá, Thể thao và Du lịch tỉnh Sơn La.</w:t>
      </w:r>
    </w:p>
    <w:p>
      <w:r>
        <w:t>2.2.3. Tham gia Hội chợ Du lịch Quốc tế Việt Nam - VITM Hà Nội 2024</w:t>
      </w:r>
    </w:p>
    <w:p>
      <w:r>
        <w:t>- Thời gian: Năm 2024.</w:t>
      </w:r>
    </w:p>
    <w:p>
      <w:r>
        <w:t>- Địa điểm: Thành phố Hà Nội.</w:t>
      </w:r>
    </w:p>
    <w:p>
      <w:r>
        <w:t>- Đơn vị chủ trì: Hiệp hội Du lịch Việt Nam.</w:t>
      </w:r>
    </w:p>
    <w:p>
      <w:r>
        <w:t>- Đơn vị thực hiện: Trung tâm Xúc tiến Đầu tư, Thương mại và Du lịch tỉnh Sơn La.</w:t>
      </w:r>
    </w:p>
    <w:p>
      <w:r>
        <w:t>2.2.4. Tổ chức sự kiện du lịch “Sắc màu Sơn La - Tây Bắc” tại Thành phố   Đà Nẵng</w:t>
      </w:r>
    </w:p>
    <w:p>
      <w:r>
        <w:t>- Thời gian: Năm 2024.</w:t>
      </w:r>
    </w:p>
    <w:p>
      <w:r>
        <w:t>- Địa điểm: Thành phố Đà Nẵng.</w:t>
      </w:r>
    </w:p>
    <w:p>
      <w:r>
        <w:t>- Đơn vị chủ trì: Sở Văn hoá, Thể thao và Du lịch tỉnh Sơn La;</w:t>
      </w:r>
    </w:p>
    <w:p>
      <w:r>
        <w:t>- Đơn vị phối hợp: Trung tâm Xúc tiến Đầu tư, Thương mại và Du lịch tỉnh Sơn La; Hiệp hội Du lịch; Ủy ban nhân dân các huyện, thành phố; các cơ quan, đơn vị truyền thông.</w:t>
      </w:r>
    </w:p>
    <w:p>
      <w:r>
        <w:t>2.2.5. Ngày hội Du lịch Văn hóa Sơn La - Hủa Phăn (Nước CHDCND Lào)</w:t>
      </w:r>
    </w:p>
    <w:p>
      <w:r>
        <w:t>- Thời gian: Năm 2024.</w:t>
      </w:r>
    </w:p>
    <w:p>
      <w:r>
        <w:t>- Địa điểm: Tỉnh Hủa Phăn (Nước CHDCND Lào).</w:t>
      </w:r>
    </w:p>
    <w:p>
      <w:r>
        <w:t>- Đơn vị chủ trì: Sở Văn hoá, Thể thao và Du lịch tỉnh Sơn La;</w:t>
      </w:r>
    </w:p>
    <w:p>
      <w:r>
        <w:t>- Đơn vị phối hợp: Trung tâm Xúc tiến Đầu tư, Thương mại và Du lịch tỉnh Sơn La; Hiệp hội Du lịch; Ủy ban nhân dân các huyện, thành phố; các cơ quan, đơn vị truyền thông.</w:t>
      </w:r>
    </w:p>
    <w:p>
      <w:r>
        <w:t>3. Hoạt động Xúc tiến, Tư vấn, hỗ trợ đầu tư</w:t>
      </w:r>
    </w:p>
    <w:p>
      <w:r>
        <w:t>3.1. Các hoạt động trong tỉnh</w:t>
      </w:r>
    </w:p>
    <w:p>
      <w:r>
        <w:t>3.1.1. Chủ trì phối hợp với Sở Kế hoạch và Đầu tư, Hiệp hội Doanh nghiệp và các đơn vị liên quan tổ chức chương trình Cà phê doanh nhân</w:t>
      </w:r>
    </w:p>
    <w:p>
      <w:r>
        <w:t>- Thời gian: Năm 2024.</w:t>
      </w:r>
    </w:p>
    <w:p>
      <w:r>
        <w:t>- Địa điểm: Tỉnh Sơn La.</w:t>
      </w:r>
    </w:p>
    <w:p>
      <w:r>
        <w:t>- Cơ quan chỉ đạo: Ủy ban nhân dân tỉnh Sơn La.</w:t>
      </w:r>
    </w:p>
    <w:p>
      <w:r>
        <w:t>- Đơn vị thực hiện: Trung tâm Xúc tiến Đầu tư, Thương mại và Du lịch.</w:t>
      </w:r>
    </w:p>
    <w:p>
      <w:r>
        <w:t>- Đơn vị phối hợp: Các Sở, ban, ngành; Hiệp hội Doanh nghiệp tỉnh, Hội Cà phê Sơn La; Ủy ban nhân dân các huyện, thành phố; doanh nghiệp, HTX, hộ kinh doanh.</w:t>
      </w:r>
    </w:p>
    <w:p>
      <w:r>
        <w:t>3.1.2. Chương trình đón tiếp nhà đầu tư, doanh nghiệp vào đầu tư tại tỉnh   Sơn La</w:t>
      </w:r>
    </w:p>
    <w:p>
      <w:r>
        <w:t>- Thời gian: Năm 2024.</w:t>
      </w:r>
    </w:p>
    <w:p>
      <w:r>
        <w:t>- Địa điểm: Tỉnh Sơn La.</w:t>
      </w:r>
    </w:p>
    <w:p>
      <w:r>
        <w:t>- Cơ quan chỉ đạo: Ủy ban nhân dân tỉnh Sơn La.</w:t>
      </w:r>
    </w:p>
    <w:p>
      <w:r>
        <w:t>- Đơn vị thực hiện: Trung tâm Xúc tiến Đầu tư, Thương mại và Du lịch.</w:t>
      </w:r>
    </w:p>
    <w:p>
      <w:r>
        <w:t>- Đơn vị phối hợp: Các Sở, ban, ngành; Ủy ban nhân dân các huyện, thành phố.</w:t>
      </w:r>
    </w:p>
    <w:p>
      <w:r>
        <w:t>3.1.3. Phối hợp tổ chức Hội nghị phổ biến các cơ chế chính sách, pháp luật liên quan đến hoạt động đầu tư, bồi dưỡng tập huấn nâng cao năng lực và các kỹ năng cho doanh nghiệp có hoạt động đầu tư kinh doanh trên địa bàn tỉnh</w:t>
      </w:r>
    </w:p>
    <w:p>
      <w:r>
        <w:t>- Thời gian: Năm 2024.</w:t>
      </w:r>
    </w:p>
    <w:p>
      <w:r>
        <w:t>- Địa điểm: Tỉnh Sơn La.</w:t>
      </w:r>
    </w:p>
    <w:p>
      <w:r>
        <w:t>- Cơ quan chỉ đạo: Ủy ban nhân dân tỉnh Sơn La.</w:t>
      </w:r>
    </w:p>
    <w:p>
      <w:r>
        <w:t>- Đơn vị thực hiện: Trung tâm Xúc tiến Đầu tư, Thương mại và Du lịch.</w:t>
      </w:r>
    </w:p>
    <w:p>
      <w:r>
        <w:t>- Đơn vị phối hợp: Các Sở, ban, ngành, Ủy ban nhân dân các huyện, thành phố, các doanh nghiệp.</w:t>
      </w:r>
    </w:p>
    <w:p>
      <w:r>
        <w:t>3.1.4. Thành lập đoàn công tác của tỉnh làm việc với Đại sứ quán các nước Trung Quốc, Nhật Bản, Hàn Quốc, Mỹ, Úc các nước Tây Âu, Đông Âu, Trung Đông để đẩy mạnh công tác xúc tiến đầu tư</w:t>
      </w:r>
    </w:p>
    <w:p>
      <w:r>
        <w:t>- Thời gian: Năm 2024.</w:t>
      </w:r>
    </w:p>
    <w:p>
      <w:r>
        <w:t>- Địa điểm: Đại sứ quán các nước tại Việt Nam.</w:t>
      </w:r>
    </w:p>
    <w:p>
      <w:r>
        <w:t>- Cơ quan chỉ đạo: Ủy ban nhân dân tỉnh Sơn La.</w:t>
      </w:r>
    </w:p>
    <w:p>
      <w:r>
        <w:t>- Đơn vị thực hiện: Trung tâm Xúc tiến Đầu tư, Thương mại và Du lịch.</w:t>
      </w:r>
    </w:p>
    <w:p>
      <w:r>
        <w:t>- Đơn vị phối hợp: Các Sở, ban, ngành; Ủy ban nhân dân các huyện, thành phố.</w:t>
      </w:r>
    </w:p>
    <w:p>
      <w:r>
        <w:t>3.1.5. Xây dựng, tái bản các tài liệu xúc tiến đầu tư của tỉnh</w:t>
      </w:r>
    </w:p>
    <w:p>
      <w:r>
        <w:t>- Thời gian: Năm 2024.</w:t>
      </w:r>
    </w:p>
    <w:p>
      <w:r>
        <w:t>- Địa điểm: Tỉnh Sơn La.</w:t>
      </w:r>
    </w:p>
    <w:p>
      <w:r>
        <w:t>- Cơ quan chỉ đạo: Ủy ban nhân dân tỉnh Sơn La.</w:t>
      </w:r>
    </w:p>
    <w:p>
      <w:r>
        <w:t>- Đơn vị thực hiện: Trung tâm Xúc tiến Đầu tư, Thương mại và Du lịch.</w:t>
      </w:r>
    </w:p>
    <w:p>
      <w:r>
        <w:t>- Đơn vị phối hợp: Các Sở, ban, ngành; Ủy ban nhân dân các huyện, thành phố.</w:t>
      </w:r>
    </w:p>
    <w:p>
      <w:r>
        <w:t>- Đơn vị phối hợp thực hiện: Các đơn vị truyền thông.</w:t>
      </w:r>
    </w:p>
    <w:p>
      <w:r>
        <w:t>3.1.6. Phối hợp tham gia Hội nghị Xúc tiến đầu tư năm 2024</w:t>
      </w:r>
    </w:p>
    <w:p>
      <w:r>
        <w:t>- Thời gian: Năm 2024.</w:t>
      </w:r>
    </w:p>
    <w:p>
      <w:r>
        <w:t>- Địa điểm: Tỉnh Sơn La.</w:t>
      </w:r>
    </w:p>
    <w:p>
      <w:r>
        <w:t>- Cơ quan chỉ đạo: Ủy ban nhân dân tỉnh Sơn La.</w:t>
      </w:r>
    </w:p>
    <w:p>
      <w:r>
        <w:t>- Đơn vị thực hiện: Trung tâm Xúc tiến Đầu tư, Thương mại và Du lịch.</w:t>
      </w:r>
    </w:p>
    <w:p>
      <w:r>
        <w:t>3.1.7. Tuyên truyền, giới thiệu trên VTV về công tác thu hút đầu tư tỉnh Sơn   La năm 2024</w:t>
      </w:r>
    </w:p>
    <w:p>
      <w:r>
        <w:t>- Thời gian: Năm 2024.</w:t>
      </w:r>
    </w:p>
    <w:p>
      <w:r>
        <w:t>- Địa điểm: Tỉnh Sơn La.</w:t>
      </w:r>
    </w:p>
    <w:p>
      <w:r>
        <w:t>- Cơ quan chỉ đạo: Ủy ban nhân dân tỉnh Sơn La.</w:t>
      </w:r>
    </w:p>
    <w:p>
      <w:r>
        <w:t>- Đơn vị thực hiện: Trung tâm Xúc tiến Đầu tư, Thương mại và Du lịch.</w:t>
      </w:r>
    </w:p>
    <w:p>
      <w:r>
        <w:t>- Đơn vị phối hợp: Các Sở, ban, ngành; Ủy ban nhân dân các huyện, thành phố.</w:t>
      </w:r>
    </w:p>
    <w:p>
      <w:r>
        <w:t>- Đơn vị phối hợp thực hiện: Các đơn vị truyền thông.</w:t>
      </w:r>
    </w:p>
    <w:p>
      <w:r>
        <w:t>3.1.8. Sơn La trong hợp tác phát triển Việt Nam - Nhật Bản</w:t>
      </w:r>
    </w:p>
    <w:p>
      <w:r>
        <w:t>- Thời gian: Năm 2024.</w:t>
      </w:r>
    </w:p>
    <w:p>
      <w:r>
        <w:t>- Địa điểm: Tỉnh Sơn La.</w:t>
      </w:r>
    </w:p>
    <w:p>
      <w:r>
        <w:t>- Cơ quan chỉ đạo: Ủy ban nhân dân tỉnh Sơn La.</w:t>
      </w:r>
    </w:p>
    <w:p>
      <w:r>
        <w:t>- Đơn vị thực hiện: Trung tâm Xúc tiến Đầu tư, Thương mại và Du lịch.</w:t>
      </w:r>
    </w:p>
    <w:p>
      <w:r>
        <w:t>- Đơn vị phối hợp: Các Sở, ban, ngành; Ủy ban nhân dân các huyện, thành phố.</w:t>
      </w:r>
    </w:p>
    <w:p>
      <w:r>
        <w:t>3.2. Các hoạt động ngoài tỉnh</w:t>
      </w:r>
    </w:p>
    <w:p>
      <w:r>
        <w:t>Tham gia các chương trình xúc tiến đầu tư nước ngoài của Trung ương, tỉnh tổ chức</w:t>
      </w:r>
    </w:p>
    <w:p>
      <w:r>
        <w:t>- Thời gian: Năm 2024.</w:t>
      </w:r>
    </w:p>
    <w:p>
      <w:r>
        <w:t>- Địa điểm: Nước ngoài.</w:t>
      </w:r>
    </w:p>
    <w:p>
      <w:r>
        <w:t>- Cơ quan chỉ đạo: Ủy ban nhân dân tỉnh Sơn La.</w:t>
      </w:r>
    </w:p>
    <w:p>
      <w:r>
        <w:t>- Đơn vị thực hiện: Trung tâm Xúc tiến Đầu tư, Thương mại và Du lịch tỉnh Sơn La.</w:t>
      </w:r>
    </w:p>
    <w:p>
      <w:r>
        <w:t>- Đơn vị phối hợp: Các Sở, ban, ngành; Ủy ban nhân dân các huyện, thành phố.</w:t>
      </w:r>
    </w:p>
    <w:p>
      <w:r>
        <w:t>4. Hoạt động Khuyến công</w:t>
      </w:r>
    </w:p>
    <w:p>
      <w:r>
        <w:t>4.1. Các hoạt động trong tỉnh</w:t>
      </w:r>
    </w:p>
    <w:p>
      <w:r>
        <w:t>4.1.1. Đề án hỗ trợ xây dựng và đăng ký bảo hộ nhãn hiệu đối với các sản   phẩm công nghiệp nông thôn trên địa bàn tỉnh</w:t>
      </w:r>
    </w:p>
    <w:p>
      <w:r>
        <w:t>- Thời gian: Năm 2024.</w:t>
      </w:r>
    </w:p>
    <w:p>
      <w:r>
        <w:t>- Địa điểm: Tỉnh Sơn La.</w:t>
      </w:r>
    </w:p>
    <w:p>
      <w:r>
        <w:t>- Cơ quan chỉ đạo: Ủy ban nhân dân tỉnh Sơn La.</w:t>
      </w:r>
    </w:p>
    <w:p>
      <w:r>
        <w:t>- Đơn vị thực hiện: Trung tâm Xúc tiến Đầu tư, Thương mại và Du lịch.</w:t>
      </w:r>
    </w:p>
    <w:p>
      <w:r>
        <w:t>- Đơn vị phối hợp: Các Sở, ban, ngành, Ủy ban nhân dân các huyện, thành phố.</w:t>
      </w:r>
    </w:p>
    <w:p>
      <w:r>
        <w:t>4.1.2. Đề án hỗ trợ thuê tư vấn, trợ giúp các cơ sở công nghiệp nông thôn trong lĩnh vực thiết kế mẫu mã, bao bì đóng gói</w:t>
      </w:r>
    </w:p>
    <w:p>
      <w:r>
        <w:t>- Thời gian: Năm 2024.</w:t>
      </w:r>
    </w:p>
    <w:p>
      <w:r>
        <w:t>- Địa điểm: Tỉnh Sơn La.</w:t>
      </w:r>
    </w:p>
    <w:p>
      <w:r>
        <w:t>- Cơ quan chỉ đạo: Ủy ban nhân dân tỉnh Sơn La.</w:t>
      </w:r>
    </w:p>
    <w:p>
      <w:r>
        <w:t>- Đơn vị thực hiện: Trung tâm Xúc tiến Đầu tư, Thương mại và Du lịch.</w:t>
      </w:r>
    </w:p>
    <w:p>
      <w:r>
        <w:t>- Đơn vị phối hợp: Các Sở, ban, ngành; Ủy ban nhân dân các huyện, thành phố; doanh nghiệp, HTX.</w:t>
      </w:r>
    </w:p>
    <w:p>
      <w:r>
        <w:t>4.1.3. Hỗ trợ ứng dụng máy móc thiết bị tiên tiến trong sản xuất công nghiệp, tiểu thụ công nghiệp</w:t>
      </w:r>
    </w:p>
    <w:p>
      <w:r>
        <w:t>- Thời gian: Năm 2024.</w:t>
      </w:r>
    </w:p>
    <w:p>
      <w:r>
        <w:t>- Địa điểm: Tỉnh Sơn La.</w:t>
      </w:r>
    </w:p>
    <w:p>
      <w:r>
        <w:t>- Cơ quan chỉ đạo: Ủy ban nhân dân tỉnh Sơn La.</w:t>
      </w:r>
    </w:p>
    <w:p>
      <w:r>
        <w:t>- Đơn vị thực hiện: Trung tâm Xúc tiến Đầu tư, Thương mại và Du lịch.</w:t>
      </w:r>
    </w:p>
    <w:p>
      <w:r>
        <w:t>- Đơn vị phối hợp: Các Sở, ban, ngành; Ủy ban nhân dân các huyện, thành phố; doanh nghiệp, HTX.</w:t>
      </w:r>
    </w:p>
    <w:p>
      <w:r>
        <w:t>4.1.4. Hỗ trợ đánh giá sản xuất sạch hơn trong công nghiệp cho các cơ sở công nghiệp nông thôn trên địa bàn tỉnh Sơn La</w:t>
      </w:r>
    </w:p>
    <w:p>
      <w:r>
        <w:t>- Thời gian: Năm 2024.</w:t>
      </w:r>
    </w:p>
    <w:p>
      <w:r>
        <w:t>- Địa điểm: Tỉnh Sơn La.</w:t>
      </w:r>
    </w:p>
    <w:p>
      <w:r>
        <w:t>- Cơ quan chỉ đạo: Ủy ban nhân dân tỉnh Sơn La.</w:t>
      </w:r>
    </w:p>
    <w:p>
      <w:r>
        <w:t>- Đơn vị thực hiện: Trung tâm Xúc tiến Đầu tư, Thương mại và Du lịch.</w:t>
      </w:r>
    </w:p>
    <w:p>
      <w:r>
        <w:t>- Đơn vị phối hợp: Các Sở, ban, ngành; Ủy ban nhân dân các huyện, thành phố; doanh nghiệp, HTX.</w:t>
      </w:r>
    </w:p>
    <w:p>
      <w:r>
        <w:t>4.1.5. Hỗ trợ thực hiện công tác kiểm toán năng lượng trên địa bàn tỉnh</w:t>
      </w:r>
    </w:p>
    <w:p>
      <w:r>
        <w:t>- Thời gian: Năm 2024.</w:t>
      </w:r>
    </w:p>
    <w:p>
      <w:r>
        <w:t>- Địa điểm: Tỉnh Sơn La.</w:t>
      </w:r>
    </w:p>
    <w:p>
      <w:r>
        <w:t>- Cơ quan chỉ đạo: Ủy ban nhân dân tỉnh Sơn La.</w:t>
      </w:r>
    </w:p>
    <w:p>
      <w:r>
        <w:t>- Đơn vị thực hiện: Trung tâm Xúc tiến Đầu tư, Thương mại và Du lịch.</w:t>
      </w:r>
    </w:p>
    <w:p>
      <w:r>
        <w:t>- Đơn vị phối hợp: Ủy ban nhân dân các huyện, thành phố, doanh nghiệp, HTX.</w:t>
      </w:r>
    </w:p>
    <w:p>
      <w:r>
        <w:t>4.1.6. Hỗ trợ cơ sở công nghiệp nông thôn có sản phẩm công nghiệp nông   thôn tiêu biểu cấp quốc gia, cấp khu vực, cấp tỉnh trưng bày, giới thiệu sản phẩm tại cơ sở</w:t>
      </w:r>
    </w:p>
    <w:p>
      <w:r>
        <w:t>- Thời gian: Năm 2024.</w:t>
      </w:r>
    </w:p>
    <w:p>
      <w:r>
        <w:t>- Địa điểm: Tỉnh Sơn La.</w:t>
      </w:r>
    </w:p>
    <w:p>
      <w:r>
        <w:t>- Cơ quan chỉ đạo: Ủy ban nhân dân tỉnh Sơn La.</w:t>
      </w:r>
    </w:p>
    <w:p>
      <w:r>
        <w:t>- Đơn vị thực hiện: Trung tâm Xúc tiến Đầu tư, Thương mại và Du lịch.</w:t>
      </w:r>
    </w:p>
    <w:p>
      <w:r>
        <w:t>- Đơn vị phối hợp: Sở Công thương, Ủy ban nhân dân các huyện, thành phố.</w:t>
      </w:r>
    </w:p>
    <w:p>
      <w:r>
        <w:t>4.1.7. Tuyên truyền phổ biến kiến thức sử dụng năng lượng tiết kiệm và hiệu quả cho học sinh THCS, người dân tại các xã, phường trên địa bàn tỉnh Sơn La</w:t>
      </w:r>
    </w:p>
    <w:p>
      <w:r>
        <w:t>- Thời gian: Năm 2024.</w:t>
      </w:r>
    </w:p>
    <w:p>
      <w:r>
        <w:t>- Địa điểm: Tỉnh Sơn La.</w:t>
      </w:r>
    </w:p>
    <w:p>
      <w:r>
        <w:t>- Cơ quan chỉ đạo: Ủy ban nhân dân tỉnh Sơn La.</w:t>
      </w:r>
    </w:p>
    <w:p>
      <w:r>
        <w:t>- Đơn vị thực hiện: Trung tâm Xúc tiến Đầu tư, Thương mại và Du lịch.</w:t>
      </w:r>
    </w:p>
    <w:p>
      <w:r>
        <w:t>- Đơn vị phối hợp: Sở Công thương, Ủy ban nhân dân các huyện, thành phố.</w:t>
      </w:r>
    </w:p>
    <w:p>
      <w:r>
        <w:t>4.2. Các hoạt động ngoài tỉnh</w:t>
      </w:r>
    </w:p>
    <w:p>
      <w:r>
        <w:t>Tham gia chuỗi các sự kiện, Hội nghị Tổng kết hoạt động khuyến công, Hội chợ triển lãm hàng công nghiệp nông thôn tiêu biểu do Bộ Công Thương tổ chức thường niên.</w:t>
      </w:r>
    </w:p>
    <w:p>
      <w:r>
        <w:t>- Thời gian: Năm 2024.</w:t>
      </w:r>
    </w:p>
    <w:p>
      <w:r>
        <w:t>- Đơn vị chủ trì: Bộ Công thương.</w:t>
      </w:r>
    </w:p>
    <w:p>
      <w:r>
        <w:t>- Đơn vị thực hiện: Trung tâm Xúc tiến Đầu tư, Thương mại và Du lịch tỉnh Sơn La.</w:t>
      </w:r>
    </w:p>
    <w:p>
      <w:r>
        <w:t>5. Xây dựng và duy trì trang thông tin điện tử Trung tâm Xúc tiến Đầu tư, Thương mại và Du lịch tỉnh Sơn La</w:t>
      </w:r>
    </w:p>
    <w:p>
      <w:r>
        <w:t>- Thời gian: Năm 2024.</w:t>
      </w:r>
    </w:p>
    <w:p>
      <w:r>
        <w:t>- Địa điểm: Trang thông tin điện tử.</w:t>
      </w:r>
    </w:p>
    <w:p>
      <w:r>
        <w:t>- Cơ quan chỉ đạo: Ủy ban nhân dân tỉnh Sơn La.</w:t>
      </w:r>
    </w:p>
    <w:p>
      <w:r>
        <w:t>- Đơn vị thực hiện: Trung tâm Xúc tiến Đầu tư, Thương mại và Du lịch.</w:t>
      </w:r>
    </w:p>
    <w:p>
      <w:r>
        <w:t>6. Tổ chức đoàn học tập kinh nghiệm công tác xúc tiến đầu tư, thương mại và du lịch tại các tỉnh, thành phố</w:t>
      </w:r>
    </w:p>
    <w:p>
      <w:r>
        <w:t>- Thời gian: Năm 2024.</w:t>
      </w:r>
    </w:p>
    <w:p>
      <w:r>
        <w:t>- Địa điểm: Các tỉnh, thành phố.</w:t>
      </w:r>
    </w:p>
    <w:p>
      <w:r>
        <w:t>- Cơ quan chỉ đạo: Ủy ban nhân dân tỉnh Sơn La.</w:t>
      </w:r>
    </w:p>
    <w:p>
      <w:r>
        <w:t>- Đơn vị thực hiện: Trung tâm Xúc tiến Đầu tư, Thương mại và Du lịch.</w:t>
      </w:r>
    </w:p>
    <w:p>
      <w:r>
        <w:t>7. Các hoạt động phát sinh theo chương trình của Trung ương, của tỉnh</w:t>
      </w:r>
    </w:p>
    <w:p>
      <w:r>
        <w:t>- Thời gian: Năm 2024.</w:t>
      </w:r>
    </w:p>
    <w:p>
      <w:r>
        <w:t>- Cơ quan chỉ đạo: Ủy ban nhân dân tỉnh Sơn La.</w:t>
      </w:r>
    </w:p>
    <w:p>
      <w:r>
        <w:t>- Đơn vị thực hiện: Trung tâm Xúc tiến Đầu tư, Thương mại và Du lịch.</w:t>
      </w:r>
    </w:p>
    <w:p>
      <w:r>
        <w:t>- Đơn vị phối hợp: Các sở, ban, ngành, Ủy ban nhân dân các huyện, thành phố.</w:t>
      </w:r>
    </w:p>
    <w:p>
      <w:r>
        <w:t>III. KINH PHÍ THỰC HIỆN</w:t>
      </w:r>
    </w:p>
    <w:p>
      <w:r>
        <w:t>1.  Nguồn ngân sách Trung ương để thực hiện các nhiệm vụ thuộc Chương trình Xúc tiến thương mại Quốc gia.</w:t>
      </w:r>
    </w:p>
    <w:p>
      <w:r>
        <w:t>2.  Ngân sách Nhà nước năm 2024 theo Quyết định số 2689/QĐ-UBND ngày 11/12/2023 của Ủy ban nhân dân tỉnh Sơn La về việc giao dự toán thu, chi ngân sách nhà nước năm 2024.</w:t>
      </w:r>
    </w:p>
    <w:p>
      <w:r>
        <w:t>3.  Nguồn xã hội hóa từ các doanh nghiệp, HTX và các nguồn huy động hợp pháp khác.</w:t>
      </w:r>
    </w:p>
    <w:p>
      <w:r>
        <w:t>IV. TỔ CHỨC THỰC HIỆN</w:t>
      </w:r>
    </w:p>
    <w:p>
      <w:r>
        <w:t>1. Văn phòng Ủy ban nhân dân tỉnh</w:t>
      </w:r>
    </w:p>
    <w:p>
      <w:r>
        <w:t>- Phối hợp kết nối chương trình làm việc giữa Ủy ban nhân dân tỉnh Sơn La với các tỉnh, thành phố trực thuộc Trung ương, các nhà đầu tư tiềm năng, các tập đoàn kinh tế lớn, Đại sứ quán các nước để thu hút, mời gọi đầu tư, quảng bá, xúc tiến tiềm năng cơ hội của tỉnh.</w:t>
      </w:r>
    </w:p>
    <w:p>
      <w:r>
        <w:t>- Chỉ đạo Trung tâm Thông tin thường xuyên cập nhật thông tin liên quan đến chương trình chuỗi sự kiện quảng bá, xúc tiến đầu tư, thương mại, du lịch tỉnh Sơn La năm 2024 lên Cổng thông tin điện tử tỉnh Sơn La.</w:t>
      </w:r>
    </w:p>
    <w:p>
      <w:r>
        <w:t>2. Sở Kế hoạch và Đầu tư</w:t>
      </w:r>
    </w:p>
    <w:p>
      <w:r>
        <w:t>Phối hợp với Trung tâm Xúc tiến Đầu tư, Thương mại và Du lịch tỉnh triển khai các hoạt động xúc tiến đầu tư, tư vấn hỗ trợ đầu tư trên địa bàn tỉnh.</w:t>
      </w:r>
    </w:p>
    <w:p>
      <w:r>
        <w:t>3. Sở Công thương</w:t>
      </w:r>
    </w:p>
    <w:p>
      <w:r>
        <w:t>- Phối hợp với Trung tâm Xúc tiến Đầu tư, Thương mại và Du lịch tỉnh và các Sở, ban, ngành, cơ quan, đơn vị liên quan, Ủy ban nhân dân các huyện, thành phố triển khai các nhiệm vụ theo nội dung của kế hoạch này.</w:t>
      </w:r>
    </w:p>
    <w:p>
      <w:r>
        <w:t>- Phối hợp với Sở Công thương các tỉnh, thành phố trực thuộc Trung ương, đặc biệt là Sở Công thương Thành phố Hà Nội tạo điều kiện tổ chức triển khai sự kiện xúc tiến thương mại.</w:t>
      </w:r>
    </w:p>
    <w:p>
      <w:r>
        <w:t>4. Sở Văn hóa, Thể thao và Du lịch</w:t>
      </w:r>
    </w:p>
    <w:p>
      <w:r>
        <w:t>- Chủ trì xây dựng kế hoạch, phối hợp với các cơ quan, đơn vị liên quan tổ chức triển khai các nhiệm vụ được phân công theo kế hoạch.</w:t>
      </w:r>
    </w:p>
    <w:p>
      <w:r>
        <w:t>- Phối hợp với Trung tâm Xúc tiến Đầu tư, Thương mại và Du lịch tỉnh, Ủy ban nhân dân các huyện, thành phố, Hiệp hội Du lịch triển khai các nhiệm vụ theo nội dung của kế hoạch này.</w:t>
      </w:r>
    </w:p>
    <w:p>
      <w:r>
        <w:t>- Tuyên truyền, quảng bá về các sự kiện xúc tiến du lịch tỉnh Sơn La năm 2024 trên trang thông tin của đơn vị.</w:t>
      </w:r>
    </w:p>
    <w:p>
      <w:r>
        <w:t>5. Sở Tài chính</w:t>
      </w:r>
    </w:p>
    <w:p>
      <w:r>
        <w:t>- Thẩm định thông báo dự toán kinh phí để Trung tâm Xúc tiến Đầu tư, Thương mại và Du lịch tỉnh triển khai thực hiện các nhiệm vụ theo quy định.</w:t>
      </w:r>
    </w:p>
    <w:p>
      <w:r>
        <w:t>- Hướng dẫn công tác quản lý, sử dụng và thanh, quyết toán kinh phí được giao theo quy định của Luật Ngân sách Nhà nước và các văn bản hướng dẫn có liên quan.</w:t>
      </w:r>
    </w:p>
    <w:p>
      <w:r>
        <w:t>6. Sở Nông nghiệp và Phát triển nông thôn</w:t>
      </w:r>
    </w:p>
    <w:p>
      <w:r>
        <w:t>- Tuyên truyền, quảng bá về các sự kiện xúc tiến tiêu thụ nông sản tỉnh Sơn La năm 2024 trên trang thông tin của đơn vị.</w:t>
      </w:r>
    </w:p>
    <w:p>
      <w:r>
        <w:t>- Kết nối chương trình làm việc với Sở Nông nghiệp và Phát triển nông thôn các tỉnh, thành phố nơi tổ chức sự kiện để làm việc với các đơn vị liên quan tại địa phương tạo điều kiện tổ chức triển khai sự kiện xúc tiến thương mại năm 2024.</w:t>
      </w:r>
    </w:p>
    <w:p>
      <w:r>
        <w:t>- Chỉ đạo các phòng chuyên môn và đơn vị trực thuộc phối hợp với Trung tâm Xúc tiến Đầu tư, Thương mại và Du lịch tỉnh lựa chọn doanh nghiệp, hợp tác xã có các sản phẩm đủ tiêu chuẩn tham gia các chương trình, sự kiện.</w:t>
      </w:r>
    </w:p>
    <w:p>
      <w:r>
        <w:t>- Kiểm tra, giám sát, thẩm định chất lượng sản phẩm nông, lâm, thuỷ sản thực phẩm do các cơ sở trên địa bàn tỉnh sản xuất, kinh doanh phục vụ các hoạt động truyền thông, quảng bá, xúc tiến tiêu thụ nông sản năm 2024 theo kế hoạch.</w:t>
      </w:r>
    </w:p>
    <w:p>
      <w:r>
        <w:t>7. Sở Khoa học và Công nghệ</w:t>
      </w:r>
    </w:p>
    <w:p>
      <w:r>
        <w:t>- Chủ trì thực hiện việc hỗ trợ xây dựng nhãn hiệu, chỉ dẫn địa lý cho các sản phẩm nông sản, thực phẩm an toàn tỉnh Sơn La.</w:t>
      </w:r>
    </w:p>
    <w:p>
      <w:r>
        <w:t>- Tổ chức tập huấn các kiến thức về đổi mới sáng tạo đối với các sản phẩm OCOP, sản phẩm chủ lực của tỉnh.</w:t>
      </w:r>
    </w:p>
    <w:p>
      <w:r>
        <w:t>8. Sở Ngoại vụ</w:t>
      </w:r>
    </w:p>
    <w:p>
      <w:r>
        <w:t>- Chủ trì thẩm định, tham mưu với cấp có thẩm quyền thực hiện thủ tục theo quy định đối với các đoàn nước ngoài vào địa bàn tỉnh, các đoàn của tỉnh ra nước ngoài để thực hiện các nội dung xúc tiến đầu tư, thương mại, du lịch.</w:t>
      </w:r>
    </w:p>
    <w:p>
      <w:r>
        <w:t>- Phối hợp với Trung tâm Xúc tiến Đầu tư, Thương mại và Du lịch liên hệ, phối hợp với các cơ quan chuyên môn thuộc Bộ Ngoại giao ở trong nước và nước ngoài, các cơ quan đại diện ngoại giao nước ngoài tại Việt Nam, các tổ chức quốc tế để nắm thông tin về thị trường, đối tác nước ngoài và thực hiện các hoạt động quảng bá địa phương, quảng bá sản phẩm, kết nối thúc đẩy hợp tác đầu tư, thương mại, du lịch giữa tỉnh Sơn La với đối tác nước ngoài.</w:t>
      </w:r>
    </w:p>
    <w:p>
      <w:r>
        <w:t>- Phối hợp với Trung tâm Xúc tiến Đầu tư, Thương mại và Du lịch trong việc giải quyết các vụ việc phát sinh về Lãnh sự, Bảo hộ công dân trong quá trình thực hiện các hoạt động xúc tiến đầu tư, thương mại, du lịch có yếu tố nước ngoài.</w:t>
      </w:r>
    </w:p>
    <w:p>
      <w:r>
        <w:t>9. Sở Thông tin Truyền thông</w:t>
      </w:r>
    </w:p>
    <w:p>
      <w:r>
        <w:t>Chỉ đạo các đơn vị có liên quan phối hợp tuyên truyền, quảng bá, xúc tiến đầu tư, thương mại, du lịch tỉnh Sơn La năm 2024 và thông tin về cơ chế, chính sách thu hút của tỉnh.</w:t>
      </w:r>
    </w:p>
    <w:p>
      <w:r>
        <w:t>10. Đài Phát thanh - Truyền hình tỉnh</w:t>
      </w:r>
    </w:p>
    <w:p>
      <w:r>
        <w:t>- Thông tin, tuyên truyền trên sóng và trang thông tin điện tử của Đài Phát thanh-Truyền hình tỉnh bằng ba thứ tiếng Phổ thông, Thái, Mông; hướng dẫn Trung tâm Truyền thông - Văn hóa các huyện, thành phố tuyên truyền quảng bá theo quy định.</w:t>
      </w:r>
    </w:p>
    <w:p>
      <w:r>
        <w:t>- Liên hệ, đề xuất nội dung phối hợp với Đài Truyền hình Việt Nam, Đài Truyền hình Hà Nội và các cơ quan truyền thông Trung ương về hợp tác trong công tác tuyên truyền, quảng bá xúc tiến đầu tư, thương mại, du lịch tỉnh Sơn La năm 2024 và các năm tiếp theo.</w:t>
      </w:r>
    </w:p>
    <w:p>
      <w:r>
        <w:t>11. Báo Sơn La</w:t>
      </w:r>
    </w:p>
    <w:p>
      <w:r>
        <w:t>- Tuyên truyền trên Báo Sơn La, Báo điện tử Sơn La về quảng bá, xúc tiến đầu tư, thương mại, du lịch tỉnh Sơn La năm 2024.</w:t>
      </w:r>
    </w:p>
    <w:p>
      <w:r>
        <w:t>- Liên hệ, kết nối với các cơ quan thông tấn báo chí trong và ngoài tỉnh, quốc tế (nếu có) đưa tin trước, trong và sau khi tổ chức sự kiện.</w:t>
      </w:r>
    </w:p>
    <w:p>
      <w:r>
        <w:t>12. Liên minh Hợp tác xã; Đề nghị Hội Nông dân tỉnh</w:t>
      </w:r>
    </w:p>
    <w:p>
      <w:r>
        <w:t>Phối hợp với Trung tâm Xúc tiến Đầu tư, Thương mại và Du lịch, Sở Công Thương, Sở Nông nghiệp và Phát triển nông thôn, Ủy ban nhân dân các huyện, thành phố hỗ trợ các hợp tác xã tham gia các chương trình sự kiện.</w:t>
      </w:r>
    </w:p>
    <w:p>
      <w:r>
        <w:t>13. Hiệp hội Du lịch tỉnh Sơn La, Hiệp hội Doanh nghiệp tỉnh Sơn La</w:t>
      </w:r>
    </w:p>
    <w:p>
      <w:r>
        <w:t>- Phối hợp mời gọi các doanh nghiệp tham gia các hoạt động xúc tiến đầu tư, thương mại, du lịch trong và ngoài tỉnh.</w:t>
      </w:r>
    </w:p>
    <w:p>
      <w:r>
        <w:t>- Tuyên truyền đến các doanh nghiệp về các nội dung của Kế hoạch để huy động các doanh nghiệp trên địa bàn tỉnh đăng ký tham gia các chương trình.</w:t>
      </w:r>
    </w:p>
    <w:p>
      <w:r>
        <w:t>14. Ủy ban nhân dân các huyện, thành phố</w:t>
      </w:r>
    </w:p>
    <w:p>
      <w:r>
        <w:t>Phối hợp với Trung tâm Xúc tiến Đầu tư, Thương mại và Du lịch lựa chọn, hỗ trợ doanh nghiệp, hợp tác xã tham gia các chương trình sự kiện đảm bảo theo kế hoạch.</w:t>
      </w:r>
    </w:p>
    <w:p>
      <w:r>
        <w:t>15. Trung tâm Xúc tiến Đầu tư, Thương mại và Du lịch tỉnh Sơn La</w:t>
      </w:r>
    </w:p>
    <w:p>
      <w:r>
        <w:t>- Xây dựng kế hoạch chi tiết các hoạt động để tổ chức triển khai các hoạt động theo kế hoạch đề ra.</w:t>
      </w:r>
    </w:p>
    <w:p>
      <w:r>
        <w:t>- Triển khai đầy đủ các thủ tục hành chính trước khi triển khai các sự kiện để đảm bảo hoạt động đúng quy định của pháp luật, hiệu quả, tiết kiệm, chu đáo.</w:t>
      </w:r>
    </w:p>
    <w:p>
      <w:r>
        <w:t>- Phối hợp với các Sở, ban, ngành, Ủy ban nhân dân các huyện, thành phố, các cơ quan, đơn vị có liên quan triển khai có hiệu quả các hoạt động xúc tiến đầu tư, thương mại, du lịch năm 2024.</w:t>
      </w:r>
    </w:p>
    <w:p>
      <w:r>
        <w:t>- Chủ trì, phối hợp với các Sở, ban, ngành; Ủy ban nhân dân các huyện, thành phố và các đơn vị có liên quan đẩy mạnh các giải pháp để huy động các nguồn lực xã hội để thực hiện tốt công tác xúc tiến đầu tư, thương mại và du lịch.</w:t>
      </w:r>
    </w:p>
    <w:p>
      <w:r>
        <w:t>- Chủ trì, phối hợp với các đơn vị liên quan vận động, mời các doanh nghiệp, hợp tác xã lựa chọn các sản phẩm, mặt hàng đủ tiêu chuẩn tham gia các chương trình sự kiện và các hoạt động xúc tiến đầu tư, thương mại, du lịch trong và ngoài tỉnh.</w:t>
      </w:r>
    </w:p>
    <w:p>
      <w:r>
        <w:t>- Lồng ghép các hoạt động xúc tiến thương mại, đầu tư, du lịch để tiết kiệm nguồn ngân sách nhà nước song đảm bảo đạt hiệu quả cao các hoạt động.</w:t>
      </w:r>
    </w:p>
    <w:p>
      <w:r>
        <w:t>- Tham mưu thành lập các Đoàn công tác đến các tỉnh, thành phố để triển khai các hoạt động xúc tiến đầu tư, thương mại, du lịch và kết nối giao thương.</w:t>
      </w:r>
    </w:p>
    <w:p>
      <w:r>
        <w:t>Trên đây là Kế hoạch triển khai các hoạt động xúc tiến đầu tư, thương mại và du lịch năm 2024. Yêu cầu các Sở, ban, ngành, Ủy ban nhân dân các huyện thành phố, các cơ quan, đơn vị có liên quan triển khai thực hiện./.</w:t>
      </w:r>
    </w:p>
    <w:p>
      <w:r>
        <w:t>Nơi nhận:</w:t>
      </w:r>
    </w:p>
    <w:p>
      <w:r>
        <w:t>- Thường trực Tỉnh ủy (Báo cáo);</w:t>
      </w:r>
    </w:p>
    <w:p>
      <w:r>
        <w:t>- Thường trực HĐND tỉnh (Báo cáo);</w:t>
      </w:r>
    </w:p>
    <w:p>
      <w:r>
        <w:t>- Chủ tịch, các Phó Chủ tịch UBND tỉnh;</w:t>
      </w:r>
    </w:p>
    <w:p>
      <w:r>
        <w:t>- Hội Nông dân tỉnh;</w:t>
      </w:r>
    </w:p>
    <w:p>
      <w:r>
        <w:t>- Các Sở, ban, ngành của tỉnh;</w:t>
      </w:r>
    </w:p>
    <w:p>
      <w:r>
        <w:t>- Hiệp hội Doanh nghiệp; Hiệp hội Du lịch tỉnh;</w:t>
      </w:r>
    </w:p>
    <w:p>
      <w:r>
        <w:t>- UBND các huyện, thành phố;</w:t>
      </w:r>
    </w:p>
    <w:p>
      <w:r>
        <w:t>- Liên minh HTX tỉnh;</w:t>
      </w:r>
    </w:p>
    <w:p>
      <w:r>
        <w:t>- Báo Sơn La; Đài PT-TH tỉnh;</w:t>
      </w:r>
    </w:p>
    <w:p>
      <w:r>
        <w:t>- Trung tâm XTĐTTM&amp;DL tỉnh;</w:t>
      </w:r>
    </w:p>
    <w:p>
      <w:r>
        <w:t>- LĐVP UBND tỉnh;</w:t>
      </w:r>
    </w:p>
    <w:p>
      <w:r>
        <w:t>- Trung tâm Thông tin;</w:t>
      </w:r>
    </w:p>
    <w:p>
      <w:r>
        <w:t>- Lưu: VT, KGVX, Vì Hải.</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