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39/KH-UBND phát triển sản phẩm du lịch Quảng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39/KH-UBND</w:t>
      </w:r>
    </w:p>
    <w:p>
      <w:r>
        <w:t>Quảng Ninh, ngày 07 tháng 02 năm 2024</w:t>
      </w:r>
    </w:p>
    <w:p>
      <w:r>
        <w:t>KẾ HOẠCH</w:t>
      </w:r>
    </w:p>
    <w:p>
      <w:r>
        <w:t>PHÁT TRIỂN SẢN PHẨM DU LỊCH QUẢNG NINH NĂM 2024</w:t>
      </w:r>
    </w:p>
    <w:p>
      <w:r>
        <w:t>Thực hiện Nghị quyết số 20-NQ/TU ngày 27/11/2023 của Ban chấp hành Đảng bộ tỉnh; Nghị quyết số 176/NQ-HĐND ngày 08/12/2023 của Hội đồng nhân dân tỉnh về nhiệm vụ phát triển kinh tế xã hội năm 2024 và Chương trình hành động số 3638/Ctr-UBND ngày 25/12/2023 về triển khai Nghị quyết số 20-NQ/TU ngày 27/11/2023 của Tỉnh ủy, Nghị quyết số 176/NQ-HĐND ngày 08/12/2023 của HĐND tỉnh;</w:t>
      </w:r>
    </w:p>
    <w:p>
      <w:r>
        <w:t>Căn cứ Kế hoạch số 15/KH-UBND ngày 24/01/2024 của Ủy ban nhân dân tỉnh về việc phát triển du lịch tỉnh Quảng Ninh năm 2024;</w:t>
      </w:r>
    </w:p>
    <w:p>
      <w:r>
        <w:t>Theo đề nghị của Sở Du lịch tại các văn bản: số 195/SDL-KHPT ngày 02/02/2024, số 200/SDL-KHPT ngày 06/02/2024 và ý kiến thống nhất của các thành viên UBND tỉnh (văn bản xin ý kiến số 451/VP.UBND-VHXH ngày 06/05/2024), Ủy ban nhân dân tỉnh ban hành Kế hoạch phát triển sản phẩm du lịch Quảng Ninh năm 2024 với các nội dung sau:</w:t>
      </w:r>
    </w:p>
    <w:p>
      <w:r>
        <w:t>I. MỤC ĐÍCH, YÊU CẦU</w:t>
      </w:r>
    </w:p>
    <w:p>
      <w:r>
        <w:t>1. Mục đích</w:t>
      </w:r>
    </w:p>
    <w:p>
      <w:r>
        <w:t>- Tập trung phát triển sản phẩm du lịch dựa trên hệ giá trị của Quảng Ninh với 06 giá trị nổi bật: thiên nhiên tươi đẹp, văn hóa đặc sắc, xã hội văn minh, hành chính minh bạch, kinh tế phát triển, Nhân dân hạnh phúc.</w:t>
      </w:r>
    </w:p>
    <w:p>
      <w:r>
        <w:t>- Đa dạng hoá sản phẩm du lịch trong đó tập trung khai thác tối đa tiềm năng du lịch 4 mùa, gia tăng thêm trải nghiệm cho du khách, kéo dài thời gian lưu trú và tăng khả năng chi tiêu của khách, hạn chế ảnh hưởng bởi mùa vụ du lịch. Từng bước đưa du lịch Quảng Ninh trở thành điểm đến  “Kỳ quan 4 mùa”  trong phát triển du lịch của cả nước.</w:t>
      </w:r>
    </w:p>
    <w:p>
      <w:r>
        <w:t>- Tập trung phát triển sản phẩm du lịch mới đa dạng, độc đáo có sức cạnh tranh cao, nhất là sản phẩm du lịch nghỉ dưỡng cao cấp gắn với phát huy giá trị thiên nhiên con người, văn hóa Quảng Ninh, Di sản - Kỳ quan thiên nhiên thế giới vịnh Hạ Long, vịnh Bái Tử Long và các tài nguyên du lịch nổi bật của tỉnh. Trọng tâm mở rộng không gian du lịch tại khu vực vịnh Bái Tử Long và các khu vực biển đảo trên địa bàn tỉnh.</w:t>
      </w:r>
    </w:p>
    <w:p>
      <w:r>
        <w:t>- Từng bước xây dựng hệ thống sản phẩm du lịch với các nhóm có mức độ hấp dẫn khác nhau, phù hợp với nhu cầu của du khách từ các thị trường mục tiêu của du lịch Quảng Ninh.</w:t>
      </w:r>
    </w:p>
    <w:p>
      <w:r>
        <w:t>2. Yêu cầu</w:t>
      </w:r>
    </w:p>
    <w:p>
      <w:r>
        <w:t>- Các Sở, ngành, địa phương, đơn vị có liên quan đến công tác phát triển sản phẩm du lịch mới chủ động xác định được lộ trình, nhiệm vụ cần thiết để đưa sản phẩm du lịch mới vào hoạt động trong năm 2024.</w:t>
      </w:r>
    </w:p>
    <w:p>
      <w:r>
        <w:t>- Hoạch định các phương án xây dựng sản phẩm du lịch mới năm 2024 làm căn cứ để các cơ quan, đơn vị, tổ chức, cá nhân, doanh nghiệp đầu tư xây dựng sản phẩm du lịch ở Quảng Ninh, liên kết, xúc tiến, quảng bá khai thác khách du lịch đến Quảng Ninh.</w:t>
      </w:r>
    </w:p>
    <w:p>
      <w:r>
        <w:t>- Tạo thêm các dịch vụ bổ sung, các giá trị gia tăng mới cho các sản phẩm du lịch hiện có để tạo thêm sức hút mới cho điểm đến; kết nối các dịch vụ, sản phẩm điểm đến để hoàn thiện hệ sinh thái sản phẩm du lịch của tỉnh Quảng Ninh.</w:t>
      </w:r>
    </w:p>
    <w:p>
      <w:r>
        <w:t>- Danh mục các sản phẩm du lịch mới theo Kế hoạch này có tính chất định hướng để phát triển sản phẩm, tiếp thị, quảng bá. Việc đầu tư, khai thác, kinh doanh các sản phẩm du lịch thực hiện theo các quy định của pháp luật hiện hành.</w:t>
      </w:r>
    </w:p>
    <w:p>
      <w:r>
        <w:t>- Hàng tháng, hàng quý các địa phương rà soát đánh giá tiến độ triển khai các sản phẩm du lịch mới đã được công bố và bổ sung các sản phẩm du lịch mới.</w:t>
      </w:r>
    </w:p>
    <w:p>
      <w:r>
        <w:t>II. DỰ KIẾN CÁC SẢN PHẨM DU LỊCH</w:t>
      </w:r>
    </w:p>
    <w:p>
      <w:r>
        <w:t>Tổng số  62  sản phẩm du lịch dự kiến đưa vào khai thác phục vụ khách du lịch trong năm 2024, như sau:</w:t>
      </w:r>
    </w:p>
    <w:p>
      <w:r>
        <w:t>1. Khu vực vịnh Hạ Long, vịnh Bái Tử Long (11 sản phẩm)</w:t>
      </w:r>
    </w:p>
    <w:p>
      <w:r>
        <w:t>(1). Tàu thủy tham quan, lưu trú du lịch hành trình vịnh Hạ Long - vịnh Bái Tử Long - Vịnh Hạ Long</w:t>
      </w:r>
    </w:p>
    <w:p>
      <w:r>
        <w:t>- Địa điểm: vịnh Hạ Long, vịnh Bái Tử Long, Vườn Quốc gia Bái Tử Long.</w:t>
      </w:r>
    </w:p>
    <w:p>
      <w:r>
        <w:t>(2). Các tuyến du lịch tham quan, lưu trú trên vịnh Bái Tử Long</w:t>
      </w:r>
    </w:p>
    <w:p>
      <w:r>
        <w:t>- Địa điểm: Huyện Vân Đồn, thành phố Cẩm Phả</w:t>
      </w:r>
    </w:p>
    <w:p>
      <w:r>
        <w:t>- Sản phẩm dự kiến: tàu tham quan, lưu trú cao cấp trên các hành trình khu vực vịnh Bái Tử Long.</w:t>
      </w:r>
    </w:p>
    <w:p>
      <w:r>
        <w:t>(3). Tổ chức các hoạt động dịch vụ vui chơi, giải trí dưới nước</w:t>
      </w:r>
    </w:p>
    <w:p>
      <w:r>
        <w:t>- Địa điểm: Tại 04 khu vực: Ba Hang, Tùng Sâu, Vông Viêng, Hang Cỏ trên vịnh Hạ Long, thành phố Hạ Long</w:t>
      </w:r>
    </w:p>
    <w:p>
      <w:r>
        <w:t>- Sản phẩm dự kiến: các hoạt động thuyền buồm, kayak, xuồng cao tốc, tắm biển...</w:t>
      </w:r>
    </w:p>
    <w:p>
      <w:r>
        <w:t>(4). Sản phẩm du lịch văn hóa</w:t>
      </w:r>
    </w:p>
    <w:p>
      <w:r>
        <w:t>- Địa điểm: vịnh Hạ Long, thành phố Hạ Long</w:t>
      </w:r>
    </w:p>
    <w:p>
      <w:r>
        <w:t>- Sản phẩm dự kiến: du lịch nghiên cứu, tham quan các di chỉ khảo cổ học; du lịch trải nghiệm nét văn hóa độc đáo của cộng đồng ngư dân trên vịnh Hạ Long...</w:t>
      </w:r>
    </w:p>
    <w:p>
      <w:r>
        <w:t>(5). Thăm quan tuyến 4 trên vịnh Hạ Long bằng xuồng cao tốc</w:t>
      </w:r>
    </w:p>
    <w:p>
      <w:r>
        <w:t>- Địa điểm: Tuyến 4, vịnh Hạ Long.</w:t>
      </w:r>
    </w:p>
    <w:p>
      <w:r>
        <w:t>- Sản phẩm dự kiến: Thăm quan tuyến 4 trên vịnh Hạ Long bằng xuồng cao tốc.</w:t>
      </w:r>
    </w:p>
    <w:p>
      <w:r>
        <w:t>(6). Du lịch trải nghiệm nuôi cấy, khai thác, chế tác ngọc trai Hạ Long</w:t>
      </w:r>
    </w:p>
    <w:p>
      <w:r>
        <w:t>- Địa điểm: Vụng Tùng Sâu, Vung Viêng, vịnh Hạ Long.</w:t>
      </w:r>
    </w:p>
    <w:p>
      <w:r>
        <w:t>- Sản phẩm dự kiến: Du khách được trải nghiệm tham quan nuôi trai, tìm hiểu quy trình sản xuất, cấy ngọc trai, khai thác, chế tác; khách du lịch trực tiếp trải nghiệm quá trình tự tay cấy nhân vào trong con trai để tạo ra viên ngọc trai, khách hàng sẽ được để lại dấu ấn của mình trên con trai (họ tên, chữ ký), lưu thông tin của khách, sau thời gian nuôi cấy khoảng 15 đến 18 tháng, sản phẩm đủ điều kiện khai thác, khách du lịch có thể đến nhận sản phẩm hoặc ủy quyền cho cơ sở khai thác, chế tác và gửi thành phẩm đến khách hàng.</w:t>
      </w:r>
    </w:p>
    <w:p>
      <w:r>
        <w:t>(7). Du lịch trải nghiệm câu cá, đánh cá cùng ngư dân vịnh Hạ Long</w:t>
      </w:r>
    </w:p>
    <w:p>
      <w:r>
        <w:t>- Địa điểm: Khu vực Vụng Hà, Ba Cát, vụng đền Bà Phơi Lưới; vụng Hang Thầy, tùng Cống Đỏ, tùng Cặp La (5 điểm) thuộc tuyến tham quan số 4, vịnh Hạ Long.</w:t>
      </w:r>
    </w:p>
    <w:p>
      <w:r>
        <w:t>- Sản phẩm dự kiến: Tham gia trải nghiệm câu cá, đánh cá cùng ngư dân.</w:t>
      </w:r>
    </w:p>
    <w:p>
      <w:r>
        <w:t>(8). Chèo đua thuyền rồng truyền thống trên vịnh Hạ Long</w:t>
      </w:r>
    </w:p>
    <w:p>
      <w:r>
        <w:t>- Địa điểm: Khu vực Cửa Vạn, vịnh Hạ Long</w:t>
      </w:r>
    </w:p>
    <w:p>
      <w:r>
        <w:t>- Sản phẩm dự kiến: Sản phẩm phục vụ du khách tham quan, khám phá và tìm hiểu nét văn hóa của cộng đồng ngư dân làng chài trên vịnh Hạ Long. Khách du lịch được sắp xếp ngồi trên các thuyền rồng và di chuyển một vòng quanh làng chài Cửa Vạn, thưởng thức các điệu giao duyên cổ của ngư dân làng chài xưa.</w:t>
      </w:r>
    </w:p>
    <w:p>
      <w:r>
        <w:t>(9). Sản phẩm một ngày ở làng chài Vung Viêng</w:t>
      </w:r>
    </w:p>
    <w:p>
      <w:r>
        <w:t>- Khu bảo tồn làng chài Vung Viêng, tuyến tham quan số 4, vịnh Hạ Long</w:t>
      </w:r>
    </w:p>
    <w:p>
      <w:r>
        <w:t>- Sản phẩm dự kiến; Tổng thời gian từ 6h-8h. Khách tham quan làng chài bằng thuyền nan truyền thống hoặc thuyền kayak do ngư dân bản địa phục vụ. Tham gia, tìm hiểu nghề nuôi cá lồng bè trên các bè nuôi trồng thủy sản. Tham quan nhà cộng đồng của ngư dân làng chài, lớp học trên biển. Tìm hiểu khám phá cuộc sống thủy cư trên biển của ngư dân vịnh Hạ Long xưa và nay. Tham quan và mua sắm tại khu nuôi trồng chế tác ngọc trai Hạ Long; thưởng thức bữa ăn trưa “Hương vị làng chài”...</w:t>
      </w:r>
    </w:p>
    <w:p>
      <w:r>
        <w:t>(10). Sản phẩm thư giãn tắm biển và tổ chức các dịch vụ bãi biển trên các bãi cát tự nhiên trên vịnh Hạ Long</w:t>
      </w:r>
    </w:p>
    <w:p>
      <w:r>
        <w:t>- Địa điểm: Điểm tham quan làng chài Vung viêng: Bãi cát Hòn Bọ Hung và khu vực điểm tham quan Hang Cỏ, bãi tắm, tuyến tham quan số 4, vịnh Hạ Long.</w:t>
      </w:r>
    </w:p>
    <w:p>
      <w:r>
        <w:t>- Sản phẩm dự kiến: thư giãn, tắm biển và tổ chức các dịch vụ bãi biển trên các bãi cát tự nhiên ven các rặng núi vịnh Hạ Long.</w:t>
      </w:r>
    </w:p>
    <w:p>
      <w:r>
        <w:t>(11). Du thuyền nhà hàng kết hợp đám cưới trên vịnh Hạ Long</w:t>
      </w:r>
    </w:p>
    <w:p>
      <w:r>
        <w:t>- Địa điểm: vịnh Hạ Long.</w:t>
      </w:r>
    </w:p>
    <w:p>
      <w:r>
        <w:t>- Sản phẩm dự kiến: Khách hàng có thể lựa chọn các Du thuyền nhà hàng cao cấp kết hợp tham quan, tổ chức tiệc cưới, và trải nghiệm kỳ nghỉ lãng mạn trên vịnh Hạ Long.</w:t>
      </w:r>
    </w:p>
    <w:p>
      <w:r>
        <w:t>2. Thành phố Hạ Long (09 sản phẩm)</w:t>
      </w:r>
    </w:p>
    <w:p>
      <w:r>
        <w:t>(1). Phố đi bộ phong cách Hàn Quốc</w:t>
      </w:r>
    </w:p>
    <w:p>
      <w:r>
        <w:t>- Địa điểm: Khu công viên Sun World Hạ Long, phường Bãi Cháy, thành phố Hạ Long.</w:t>
      </w:r>
    </w:p>
    <w:p>
      <w:r>
        <w:t>- Sản phẩm dự kiến: Hình thành khu phố đi bộ kết hợp ẩm thực, dịch vụ đêm trong khuôn viên Khu du lịch Sun World. Khu phố có khoảng 56 căn shop house được trang trí mang phong cách Hàn Quốc với các dịch vụ: ẩm thực, thời trang, làm đẹp...</w:t>
      </w:r>
    </w:p>
    <w:p>
      <w:r>
        <w:t>(2). Tổ hợp vui chơi, giải trí Ngọn Hải Đăng</w:t>
      </w:r>
    </w:p>
    <w:p>
      <w:r>
        <w:t>- Địa điểm: Khu Bãi tắm Sun World Hạ Long.</w:t>
      </w:r>
    </w:p>
    <w:p>
      <w:r>
        <w:t>- Sản phẩm dự kiến: Tổ chức ẩm thực, khu trải nghiệm, dịch vụ biểu diễn nghệ thuật. Khu vực dự kiến được lắp đặt các xe bus cũ, thiết kế, trang trí lại thành quán cà phê; bảo tàng văn hoá biển và khu trưng bày văn hóa biển với gần 10 thuyền buồm truyền thống; khu vực trải nghiệm, trò chơi...; tổ chức các hoạt động biểu diễn nghệ thuật.</w:t>
      </w:r>
    </w:p>
    <w:p>
      <w:r>
        <w:t>(3). Phà du lịch Bãi Cháy: Hạ Long City tour - tham quan Thành phố Hạ Long</w:t>
      </w:r>
    </w:p>
    <w:p>
      <w:r>
        <w:t>- Địa điểm: Thành phố Hạ Long</w:t>
      </w:r>
    </w:p>
    <w:p>
      <w:r>
        <w:t>- Sản phẩm dự kiến: Khôi phục hoạt động của các chuyến phà xưa thành sản phẩm du lịch kết nối hai bờ vịnh Cửa Lục và dọc tuyến giao thông đang có. Khách du lịch được trải nghiệm đi phà từ Bãi Cháy sang tham quan khu vực Hòn Gai và ngược lại.</w:t>
      </w:r>
    </w:p>
    <w:p>
      <w:r>
        <w:t>(4). Phiên chợ “Ký ức xưa”</w:t>
      </w:r>
    </w:p>
    <w:p>
      <w:r>
        <w:t>- Địa điểm: Khuôn viên của Bảo tàng Quảng Ninh, đường Trần Quốc Nghiễn, phường Hồng Gai, thành phố Hạ Long.</w:t>
      </w:r>
    </w:p>
    <w:p>
      <w:r>
        <w:t>- Sản phẩm du lịch dự kiến: Trưng bày, giao lưu, chia sẻ không gian tinh thần xưa cũ mà lịch sử không thể quay trở lại. Nhiều kỷ vật từ thập niên 50-60-70 của thế kỷ trước; Kỷ vật chiến tranh; Đồ dùng của người thợ mỏ.</w:t>
      </w:r>
    </w:p>
    <w:p>
      <w:r>
        <w:t>- Thời gian hoạt động: Sáng thứ Bảy hàng tuần.</w:t>
      </w:r>
    </w:p>
    <w:p>
      <w:r>
        <w:t>(5). Tuyến phố đi bộ Hải Long</w:t>
      </w:r>
    </w:p>
    <w:p>
      <w:r>
        <w:t>- Địa điểm: đường Hải Long, phường Hồng Hải, thành phố Hạ Long (đoạn từ nút giao đường Trần Quốc Nghiễn đến vòng xuyến giao với phố Phan Đăng Lưu).</w:t>
      </w:r>
    </w:p>
    <w:p>
      <w:r>
        <w:t>- Hiện trạng: Đoạn đường đề xuất lập tuyến phố đi bộ dài khoảng 200m thuộc dự án Khu Đô thị phía Đông Hòn Cặp Bè, phường Hồng Hải, thành phố Hạ Long đã được đầu tư đồng bộ về hệ thống hạ tầng giao thông, không gian kiến trúc cảnh quan.</w:t>
      </w:r>
    </w:p>
    <w:p>
      <w:r>
        <w:t>- Sản phẩm dự kiến: trải nghiệm ẩm thực, văn hóa địa phương.</w:t>
      </w:r>
    </w:p>
    <w:p>
      <w:r>
        <w:t>(6) Tham quan Khu di tích lưu niệm Bác Hồ trên đảo Tuần Châu</w:t>
      </w:r>
    </w:p>
    <w:p>
      <w:r>
        <w:t>- Địa điểm: Phường Tuần Châu, thành phố Hạ Long.</w:t>
      </w:r>
    </w:p>
    <w:p>
      <w:r>
        <w:t>- Sản phẩm dự kiến: Tham quan Khu di tích lưu niệm Bác Hồ trên đảo Tuần Châu. Đây là địa điểm ghi dấu sự kiện 3 lần Bác Hồ về thăm đảo Tuần Châu. Lần đầu tiên vào ngày 5/10/1957; lần thứ 2 vào ngày 1/4/1959 và lần thứ 3 vào ngày 13/11/1962. Du khách được thăm quan nhà nghỉ của Bác Hồ trên đảo, ao cá Bác Hồ và được nghe giới thiệu những lần Bác Hồ về thăm đảo Tuần Châu, gặp gỡ cán bộ, nhân dân trên đảo, ân cần nhắc nhở nhân dân cách làm ăn, xây dựng hợp tác xã, cách trồng cây, cách dự trữ nước ngọt, giữ gìn vệ sinh môi trường, xây dựng đảo Tuần Châu thành “Ngọc Châu”...</w:t>
      </w:r>
    </w:p>
    <w:p>
      <w:r>
        <w:t>(7). Tổ hợp vui chơi giải trí Kim Cương (Tuần Châu)</w:t>
      </w:r>
    </w:p>
    <w:p>
      <w:r>
        <w:t>- Địa điểm: Phường Tuần Châu, thành phố Hạ Long.</w:t>
      </w:r>
    </w:p>
    <w:p>
      <w:r>
        <w:t>- Sản phẩm dự kiến: vui chơi giải trí, ẩm thực, tắm biển...</w:t>
      </w:r>
    </w:p>
    <w:p>
      <w:r>
        <w:t>(8). Du lịch cộng đồng tại các xã vùng cao của Thành phố Hạ Long</w:t>
      </w:r>
    </w:p>
    <w:p>
      <w:r>
        <w:t>- Địa điểm: Tại các xã Sơn Dương, Bằng Cả và Kỳ Thượng, thành phố Hạ Long.</w:t>
      </w:r>
    </w:p>
    <w:p>
      <w:r>
        <w:t>- Sản phẩm dự kiến đưa vào khai thác: Du lịch cộng đồng, trải nghiệm sinh thái, nông nghiệp gắn với các đặc trưng văn hoá, nông nghiệp như: Khu Bảo tồn văn hoá người Dao Thanh Y, trải nghiệm ẩm thực, ngâm chân thuốc bắc... (Bằng Cả), thăm quan vườn ổi và thưởng thức các sản phẩm từ ổi (Sơn Dương); thưởng thức văn hóa đồng bào dân tộc Dao Thanh Phán và tham quan, ngắm cảnh thiên nhiên (Kỳ Thượng).</w:t>
      </w:r>
    </w:p>
    <w:p>
      <w:r>
        <w:t>(9). Khu bảo tồn và trưng bày văn hoá dân tộc Tày</w:t>
      </w:r>
    </w:p>
    <w:p>
      <w:r>
        <w:t>- Địa điểm: Xã Dân Chủ, thành phố Hạ Long.</w:t>
      </w:r>
    </w:p>
    <w:p>
      <w:r>
        <w:t>- Sản phẩm dự kiến: Khu bảo tồn và trưng bày văn hóa dân tộc Tày với những gian nhà trưng bày trang phục, biểu diễn nghệ thuật, ẩm thực...</w:t>
      </w:r>
    </w:p>
    <w:p>
      <w:r>
        <w:t>3. Thị xã Đông Triều (03 sản phẩm)</w:t>
      </w:r>
    </w:p>
    <w:p>
      <w:r>
        <w:t>(1). Sân Golf Đông Triều</w:t>
      </w:r>
    </w:p>
    <w:p>
      <w:r>
        <w:t>- Địa điểm: xã An Sinh, thị xã Đông Triều.</w:t>
      </w:r>
    </w:p>
    <w:p>
      <w:r>
        <w:t>- Quy mô đầu tư xây dựng: Tổng diện tích 130,1 ha (diện tích sân gôn: 128,72 ha; diện tích đầu nối hạ tầng: 1,38ha). Quy mô sân gôn 27 lỗ, bao gồm các hạng mục chính: sân gôn, nhà điều hành, nhà câu lạc bộ, sân tập gôn, công trình lưu trú và khu vực phụ trợ.</w:t>
      </w:r>
    </w:p>
    <w:p>
      <w:r>
        <w:t>- Sản phẩm du lịch dự kiến đưa vào khai thác giai đoạn 1: Thăm quan, trải nghiệm sân gôn 18 lỗ đạt đẳng cấp quốc tế; tập luyện, thi đấu gôn.</w:t>
      </w:r>
    </w:p>
    <w:p>
      <w:r>
        <w:t>(2). Bảo tồn và phát huy văn hóa truyền thống dân tộc Tày, thị xã Đông Triều tại điểm du lịch Quảng Ninh Gate</w:t>
      </w:r>
    </w:p>
    <w:p>
      <w:r>
        <w:t>- Địa điểm: Thôn Tân Thành, xã Bình Dương, thị xã Đông Triều.</w:t>
      </w:r>
    </w:p>
    <w:p>
      <w:r>
        <w:t>- Sản phẩm dự kiến: Thăm quan, trải nghiệm, khám phá không gian văn hóa của dân tộc Tày, thị xã Đông Triều gồm: (i) Trải nghiệm và thưởng thức nghệ thuật hát then, đàn tính và các hoạt động văn hóa văn nghệ truyền thống của người Tày. (ii) Thưởng thức các món ẩm thực đặc trưng của người dân tộc Tày. (iii) Thăm quan trải nghiệm đời sống, văn hóa của người dân tộc Tày thông qua mô hình nhà sàn truyền thống. (iv) Trải nghiệm, tham gia các trò chơi dân gian truyền thống của dân tộc Tày.</w:t>
      </w:r>
    </w:p>
    <w:p>
      <w:r>
        <w:t>(3). Điểm vui chơi giải trí dịch vụ du lịch Tân Việt Bắc</w:t>
      </w:r>
    </w:p>
    <w:p>
      <w:r>
        <w:t>- Địa điểm: Khu Hoàng Hoa Thám, phường Mạo Khê, thị xã Đông Triều.</w:t>
      </w:r>
    </w:p>
    <w:p>
      <w:r>
        <w:t>- Sản phẩm du lịch dự kiến đưa vào khai thác: Thăm quan, trải nghiệm, khám phá mô hình trồng rau thủy canh; trải nghiệm sử dụng dịch vụ cafe - sách, ăn uống, check in, tập golf...</w:t>
      </w:r>
    </w:p>
    <w:p>
      <w:r>
        <w:t>4. Thành phố Uông Bí (02 sản phẩm)</w:t>
      </w:r>
    </w:p>
    <w:p>
      <w:r>
        <w:t>(1). Du lịch sinh thái Khe Song - Thác Bạc tại xã Thượng Yên Công.</w:t>
      </w:r>
    </w:p>
    <w:p>
      <w:r>
        <w:t>- Địa điểm: Thôn Khe Sú, xã Thượng Yên Công, thành phố Uông Bí.</w:t>
      </w:r>
    </w:p>
    <w:p>
      <w:r>
        <w:t>- Sản phẩm dự kiến: Khách du lịch trải nghiệm một điểm du lịch tự nhiên, còn hoang sơ, dân dã với dòng suối tự nhiên uốn lượn, tạo thành các thác nước dội từ trên cao đổ xuống ẩn khuất trong rừng cây xanh bao phủ. Với ưu thế là không gian thoáng mát, gần gũi với thiên nhiên, có suối có rừng tạo lên bầu không khí tại vô cùng trong lành, mát mẻ vào mùa hè, rất thích hợp cho các chuyến đi trải nghiệm, khám phá cho du khách.</w:t>
      </w:r>
    </w:p>
    <w:p>
      <w:r>
        <w:t>(2). Nhà trưng bày không gian văn hóa đồng bào Dân tộc Dao Thanh Y</w:t>
      </w:r>
    </w:p>
    <w:p>
      <w:r>
        <w:t>- Địa điểm: Xã Thượng Yên Công, thành phố Uông Bí.</w:t>
      </w:r>
    </w:p>
    <w:p>
      <w:r>
        <w:t>- Sản phẩm dự kiến: Nhà trưng bày không gian văn hóa Dân tộc Dao Thanh Y tại xã Thượng Yên Công, thành phố Uông Bí khi đưa vào hoạt động khai thác sẽ là một địa điểm không những lưu giữ, bảo tồn, phát huy các giá trị văn hóa đặc sắc của Đồng bào dân tộc Dao Thanh Y trên địa bàn thành phố Uông Bí nói riêng mà còn của cả tỉnh Quảng Ninh nói chung. Qua không gian trưng bày sẽ tái hiện lại phần nào những nét văn hóa trong sinh hoạt đời sống, tinh thần tiêu biểu của đồng bào dân tộc Dao Thanh Y, tạo thành điểm nhấn về văn hóa, sản phẩm du lịch của thành phố Uông Bí gắn với phát triển du lịch cộng đồng, góp phần vào việc kích cầu du lịch địa phương và bảo tồn bản sắc văn dân tộc.</w:t>
      </w:r>
    </w:p>
    <w:p>
      <w:r>
        <w:t>5. Thành phố Cẩm Phả (01 sản phẩm)</w:t>
      </w:r>
    </w:p>
    <w:p>
      <w:r>
        <w:t>(1). Thăm khu di tích Bác Hồ tại mỏ than Đèo Nai</w:t>
      </w:r>
    </w:p>
    <w:p>
      <w:r>
        <w:t>- Địa điểm: Thành phố Cẩm Phả.</w:t>
      </w:r>
    </w:p>
    <w:p>
      <w:r>
        <w:t>- Sản phẩm dự kiến: Du khách tập trung tại Quảng trường 12-11, chào cờ, hát quốc ca, dâng hương lên đài tưởng niệm; nghe thuyết minh về truyền thống cách mạng ngành Than; chụp ảnh kỷ niệm dưới chân tượng đài thợ Mỏ. Xe của Công ty đưa đón thợ mỏ đưa du khách tham quan khu di tích Bác Hồ, nghi lễ dâng hương tưởng nhớ Bác Hồ; tham quan khu quan sát 3 moong: Cọc 6, Cao Sơn, Đèo Nai; Du khách di chuyển về Quảng trường 12-11 thăm quan khu di tích Vũng Đục, dâng hương, tham quan hang Vũng Đục.</w:t>
      </w:r>
    </w:p>
    <w:p>
      <w:r>
        <w:t>6. Huyện Vân Đồn (14 sản phẩm)</w:t>
      </w:r>
    </w:p>
    <w:p>
      <w:r>
        <w:t>(1). Sản phẩm nghỉ dưỡng và chăm sóc sức khỏe (Wellness)</w:t>
      </w:r>
    </w:p>
    <w:p>
      <w:r>
        <w:t>- Địa điểm: Khu nghỉ dưỡng Wyndham Garden Sonasea Vân Đồn, Sonasea Vân Đồn Harbor City.</w:t>
      </w:r>
    </w:p>
    <w:p>
      <w:r>
        <w:t>- Xã Hạ Long, huyện Vân Đồn.</w:t>
      </w:r>
    </w:p>
    <w:p>
      <w:r>
        <w:t>- Sản phẩm dự kiến: Sản phẩm nghỉ dưỡng và chăm sóc sức khỏe (Wellness) đi kèm tham gia các khóa tập thể dục dưỡng sinh, thiền, yoga, spa, tắm khoáng nóng (nhân tạo) phục hồi sức khỏe, cai thuốc lá, giảm cân, tắm cát thải độc...</w:t>
      </w:r>
    </w:p>
    <w:p>
      <w:r>
        <w:t>(2). Sản phẩm thể thao ngoài trời và bãi biển</w:t>
      </w:r>
    </w:p>
    <w:p>
      <w:r>
        <w:t>- Địa điểm: Khu nghỉ dưỡng Wyndham Garden Sonasea Vân Đồn, Sonasea Vân Đồn Harbor City Xã Hạ Long, huyện Vân Đồn.</w:t>
      </w:r>
    </w:p>
    <w:p>
      <w:r>
        <w:t>- Sản phẩm dự kiến: Sản phẩm du lịch thể thao như tennis, kayak, bóng đá, bóng chuyền bãi biển, dù lượn gắn động cơ, xe đạp.</w:t>
      </w:r>
    </w:p>
    <w:p>
      <w:r>
        <w:t>(3). Khu cắm trại Sonasea Glamping</w:t>
      </w:r>
    </w:p>
    <w:p>
      <w:r>
        <w:t>- Địa điểm: Khu nghỉ dưỡng Wyndham Garden Sonasea Vân Đồn, Sonasea Vân Đồn Harbor City Xã Hạ Long, huyện Vân Đồn.</w:t>
      </w:r>
    </w:p>
    <w:p>
      <w:r>
        <w:t>- Sản phẩm dự kiến: Khu cắm trại Sonasea Glamping tại bãi biển kèm dịch vụ BBQ ngoài trời.</w:t>
      </w:r>
    </w:p>
    <w:p>
      <w:r>
        <w:t>(4). Tiệc cưới lãng mạn ngoài trời</w:t>
      </w:r>
    </w:p>
    <w:p>
      <w:r>
        <w:t>- Địa điểm: Khu nghỉ dưỡng Wyndham Garden Sonasea Vân Đồn, Sonasea Vân Đồn Harbor City Xã Hạ Long, huyện Vân Đồn.</w:t>
      </w:r>
    </w:p>
    <w:p>
      <w:r>
        <w:t>- Sản phẩm dự kiến: Tiệc cưới lãng mạn ngoài trời.</w:t>
      </w:r>
    </w:p>
    <w:p>
      <w:r>
        <w:t>(5). Sản phẩm du lịch MICE (Hội nghị, hội thảo)</w:t>
      </w:r>
    </w:p>
    <w:p>
      <w:r>
        <w:t>- Địa điểm: Khu nghỉ dưỡng Wyndham Garden Sonasea Vân Đồn, Sonasea Vân Đồn Harbor City Xã Hạ Long, huyện Vân Đồn.</w:t>
      </w:r>
    </w:p>
    <w:p>
      <w:r>
        <w:t>- Sản phẩm dự kiến: Sản phẩm du lịch hội nghị, hội thảo cao cấp.</w:t>
      </w:r>
    </w:p>
    <w:p>
      <w:r>
        <w:t>(6). Sản phẩm du lịch biển - Nghỉ dưỡng cao cấp kết hợp các hoạt động Yoga, Onsen, chăm sóc sức khỏe</w:t>
      </w:r>
    </w:p>
    <w:p>
      <w:r>
        <w:t>- Địa điểm: Khu nghỉ dưỡng Angsana Quan Lạn, Ha Long bay, đảo Quan Lạn, huyện Vân Đồn.</w:t>
      </w:r>
    </w:p>
    <w:p>
      <w:r>
        <w:t>- Sản phẩm dự kiến: Nghỉ dưỡng biển cao cấp trên Đảo Quan Lạn kết hợp các hoạt động Yoga ngắm bình minh trên biển vào buổi sáng hoặc hoàng hôn, thiền, đi bộ, dịch vụ tắm khoáng Onsen kiểu Nhật (nhân tạo); Angsana Spa là lựa chọn không thể bỏ qua tìm lại cảm giác thư giãn và trẻ hóa tâm trí, các liệu pháp được thiết kế bài bản với sự kết hợp giữa kỹ thuật điều trị truyền thống và tinh dầu chiết xuất tự nhiên.</w:t>
      </w:r>
    </w:p>
    <w:p>
      <w:r>
        <w:t>(7). Sản phẩm Du lịch MICE (Du lịch kết hợp với hoạt động hội thảo, sự kiện</w:t>
      </w:r>
    </w:p>
    <w:p>
      <w:r>
        <w:t>- Địa điểm: Khu nghỉ dưỡng Angsana Quan Lạn, Ha Long bay, đảo Quan Lạn, huyện Vân Đồn.</w:t>
      </w:r>
    </w:p>
    <w:p>
      <w:r>
        <w:t>- Sản phẩm dự kiến: Sản phẩm du lịch hội nghị, hội thảo cao cấp.</w:t>
      </w:r>
    </w:p>
    <w:p>
      <w:r>
        <w:t>(8). Sản phẩm du lịch biển - nghỉ dưỡng tại Quan Lạn</w:t>
      </w:r>
    </w:p>
    <w:p>
      <w:r>
        <w:t>- Địa điểm: Khu nghỉ dưỡng Angsana Quan Lạn, Ha Long Bay, đảo Quan Lạn, huyện Vân Đồn.</w:t>
      </w:r>
    </w:p>
    <w:p>
      <w:r>
        <w:t>- Sản phẩm dự kiến: Điểm nghỉ dưỡng biển với bãi cát trắng trải dài 2km, cùng các hoạt động thể thao giải trí biển (bóng chuyền bãi biển, bóng đá, đường cáp trượt (Zipline) tích hợp trong khu nghỉ đầu tiên tại Việt Nam). Câu lạc bộ dành cho trẻ em với nhiều hoạt động vui chơi giải trí, sân golf mini, sân tennis, các lớp học nấu ăn, tour xe đạp và “101 things to do” (những việc để làm), (các hoạt động trải nghiệm này phụ thuộc theo thời tiết, theo mùa).</w:t>
      </w:r>
    </w:p>
    <w:p>
      <w:r>
        <w:t>(9). Sản phẩm du lịch trải nghiệm xã đảo và vườn Quốc gia Bái Tử Long</w:t>
      </w:r>
    </w:p>
    <w:p>
      <w:r>
        <w:t>- Địa điểm: Xã Bản Sen, khu du lịch Minh Châu - Quan Lạn, Vườn Quốc gia Bái Tử Long.</w:t>
      </w:r>
    </w:p>
    <w:p>
      <w:r>
        <w:t>- Sản phẩm dự kiến: Hành trình 04 ngày, 03 đêm: Cảng Tuần Châu - Bến tàu Bản Sen - Bến Cồn Trụi (Minh Châu) hoặc Bến Đồng Hồ (Quan Lạn):</w:t>
      </w:r>
    </w:p>
    <w:p>
      <w:r>
        <w:t>(i) Đạp xe tại Bản Sen: Tour đạp xe một vòng quanh Bản Sen, tìm hiểu đời sống văn hóa tinh thần người dân xã đảo bản Sen và thăm vườn cam Bản Sen (tháng 10, 11, 12), thăm hồ nước và quang cảnh xung quanh đảo.</w:t>
      </w:r>
    </w:p>
    <w:p>
      <w:r>
        <w:t>(ii) Tham quan Minh Châu - Quan Lạn: Tham quan rừng Trâm cổ Minh Châu và tắm biển tại bãi biển Minh Châu; Tham quan Cụm di tích lịch sử và kiến trúc nghệ thuật Quan Lạn (đình-chùa-miếu-nghè); Trải nghiệm thu hoạch sản vật địa phương - đảo Sá Sùng.</w:t>
      </w:r>
    </w:p>
    <w:p>
      <w:r>
        <w:t>(iii) Tour tham quan vùng nuôi và trải nghiệm nuôi hàu.</w:t>
      </w:r>
    </w:p>
    <w:p>
      <w:r>
        <w:t>(iv) Trải nghiệm tham quan hệ sinh thái rừng tại vườn Quốc gia Bái Tử Long.</w:t>
      </w:r>
    </w:p>
    <w:p>
      <w:r>
        <w:t>(10). Sản phẩm ẩm thực, vui chơi giải trí</w:t>
      </w:r>
    </w:p>
    <w:p>
      <w:r>
        <w:t>- Địa điểm: Thôn Đông Tiến, Đông Xá, huyện Vân Đồn.</w:t>
      </w:r>
    </w:p>
    <w:p>
      <w:r>
        <w:t>- Sản phẩm dự kiến: Ăn uống; dịch vụ bể bơi hiện đại (bể bơi vô cực, bể bơi dành cho trẻ em); tổ chức team building trên bãi biển; tổ chức đám cưới lãng mạn trên bãi biển và tại khu vực sân khấu lớn Trung tâm tổ chức sự kiện Khu đô thị Phương Đông; sân khấu lớn phục vụ tổ chức các sự kiện, hoạt động văn hoá, nghệ thuật với sức chứa trên 1000 người; Dịch vụ phục vụ các hoạt động thể thao (tennis, bóng đá...) phục vụ khách du lịch.</w:t>
      </w:r>
    </w:p>
    <w:p>
      <w:r>
        <w:t>(11). Du lịch sinh thái tại xã Vạn Yên</w:t>
      </w:r>
    </w:p>
    <w:p>
      <w:r>
        <w:t>- Địa điểm: Thôn Đài Mỏ, xã Vạn Yên, huyện Vân Đồn.</w:t>
      </w:r>
    </w:p>
    <w:p>
      <w:r>
        <w:t>- Sản phẩm dự kiến: Du lịch sinh thái, hội nghị hội thảo.</w:t>
      </w:r>
    </w:p>
    <w:p>
      <w:r>
        <w:t>(12). Du lịch sinh thái, trải nghiệm tại xã Vạn Yên</w:t>
      </w:r>
    </w:p>
    <w:p>
      <w:r>
        <w:t>- Địa điểm: Thôn 10/10, xã Vạn Yên, huyện Vân Đồn.</w:t>
      </w:r>
    </w:p>
    <w:p>
      <w:r>
        <w:t>- Sản phẩm dự kiến: cắm trại, đốt lửa trại, tổ chức team building hoạt động ngoài trời, câu cá giải trí, khu vui chơi trẻ em, dịch vụ ăn uống, lưu trú qua đêm trong lều trại.</w:t>
      </w:r>
    </w:p>
    <w:p>
      <w:r>
        <w:t>(13). Du lịch sinh thái tại xã Hạ Long</w:t>
      </w:r>
    </w:p>
    <w:p>
      <w:r>
        <w:t>- Địa điểm: Thôn 6, xã Hạ Long, huyện Vân Đồn.</w:t>
      </w:r>
    </w:p>
    <w:p>
      <w:r>
        <w:t>- Sản phẩm dự kiến: Tham quan du lịch sinh thái, nghỉ dưỡng, cắm trại Glamping, cung cấp dịch vụ ăn uống phục vụ hội nghị, hội thảo, tour, bể bơi phục vụ khách du lịch.</w:t>
      </w:r>
    </w:p>
    <w:p>
      <w:r>
        <w:t>(14). Du lịch sinh thái, tham quan trải nghiệm xã Đoàn Kết</w:t>
      </w:r>
    </w:p>
    <w:p>
      <w:r>
        <w:t>- Địa điểm: Thôn Khe Mai, xã Đoàn Kết, huyện Vân Đồn.</w:t>
      </w:r>
    </w:p>
    <w:p>
      <w:r>
        <w:t>- Sản phẩm dự kiến: Câu cá, bắt ốc, trải nghiệm vườn cây ăn quả theo mùa; dịch vụ ăn uống; homestay nghỉ dưỡng trong ngày và nghỉ đêm.</w:t>
      </w:r>
    </w:p>
    <w:p>
      <w:r>
        <w:t>7. Huyện Cô Tô (07 sản phẩm)</w:t>
      </w:r>
    </w:p>
    <w:p>
      <w:r>
        <w:t>(1). Tour du lịch hành trình vì biển đảo quê hương</w:t>
      </w:r>
    </w:p>
    <w:p>
      <w:r>
        <w:t>- Địa điểm: Thôn đảo Trần, xã Thanh Lân, huyện Cô Tô.</w:t>
      </w:r>
    </w:p>
    <w:p>
      <w:r>
        <w:t>- Sản phẩm dự kiến: Đưa khách du lịch thăm Đảo Trần. Thôn Đảo Trần được ví như Trường Sa của vùng Đông Bắc. Hiện nay trên đảo Trần đã có điện lưới quốc gia, nước ngọt hợp vệ sinh; cột cờ chủ quyền Tổ quốc, chùa đảo Trần, nhà văn hoá được đầu tư xây dựng khang trang. Trên đảo được đảm bảo cơ sở vật chất tối thiểu để đón khách. Mục tiêu phát triển du lịch thôn Đảo Trần, xã Thanh Lân giúp người dân đảo Trần chuyển đổi ngành nghề từ khai thác, đánh bắt hải sản sang phát triển du lịch dịch vụ, giúp người dân yên tâm bám đảo vừa phát triển kinh tế xã hội gắn với đảm bảo quốc phòng an ninh.</w:t>
      </w:r>
    </w:p>
    <w:p>
      <w:r>
        <w:t>(2). Khu tổ hợp vui chơi thể thao giải trí trên biển kết hợp ngắm hoàng hôn tại bãi biển Tình Yêu</w:t>
      </w:r>
    </w:p>
    <w:p>
      <w:r>
        <w:t>- Địa điểm: bãi biển Tình Yêu.</w:t>
      </w:r>
    </w:p>
    <w:p>
      <w:r>
        <w:t>- Sản phẩm dự kiến: vui chơi thể thao giải trí trên biển kết hợp ngắm hoàng hôn tại bãi biển Tình Yêu.</w:t>
      </w:r>
    </w:p>
    <w:p>
      <w:r>
        <w:t>(3). Cắm trại đêm tại Thanh Lân</w:t>
      </w:r>
    </w:p>
    <w:p>
      <w:r>
        <w:t>- Địa điểm: Bãi biển Ba Châu, thôn 1, xã Thanh Lân.</w:t>
      </w:r>
    </w:p>
    <w:p>
      <w:r>
        <w:t>- Sản phẩm dự kiến: hoạt động trải nghiệm cắm trại đêm tại bãi biển Ba Châu, đảo Thanh Lân.</w:t>
      </w:r>
    </w:p>
    <w:p>
      <w:r>
        <w:t>(4). Tham quan đảo 7 sao</w:t>
      </w:r>
    </w:p>
    <w:p>
      <w:r>
        <w:t>- Địa điểm: Đảo 7 sao tại xã Đồng Tiến, huyện Cô Tô.</w:t>
      </w:r>
    </w:p>
    <w:p>
      <w:r>
        <w:t>- Sản phẩm dự kiến: Đây là hòn đảo đẹp, gần bờ có tiềm năng lớn để phát triển sản phẩm du lịch trải nghiệm biển đảo. Khách du lịch tham gia tour trong ngày thăm đảo, trải nghiệm bắt ốc, câu cá.</w:t>
      </w:r>
    </w:p>
    <w:p>
      <w:r>
        <w:t>(5). Sản phẩm du lịch chữa lành</w:t>
      </w:r>
    </w:p>
    <w:p>
      <w:r>
        <w:t>- Địa điểm: Huyện Cô Tô.</w:t>
      </w:r>
    </w:p>
    <w:p>
      <w:r>
        <w:t>- Sản phẩm dự kiến: Tour du lịch biển đảo gắn với các hoạt động chăm sóc sức khỏe với sản phẩm du lịch chữa lành kết hợp với các hoạt động thiền, yoga, vật lý trị liệu, chăm sóc sức khỏe, làm đẹp.</w:t>
      </w:r>
    </w:p>
    <w:p>
      <w:r>
        <w:t>(6). Sản phẩm du lịch đạp xe trải nghiệm Cô Tô về đêm.</w:t>
      </w:r>
    </w:p>
    <w:p>
      <w:r>
        <w:t>- Địa điểm: Huyện Cô Tô.</w:t>
      </w:r>
    </w:p>
    <w:p>
      <w:r>
        <w:t>- Sản phẩm dự kiến: Tổ chức các giải đạp xe, các phong trào đạp xe bảo vệ môi trường. Thiết lập bản đồ hướng dẫn các tuyến đường để du khách trải nghiệm đạp xe về đêm.</w:t>
      </w:r>
    </w:p>
    <w:p>
      <w:r>
        <w:t>(7). Du lịch thực tế ảo: ứng dụng công nghệ thực tế ảo 360° tại Di tích quốc gia đặc biệt Khu lưu niệm Chủ tịch Hồ Chí Minh trên đảo Cô Tô</w:t>
      </w:r>
    </w:p>
    <w:p>
      <w:r>
        <w:t>- Địa điểm: Di tích quốc gia đặc biệt Khu lưu niệm Chủ tịch Hồ Chí Minh trên đảo Cô Tô.</w:t>
      </w:r>
    </w:p>
    <w:p>
      <w:r>
        <w:t>- Sản phẩm dự kiến: xây dựng chuyến du lịch ảo là mô phỏng môi trường thực tế bằng các thiết bị chuyên dụng, số hoá mọi địa điểm thuộc Di tích quốc gia đặc biệt. Sau khi thực hiện bước thu thập dữ liệu, toàn bộ sẽ được xử lý và đưa lên môi trường thực tế ảo thông qua công nghệ ghép nối thông minh các điểm dữ liệu.</w:t>
      </w:r>
    </w:p>
    <w:p>
      <w:r>
        <w:t>8. Huyện Tiên Yên (01 sản phẩm)</w:t>
      </w:r>
    </w:p>
    <w:p>
      <w:r>
        <w:t>Chợ phiên văn hóa vùng cao xã Hà Lâu</w:t>
      </w:r>
    </w:p>
    <w:p>
      <w:r>
        <w:t>- Địa điểm: thôn Bắc Lù, xã Hà Lâu, huyện Tiên Yên.</w:t>
      </w:r>
    </w:p>
    <w:p>
      <w:r>
        <w:t>- Sản phẩm dự kiến: Tổ chức hoạt động Chợ phiên văn hóa vùng cao Hà Lâu thường niên như: Tổ chức các môn thể thao dân tộc, trò chơi dân gian và các hoạt động trải nghiệm khám phá bản sắc văn hóa dân tộc Dao, Tày dành cho du khách.</w:t>
      </w:r>
    </w:p>
    <w:p>
      <w:r>
        <w:t>Lễ hội văn hóa thể thao dân tộc Dao gắn với khai mạc chợ phiên văn hóa vùng cao xã Hà Lâu năm 2024 (cuối tháng 3) gồm các hoạt động: trình diễn Lễ rước dâu, cấp sắc; thi thêu; trưng bày bản sắc văn hóa dân tộc Dao; thi các gian hàng nông sản vùng cao đẹp; các hoạt động thi đấu thể thao dân tộc và ẩm thực.</w:t>
      </w:r>
    </w:p>
    <w:p>
      <w:r>
        <w:t>Các dịch vụ tại chợ phiên: Mua sắm nông sản bản địa, quần áo, đồ dùng, ăn uống. (3) Các dịch vụ phụ trợ: tham quan khám phá cuộc sống của người dân vùng cao, mô hình chăn nuôi gà Tiên Yên, khám phá Hang Rồng, thác Cá Nhảy.</w:t>
      </w:r>
    </w:p>
    <w:p>
      <w:r>
        <w:t>Thời gian: Các ngày chủ nhật tuần thứ 4 hàng tháng năm 2024 (Mỗi tháng tổ chức 1 phiên); tổng 12 phiên chợ.</w:t>
      </w:r>
    </w:p>
    <w:p>
      <w:r>
        <w:t>9. Huyện Ba Chẽ (02 sản phẩm)</w:t>
      </w:r>
    </w:p>
    <w:p>
      <w:r>
        <w:t>(1). Chợ phiên Văn hóa cùng cao xã Lương Mông</w:t>
      </w:r>
    </w:p>
    <w:p>
      <w:r>
        <w:t>- Địa điểm: thôn Đồng Giảng B, thôn Xóm Mới, xã Lương Mông, huyện Ba Chẽ.</w:t>
      </w:r>
    </w:p>
    <w:p>
      <w:r>
        <w:t>- Sản phẩm dự kiến: Tham quan và mua sắm các sản phẩm nông sản, dược liệu, sản phẩm OCOP; Trải nghiệm các gian hàng ẩm thực với các món ăn mang bản sắc riêng của vùng cao; Tham gia các hoạt động dân ca, dân vũ, giao lưu các trò chơi dân gian; tham quan các danh thắng, điểm cảnh: Hồ chứa nước 04 xã vùng cao, Đình Đồng Chức.</w:t>
      </w:r>
    </w:p>
    <w:p>
      <w:r>
        <w:t>(2). Chợ phiên xã Đạp Thanh</w:t>
      </w:r>
    </w:p>
    <w:p>
      <w:r>
        <w:t>- Địa điểm: Thôn Bắc Xa, xã Đạp Thanh, huyện Ba Chẽ.</w:t>
      </w:r>
    </w:p>
    <w:p>
      <w:r>
        <w:t>- Sản phẩm dự kiến: Tham quan và mua sắm các sản phẩm nông sản, dược liệu, sản phẩm OCOP; Trải nghiệm các gian hàng ẩm thực với các món ăn mang bản sắc riêng của vùng cao; Tham gia trải nghiệm các hoạt động dân ca, dân vũ, giao lưu các trò chơi dân gian; Chụp ảnh cảnh đẹp trên cầu Treo Bắc Xa; Trải nghiệm các hoạt động đi bè mảng, câu cá trên sông Ba Chẽ; Thưởng thức cà phê bên bờ sông Ba Chẽ.</w:t>
      </w:r>
    </w:p>
    <w:p>
      <w:r>
        <w:t>10. Huyện Bình Liêu (02 sản phẩm)</w:t>
      </w:r>
    </w:p>
    <w:p>
      <w:r>
        <w:t>(1). Sản phẩm du lịch đi bộ xuyên rừng:</w:t>
      </w:r>
    </w:p>
    <w:p>
      <w:r>
        <w:t>- Địa điểm: các xã, thị trấn trên địa bàn huyện Bình Liêu.</w:t>
      </w:r>
    </w:p>
    <w:p>
      <w:r>
        <w:t>- Sản phẩm dự kiến: Sản phẩm thể thao và trải nghiệm thiên nhiên. Du khách sẽ đi bộ theo lối mòn qua các rừng hồi, quế, rừng trúc và rừng tự nhiên, qua các bản làng của bà con người dân tộc Tày, Dao, Sán Chỉ.</w:t>
      </w:r>
    </w:p>
    <w:p>
      <w:r>
        <w:t>(2). Sản phẩm du lịch thể thao Bóng đá Nữ</w:t>
      </w:r>
    </w:p>
    <w:p>
      <w:r>
        <w:t>- Địa điểm: Xã Húc Động - huyện Bình Liêu.</w:t>
      </w:r>
    </w:p>
    <w:p>
      <w:r>
        <w:t>- Sản phẩm dự kiến: Bóng đá Nữ xã Húc Động gắn với hình ảnh người phụ nữ dân tộc Sán Chỉ trong trang phục truyền thống (áo xanh, mặc váy, đầu đội mấn) đá bóng, tạo nên hình ảnh văn hóa ấn tượng và thu hút du khách. Sản phẩm bóng đá Nữ thường xuyên được các đoàn khách yêu thích và tổ chức giao hữu đồng thời tìm hiểu thêm về đời sống văn hóa, ẩm thực của người dân Sán Chỉ xã Húc Động, huyện Bình Liêu.</w:t>
      </w:r>
    </w:p>
    <w:p>
      <w:r>
        <w:t>11. Huyện Đầm Hà (03 sản phẩm)</w:t>
      </w:r>
    </w:p>
    <w:p>
      <w:r>
        <w:t>(1). Trải nghiệm du lịch sinh thái cảnh quan rừng nguyên sinh gắn với nghỉ dưỡng</w:t>
      </w:r>
    </w:p>
    <w:p>
      <w:r>
        <w:t>- Địa điểm: thôn Đầm Buôn, xã Đầm, huyện Đầm Hà.</w:t>
      </w:r>
    </w:p>
    <w:p>
      <w:r>
        <w:t>- Sản phẩm dự kiến: Nghỉ dưỡng, tắm biển, bể bơi, trải nghiệm khám phá rừng nguyên sinh trên đảo, thưởng thức ẩm thực biển.</w:t>
      </w:r>
    </w:p>
    <w:p>
      <w:r>
        <w:t>(2). Phố ẩm thực đêm thị trấn Đầm Hà</w:t>
      </w:r>
    </w:p>
    <w:p>
      <w:r>
        <w:t>- Địa điểm: Thị trấn Đầm Hà</w:t>
      </w:r>
    </w:p>
    <w:p>
      <w:r>
        <w:t>- Sản phẩm dự kiến: (i) Sản phẩm ẩm thực đêm như hàng nước uống, đồ ăn sẵn, các món ăn đặc sản địa phương như: Chân giò quay Ba Miền, Khau Nhục Đầm Hà, Gà bản nướng, bánh Bạc đầu, bánh Tài lòng ệp, bánh coóc mò; Các gian hàng bán sản phẩm OCOP như: Mật ong rừng, Trứng vịt biển Tân Bình, củ cải Đầm Hà, Dầu lạc Yên Kiều, Chả mực Khánh Đan... (ii) Thưởng thức các hoạt động văn hóa, nghệ thuật đặc sắc như: giao lưu âm nhạc, nhảy dân vũ, nhảy hiện đại, các trò chơi dân gian (đi cà kheo, đẩy gậy...).</w:t>
      </w:r>
    </w:p>
    <w:p>
      <w:r>
        <w:t>- Thời gian tổ chức: Tối thứ Bảy hàng tuần.</w:t>
      </w:r>
    </w:p>
    <w:p>
      <w:r>
        <w:t>(3). Chợ phiên Ba nhất</w:t>
      </w:r>
    </w:p>
    <w:p>
      <w:r>
        <w:t>- Địa điểm: Thôn Làng Ngang, xã Quảng An.</w:t>
      </w:r>
    </w:p>
    <w:p>
      <w:r>
        <w:t>- Sản phẩm dự kiến: Bán các mặt hàng nông, lâm sản, dược liệu, hoa quả như: mật ong rừng, gừng, địa liền, gà bản, lợn bản, thịt trâu rừng, măng rừng, lá tắm người Dao, lá dong, gạo nếp nương rừng... trang phục, quần áo của đồng bào dân tộc Dao.</w:t>
      </w:r>
    </w:p>
    <w:p>
      <w:r>
        <w:t>- Thời gian tổ chức: Chợ phiên được tổ chức thường xuyên vào ngày Chủ nhật của tuần thứ 2, hàng tháng.</w:t>
      </w:r>
    </w:p>
    <w:p>
      <w:r>
        <w:t>12. Huyện Hải Hà (03 sản phẩm)</w:t>
      </w:r>
    </w:p>
    <w:p>
      <w:r>
        <w:t>(1). Chèo Kayak, tàu du lịch tham quan, khám phá các đảo xã Cái Chiên.</w:t>
      </w:r>
    </w:p>
    <w:p>
      <w:r>
        <w:t>- Địa điểm: Các đảo thuộc xã Cái Chiên.</w:t>
      </w:r>
    </w:p>
    <w:p>
      <w:r>
        <w:t>- Sản phẩm dự kiến: Chèo Kayak, tàu du lịch tham quan trong ngày khám phá các đảo thuộc xã Cái Chiên:</w:t>
      </w:r>
    </w:p>
    <w:p>
      <w:r>
        <w:t>(i) Tuyến 1: Cảng Ghềnh võ - Đảo Cái Chiên - Vạn Mục - Vạn Nước - Bò Vang - Hòn Ba.</w:t>
      </w:r>
    </w:p>
    <w:p>
      <w:r>
        <w:t>(ii) Tuyến 2: Đảo Cái Chiên - Vạn Mục - Vạn Nước - Bò Vang - Hòn Ba.</w:t>
      </w:r>
    </w:p>
    <w:p>
      <w:r>
        <w:t>(2). Tour xe điện tham quan đảo Cái Chiên.</w:t>
      </w:r>
    </w:p>
    <w:p>
      <w:r>
        <w:t>- Địa điểm: Đảo Cái Chiên, huyện Hải Hà.</w:t>
      </w:r>
    </w:p>
    <w:p>
      <w:r>
        <w:t>- Sản phẩm dự kiến: Hành trình dự kiến 10 km.</w:t>
      </w:r>
    </w:p>
    <w:p>
      <w:r>
        <w:t>(i) Tuyến 1 (1 giờ 30 phút): Bãi Tắm Đầu Rồng - Bãi Vạn Cả - Cửa Đài (Trải nghiệm bắt ốc cùng ngư dân).</w:t>
      </w:r>
    </w:p>
    <w:p>
      <w:r>
        <w:t>(ii) Tuyến 2 (45 phút): Bài Tắm Đầu Rồng - Hồ Khe Đình - Ghềnh đá Vạn Cả - Thăm nhà dân trên đảo (Trải nghiệm đồ ăn địa phương).</w:t>
      </w:r>
    </w:p>
    <w:p>
      <w:r>
        <w:t>(iii) Tuyến 3 (1 giờ): Bãi Tắm Đầu Rồng - Bãi Chiều - (Trải nghiệm bắt ốc, tìm hiểu cách đào Bông thùa).</w:t>
      </w:r>
    </w:p>
    <w:p>
      <w:r>
        <w:t>(3). Du lịch sinh thái trải nghiệm Đồi Chè Quảng Long.</w:t>
      </w:r>
    </w:p>
    <w:p>
      <w:r>
        <w:t>- Địa điểm: Xã Quảng Long, huyện Hải Hà, Quảng Ninh.</w:t>
      </w:r>
    </w:p>
    <w:p>
      <w:r>
        <w:t>- Sản phẩm dự kiến: Khu du lịch sinh thái đồi chè dựa trên hiện trạng là vườn chè 15 ha đang được trồng và chăm sóc theo tiêu chuẩn hữu cơ Nhật Bản, quy hoạch dựa trên quang cảnh thiên nhiên vốn có, kết hợp các điểm nhấn suối tự nhiên quanh đồi chè, các chòi nghỉ chân tự nhiên của nông dân hái chè, nhà máy sản xuất, không gian trải nghiệm thưởng trà, nhà hàng ẩm thực các món ăn được làm với lá chè xanh... tạo nên một khu sinh thái trải nghiệm cho khách du lịch trong và ngoài nước khi đến tham quan. Gói dịch vụ trải nghiệm bao gồm khám phá cảnh đẹp trên vườn chè, cắm trại ven suối, các hoạt động hái chè và làm trà cùng nghệ nhân, trải nghiệm pha trà thưởng trà, thưởng thức ẩm thực trà...</w:t>
      </w:r>
    </w:p>
    <w:p>
      <w:r>
        <w:t>13. Thành phố Móng Cái (04 sản phẩm)</w:t>
      </w:r>
    </w:p>
    <w:p>
      <w:r>
        <w:t>(1). Du lịch biên giới (đạp xe xuyên biên giới 02 quốc gia)</w:t>
      </w:r>
    </w:p>
    <w:p>
      <w:r>
        <w:t>- Địa điểm: Thành phố Móng Cái.</w:t>
      </w:r>
    </w:p>
    <w:p>
      <w:r>
        <w:t>- Sản phẩm dự kiến: Đưa vào khai thác sản phẩm du lịch biên giới gắn với tour tham quan, trải nghiệm đạp xe xuyên biên giới 02 quốc gia qua cặp cửa khẩu Móng Cái (Việt Nam) và Đông Hưng (Trung Quốc).</w:t>
      </w:r>
    </w:p>
    <w:p>
      <w:r>
        <w:t>(2). Tổ hợp vui chơi, giải trí thể thao tại bãi biển Khu du lịch Quốc gia Trà Cổ</w:t>
      </w:r>
    </w:p>
    <w:p>
      <w:r>
        <w:t>- Địa điểm: Bãi biển Khu du lịch Quốc gia Trà Cổ, phường Trà Cổ, thành phố Móng Cái.</w:t>
      </w:r>
    </w:p>
    <w:p>
      <w:r>
        <w:t>- Sản phẩm dự kiến: tổ chức trải nghiệm dịch vụ vui chơi dưới nước như mô tô kéo chuối, thuyền Kayak...; trải nghiệm xe điện, xe đạp, xích lô quanh đường dạo ven biển Trà Cổ.</w:t>
      </w:r>
    </w:p>
    <w:p>
      <w:r>
        <w:t>(3). Du lịch sinh thái, cộng đồng tại xã Bắc Sơn</w:t>
      </w:r>
    </w:p>
    <w:p>
      <w:r>
        <w:t>- Địa điểm: thôn Lục Phủ, xã Bắc Sơn, thành phố Móng Cái.</w:t>
      </w:r>
    </w:p>
    <w:p>
      <w:r>
        <w:t>- Sản phẩm dự kiến: đưa vào khai thác sản phẩm du lịch sinh thái, trải nghiệm, cộng đồng gắn với phát huy bản sắc đồng bào dân tộc Dao Thanh Y, Sán Chỉ và tài nguyên thiên nhiên vùng núi của thành phố Móng Cái, tạo sản phẩm du lịch khai thác 4 mùa.</w:t>
      </w:r>
    </w:p>
    <w:p>
      <w:r>
        <w:t>(4). Tuyến phố đi bộ mới</w:t>
      </w:r>
    </w:p>
    <w:p>
      <w:r>
        <w:t>- Địa điểm: Phường Trần Phú và Phường Hải Hòa, thành phố Móng Cái</w:t>
      </w:r>
    </w:p>
    <w:p>
      <w:r>
        <w:t>- Sản phẩm dự kiến: Hình thành khu phố đi bộ gắn với các dịch vụ vui chơi giải trí phát triển sản phẩm kinh tế đêm.</w:t>
      </w:r>
    </w:p>
    <w:p>
      <w:r>
        <w:t>III. TỔ CHỨC THỰC HIỆN</w:t>
      </w:r>
    </w:p>
    <w:p>
      <w:r>
        <w:t>1. Sở Du lịch</w:t>
      </w:r>
    </w:p>
    <w:p>
      <w:r>
        <w:t>- Là cơ quan chủ trì, phối hợp các Sở, ban, ngành, cơ quan, đơn vị, hiệp hội, các doanh nghiệp du lịch tổ chức triển khai Kế hoạch đảm bảo theo các quy định hiện hành; đôn đốc các Sở, Ngành, địa phương có liên quan triển khai Kế hoạch này.</w:t>
      </w:r>
    </w:p>
    <w:p>
      <w:r>
        <w:t>- Chủ trì thực hiện công tác quảng bá, xúc tiến du lịch về sản phẩm du lịch mới năm 2024.</w:t>
      </w:r>
    </w:p>
    <w:p>
      <w:r>
        <w:t>- Tiếp tục triển khai có hiệu quả nội dung phát triển sản phẩm du lịch tại Đề án tổng thể về quản lý, phát triển sản phẩm du lịch biển đảo vịnh Hạ Long - vịnh Bái Tử Long - Vân Đồn - Cô Tô; Đề án phát triển du lịch cộng đồng bền vững trên địa bàn tỉnh Quảng Ninh; Đề án phục hồi và phát triển ngành du lịch Quảng Ninh đến năm 2025, định hướng đến năm 2030.</w:t>
      </w:r>
    </w:p>
    <w:p>
      <w:r>
        <w:t>- Phối hợp triển khai có hiệu quả Đề án phát triển thí điểm kinh tế ban đêm, tập trung triển khai các đề án thí điểm tại các địa phương: Hạ Long, Cẩm Phả, Đông Triều, Cô Tô, Móng Cái.</w:t>
      </w:r>
    </w:p>
    <w:p>
      <w:r>
        <w:t>- Phối hợp với Hiệp hội Du lịch Quảng Ninh, các địa phương, doanh nghiệp kinh doanh dịch vụ du lịch trong và ngoài tỉnh tổ chức khảo sát, đánh giá, xây dựng các sản phẩm du lịch mới năm 2024.</w:t>
      </w:r>
    </w:p>
    <w:p>
      <w:r>
        <w:t>- Phối hợp với các địa phương, đơn vị có liên quan triển khai các hoạt động đào tạo bồi dưỡng nguồn nhân lực du lịch.</w:t>
      </w:r>
    </w:p>
    <w:p>
      <w:r>
        <w:t>- Chủ trì, phối hợp với các sở, ngành, đơn vị, địa phương liên quan tổ chức giám sát công tác triển khai thực hiện Kế hoạch và định kỳ thực hiện đánh giá hiệu quả triển khai phương án.</w:t>
      </w:r>
    </w:p>
    <w:p>
      <w:r>
        <w:t>- Phối hợp với các Sở, ngành, đơn vị, địa phương liên quan đồng hành cùng các doanh nghiệp du lịch tháo gỡ khó khăn, vướng mắc trong quá trình triển khai phát triển sản phẩm du lịch.</w:t>
      </w:r>
    </w:p>
    <w:p>
      <w:r>
        <w:t>2. Sở Thông tin và Truyền thông, Trung tâm Truyền thông tỉnh</w:t>
      </w:r>
    </w:p>
    <w:p>
      <w:r>
        <w:t>- Hướng dẫn các cơ quan báo chí của tỉnh, các cơ quan báo chí có hợp tác, thường trú tại tỉnh và hệ thống thông tin cơ sở đẩy mạnh tuyên truyền về các sản phẩm du lịch mới năm 2024 nhằm thu hút đông đảo Nhân dân, du khách trong và ngoài nước đến tham quan, trải nghiệm.</w:t>
      </w:r>
    </w:p>
    <w:p>
      <w:r>
        <w:t>- Phối hợp với các cơ quan, đơn vị, địa phương phổ biến, hỗ trợ người dân cài đặt, sử dụng các sản phẩm, dịch vụ số và các sản phẩm du lịch số mới trên địa bàn tỉnh.</w:t>
      </w:r>
    </w:p>
    <w:p>
      <w:r>
        <w:t>3. Sở Văn hóa và Thể thao</w:t>
      </w:r>
    </w:p>
    <w:p>
      <w:r>
        <w:t>- Chủ trì nội dung phát triển các sản phẩm du lịch văn hóa, các sự kiện về thể thao, công nghiệp văn hóa.</w:t>
      </w:r>
    </w:p>
    <w:p>
      <w:r>
        <w:t>- Chủ trì hướng dẫn các địa phương, đơn vị về quy định pháp lý có liên quan đến việc triển khai và đưa vào khai thác sản phẩm du lịch là các tuyến đi bộ; sản phẩm du lịch thể thao; sản phẩm du lịch kết hợp các hoạt động kinh doanh dịch vụ văn hóa, biểu diễn nghệ thuật, khu tổ hợp vui chơi giải trí theo lĩnh vực ngành được giao quản lý.</w:t>
      </w:r>
    </w:p>
    <w:p>
      <w:r>
        <w:t>- Nghiên cứu, tiếp tục triển khai đưa vào khai thác sản phẩm du lịch văn hóa chương trình “Hạ Long thần tiên” với các tiết mục ca, múa, nhạc dân tộc kết hợp với đương đại phục vụ khách du lịch tại Cung Quy hoạch, Hội chợ và Triển lãm tỉnh.</w:t>
      </w:r>
    </w:p>
    <w:p>
      <w:r>
        <w:t>- Phối hợp tổ chức các sự kiện, sản phẩm văn hóa, thể thao gắn với từng địa phương, đơn vị, doanh nghiệp.</w:t>
      </w:r>
    </w:p>
    <w:p>
      <w:r>
        <w:t>4. Sở Công Thương</w:t>
      </w:r>
    </w:p>
    <w:p>
      <w:r>
        <w:t>Chủ trì, phối hợp với các cơ quan liên quan hướng dẫn triển khai các quy định theo chức năng nhiệm vụ của cơ quan, đơn vị theo dõi thực hiện các chương trình, kế hoạch phát triển các loại hình kết cấu hạ tầng thương mại như cửa hàng bán lẻ; quản lý và khuyến khích phát triển mạng lưới kinh doanh, phát triển các tổ chức liên kết lưu thông hàng hóa, hình thành các kênh lưu thông hàng hóa ổn định từ sản xuất-tiêu dùng gắn với phát triển du lịch trên địa bàn tỉnh theo quy định pháp luật.</w:t>
      </w:r>
    </w:p>
    <w:p>
      <w:r>
        <w:t>5. Sở Nông nghiệp và phát triển nông thôn, Văn phòng điều phối nông thôn mới Quảng Ninh</w:t>
      </w:r>
    </w:p>
    <w:p>
      <w:r>
        <w:t>Chủ trì theo chức năng nhiệm vụ triển khai công tác thúc đẩy phát triển các sản phẩm du lịch gắn với nông nghiệp, nông thôn, các sản phẩm OCOP để phục vụ khách du lịch.</w:t>
      </w:r>
    </w:p>
    <w:p>
      <w:r>
        <w:t>6. Sở Giao thông vận tải</w:t>
      </w:r>
    </w:p>
    <w:p>
      <w:r>
        <w:t>Chủ trì thủ tục công bố tuyến đường thủy và các khu neo đậu, khu vui chơi giải trí dưới nước, hướng dẫn các địa phương triển khai các thủ tục đầu tư khu neo đậu, khu vực vùng hoạt động vui chơi giải trí dưới nước, các tuyến luồng kết nối đảm bảo quy định.</w:t>
      </w:r>
    </w:p>
    <w:p>
      <w:r>
        <w:t>7. Sở Xây dựng</w:t>
      </w:r>
    </w:p>
    <w:p>
      <w:r>
        <w:t>Chủ trì phối hợp với các Sở, ngành, đơn vị, địa phương trong hướng dẫn hoàn thiện đưa vào khai thác các sản phẩm du lịch mới đảm bảo phù hợp, đồng bộ với đồng bộ với quy hoạch tỉnh và quy hoạch của các địa phương.</w:t>
      </w:r>
    </w:p>
    <w:p>
      <w:r>
        <w:t>8. Sở Tài nguyên và Môi trường</w:t>
      </w:r>
    </w:p>
    <w:p>
      <w:r>
        <w:t>Chủ trì, phối hợp với các sở, ngành, đơn vị, địa phương có liên quan trong việc rà soát, hướng dẫn thủ tục giao khu vực biển, mặt nước, giao đất theo quy định phù hợp với quy hoạch, kế hoạch sử dụng đối với hoạt động du lịch phục vụ cho phát triển sản phẩm du lịch.</w:t>
      </w:r>
    </w:p>
    <w:p>
      <w:r>
        <w:t>9. Sở Kế hoạch và Đầu tư, Ban quản lý khu kinh tế Quảng Ninh</w:t>
      </w:r>
    </w:p>
    <w:p>
      <w:r>
        <w:t>Chủ trì hướng dẫn các công tác thủ tục đầu tư, cấp phép đầu tư theo thẩm quyền, chức năng nhiệm vụ được giao đối với các dự án có liên quan đến phát triển sản phẩm du lịch của Tỉnh</w:t>
      </w:r>
    </w:p>
    <w:p>
      <w:r>
        <w:t>10. Sở Giáo dục và Đào tạo</w:t>
      </w:r>
    </w:p>
    <w:p>
      <w:r>
        <w:t>Phối hợp với Hiệp hội du lịch, Sở Du lịch và các đơn vị liên quan chỉ đạo các đơn vị đào tạo ưu tiên xây dựng các chương trình du lịch trải nghiệm học tập cho học sinh các cấp trải nghiệm sản phẩm du lịch văn hóa, lịch sử, nông nghiệp, sinh thái, cộng đồng... tại các điểm đến du lịch trên địa bàn tỉnh.</w:t>
      </w:r>
    </w:p>
    <w:p>
      <w:r>
        <w:t>11. Ban Quản lý vịnh Hạ Long</w:t>
      </w:r>
    </w:p>
    <w:p>
      <w:r>
        <w:t>- Chủ trì việc nâng cao chất lượng các sản phẩm du lịch biển đảo trên vịnh Hạ Long đang khai thác, theo hướng tăng trải nghiệm cho khách du lịch.</w:t>
      </w:r>
    </w:p>
    <w:p>
      <w:r>
        <w:t>- Tiếp tục nghiên cứu, tham mưu đưa vào khai thác các sản phẩm du lịch văn hóa, sản phẩm du lịch sáng tạo như biểu diễn thực cảnh, hát giao duyên... trên vịnh Hạ Long...</w:t>
      </w:r>
    </w:p>
    <w:p>
      <w:r>
        <w:t>12. Ban Quản lý vườn quốc gia Bái Tử Long</w:t>
      </w:r>
    </w:p>
    <w:p>
      <w:r>
        <w:t>Chủ trì phối hợp với các đơn vị có liên quan để triển khai phát triển các sản phẩm du lịch mới tại vườn quốc gia Bái Tử Long.</w:t>
      </w:r>
    </w:p>
    <w:p>
      <w:r>
        <w:t>13. Ban Dân tộc tỉnh</w:t>
      </w:r>
    </w:p>
    <w:p>
      <w:r>
        <w:t>- Đẩy nhanh tiến độ triển khai nội dung Kế hoạch số 161/KH-UBND ngày 21/6/2023 của UBND tỉnh về thí điểm xây dựng, bảo tồn và phát huy giá trị bản sắc văn hóa 04 làng dân tộc thiểu số gắn với phát triển du lịch cộng đồng khu vực miền núi tỉnh Quảng Ninh, giai đoạn 2023-2025 để làm cơ sở cho các Sở, ngành, đơn vị có liên quan triển khai nội dung phát triển sản phẩm du lịch cộng đồng trên địa bàn tỉnh.</w:t>
      </w:r>
    </w:p>
    <w:p>
      <w:r>
        <w:t>- Phối hợp với các Sở, ngành, địa phương có liên quan trong việc thúc đẩy phát triển mô hình du lịch cộng đồng gắn với cùng đồng bào dân tộc thiểu số.</w:t>
      </w:r>
    </w:p>
    <w:p>
      <w:r>
        <w:t>14. Ủy ban nhân dân các huyện, thị xã, thành phố</w:t>
      </w:r>
    </w:p>
    <w:p>
      <w:r>
        <w:t>- Chủ trì chỉ đạo triển khai dự kiến các sản phẩm trên địa bàn.</w:t>
      </w:r>
    </w:p>
    <w:p>
      <w:r>
        <w:t>- Chủ trì công tác xây dựng Kế hoạch/phương án triển khai và đưa vào khai thác các sản phẩm du lịch mới tại địa phương trong năm 2024 đảm bảo đúng trình tự, thủ tục theo quy định;</w:t>
      </w:r>
    </w:p>
    <w:p>
      <w:r>
        <w:t>- Tiếp tục quan tâm đầu tư cơ sở vật chất các điểm du lịch đã được công nhận và xây dựng điểm du lịch mới để đưa vào công nhận và khai thác trong những năm tiếp theo theo quy định.</w:t>
      </w:r>
    </w:p>
    <w:p>
      <w:r>
        <w:t>- Triển khai các hoạt động quảng bá giới thiệu sản phẩm du lịch mới của của địa phương kết hợp thông qua các ứng dụng công nghệ có tính tương tác cao như: zalo, facebook, tiktok..;</w:t>
      </w:r>
    </w:p>
    <w:p>
      <w:r>
        <w:t>- Chịu trách nhiệm về quản lý môi trường kinh doanh du lịch, an toàn cho khách trên địa bàn.</w:t>
      </w:r>
    </w:p>
    <w:p>
      <w:r>
        <w:t>15. Hiệp hội Doanh nghiệp Quảng Ninh, Hiệp hội Du lịch Quảng Ninh</w:t>
      </w:r>
    </w:p>
    <w:p>
      <w:r>
        <w:t>- Chủ trì, công tác vận động các doanh nghiệp du lịch nghiên cứu xây dựng các chương trình du lịch gắn với các sản phẩm du lịch mới được khai thác trong năm 2024; Đề xuất các chương trình du lịch/combo trọn gói dành cho khách du lịch.</w:t>
      </w:r>
    </w:p>
    <w:p>
      <w:r>
        <w:t>- Phối hợp Sở Du lịch và các địa phương trên địa bàn tỉnh thực hiện công tác xây dựng chương trình, sản phẩm phục vụ khách du lịch.</w:t>
      </w:r>
    </w:p>
    <w:p>
      <w:r>
        <w:t>- Triển khai công tác truyền thông, xúc tiến quảng bá du lịch, liên kết với các doanh nghiệp du lịch trong cả nước để tìm kiếm, khai thác nguồn khách, phát triển các sản phẩm/dịch vụ mới, hấp dẫn khách du lịch.</w:t>
      </w:r>
    </w:p>
    <w:p>
      <w:r>
        <w:t>- Chủ trì, phối hợp với các doanh nghiệp du lịch, Liên minh kích cầu du lịch xây dựng các gói kích cầu phù hợp, hiệu quả, nâng cao chất lượng dịch vụ.</w:t>
      </w:r>
    </w:p>
    <w:p>
      <w:r>
        <w:t>- Phối hợp tổ chức các đoàn famtrip giới thiệu, quảng bá về các sản phẩm du lịch mới năm 2024.</w:t>
      </w:r>
    </w:p>
    <w:p>
      <w:r>
        <w:t>16. Các Tập đoàn, doanh nghiệp du lịch, dịch vụ</w:t>
      </w:r>
    </w:p>
    <w:p>
      <w:r>
        <w:t>- Phối hợp với Hiệp hội Du lịch Quảng Ninh, Sở Du lịch và các đơn vị liên quan xây dựng và tổ chức triển khai Kế hoạch này đảm bảo thực chất, hiệu quả.</w:t>
      </w:r>
    </w:p>
    <w:p>
      <w:r>
        <w:t>- Tiếp tục nghiên cứu làm mới sản phẩm du lịch hiện có và phát triển thêm các sản phẩm du lịch mới đặc biệt là các sản phẩm du lịch về đêm đáp ứng nhu cầu thị hiếu của khách du lịch.</w:t>
      </w:r>
    </w:p>
    <w:p>
      <w:r>
        <w:t>- Các đơn vị lữ hành chủ động phối hợp và đề xuất với các cơ quan quản lý Nhà nước nhằm tạo ra những sản phẩm du lịch mới hấp dẫn, có sức cạnh tranh cao trên thị trường, tạo ra sự ổn định của hệ thống dịch vụ, tạo ra mức giá cạnh tranh với các điểm đến khác. Xây dựng các chương trình du lịch gắn với các sản phẩm du lịch mới năm 2024 để chào bán cho khách.</w:t>
      </w:r>
    </w:p>
    <w:p>
      <w:r>
        <w:t>Trên đây là Kế hoạch phát triển sản phẩm du lịch mới năm 2024, Ủy ban nhân dân tỉnh tỉnh yêu cầu các Sở, ban, ngành, đơn vị, UBND các huyện, thị xã, thành phố chủ động triển khai các nội dung, nhiệm vụ để đưa các sản phẩm du lịch mới năm 2024 vào hoạt động phục vụ du khách đảm bảo đúng tiến độ, trình tự, thủ tục theo quy định. Các sở, ngành, địa phương, cơ quan, đơn vị tiếp tục rà soát, nghiên cứu phát triển thêm các sản phẩm du lịch mới, đề xuất, báo cáo UBND tỉnh chỉ đạo để tổ chức thực hiện. Định kỳ hàng tháng và theo yêu cầu đột xuất báo cáo công tác triển khai thực hiện về Sở Du lịch để tổng hợp báo cáo Ủy ban nhân dân tỉnh. Trong quá trình triển khai thực hiện, nếu có các nội dung đột xuất phát sinh, vướng mắc vượt thẩm quyền, kịp thời báo cáo, đề xuất Ủy ban nhân dân tỉnh (qua Sở Du lịch) để giải quyết./.</w:t>
      </w:r>
    </w:p>
    <w:p>
      <w:r>
        <w:t>Nơi nhận:</w:t>
      </w:r>
    </w:p>
    <w:p>
      <w:r>
        <w:t>- TTTU, TT HĐND (báo cáo);</w:t>
      </w:r>
    </w:p>
    <w:p>
      <w:r>
        <w:t>- CT, các PCT (báo cáo);</w:t>
      </w:r>
    </w:p>
    <w:p>
      <w:r>
        <w:t>- Các Thành ủy, Thị ủy, Huyện ủy (phối hợp);</w:t>
      </w:r>
    </w:p>
    <w:p>
      <w:r>
        <w:t>- UBND các H, TX, TP;</w:t>
      </w:r>
    </w:p>
    <w:p>
      <w:r>
        <w:t>- Các Sở, ngành, đơn vị liên quan;</w:t>
      </w:r>
    </w:p>
    <w:p>
      <w:r>
        <w:t>- HHDN QN, HHDLQN;</w:t>
      </w:r>
    </w:p>
    <w:p>
      <w:r>
        <w:t>- V0-V3;</w:t>
      </w:r>
    </w:p>
    <w:p>
      <w:r>
        <w:t>- DL1-2;</w:t>
      </w:r>
    </w:p>
    <w:p>
      <w:r>
        <w:t>- Lưu VT, DL1</w:t>
      </w:r>
    </w:p>
    <w:p>
      <w:r>
        <w:t>KH24.05</w:t>
      </w:r>
    </w:p>
    <w:p>
      <w:r>
        <w:t>TM. ỦY BAN NHÂN DÂN</w:t>
      </w:r>
    </w:p>
    <w:p>
      <w:r>
        <w:t>KT. CHỦ TỊCH</w:t>
      </w:r>
    </w:p>
    <w:p>
      <w:r>
        <w:t>PHÓ CHỦ TỊCH</w:t>
      </w:r>
    </w:p>
    <w:p>
      <w:r>
        <w:t>Nguyễn Thị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