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3892/KH-UBND về thực hiện các biện pháp phòng ngừa tiêu cực, tăng cường xử lý, ngăn chặn có hiệu quả tình trạng nhũng nhiễu, gây phiền hà cho người dân, doanh nghiệp trong giải quyết công việc trên địa bàn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3892/KH-UBND</w:t>
      </w:r>
    </w:p>
    <w:p>
      <w:r>
        <w:t>Khánh Hòa, ngày 24 tháng 4 năm 2023</w:t>
      </w:r>
    </w:p>
    <w:p>
      <w:r>
        <w:t>KẾ HOẠCH</w:t>
      </w:r>
    </w:p>
    <w:p>
      <w:r>
        <w:t>THỰC HIỆN CÁC BIỆN PHÁP PHÒNG NGỪA TIÊU CỰC, TĂNG CƯỜNG XỬ LÝ, NGĂN CHẶN CÓ HIỆU QUẢ TÌNH TRẠNG NHŨNG NHIỄU, GÂY PHIỀN HÀ CHO NGƯỜI DÂN, DOANH NGHIỆP TRONG GIẢI QUYẾT CÔNG VIỆC TRÊN ĐỊA BÀN TỈNH KHÁNH HÒA NĂM 2023</w:t>
      </w:r>
    </w:p>
    <w:p>
      <w:r>
        <w:t>Thực hiện Chỉ thị số 10/CT-TTg ngày 22/4/2019 của Thủ tướng Chính phủ  về tăng cường xử lý, ngăn chặn có hiệu quả tình trạng nhũng nhiễu, gây phiền hà cho người dân, doanh nghiệp trong giải quyết công việc  và Công điện số 724/CĐ-TTg ngày 17/6/2019 của Thủ tướng Chính phủ  về tăng cường các biện pháp phòng ngừa tiêu cực, tham nhũng trong hoạt động công vụ ; xét Công văn số 278/TTT-P3 ngày 22/3/2023 của Thanh tra tỉnh, UBND tỉnh Khánh Hòa ban hành Kế hoạch thực hiện trên địa bàn tỉnh Khánh Hòa trong năm 2023 với các nội dung sau:</w:t>
      </w:r>
    </w:p>
    <w:p>
      <w:r>
        <w:t>I. MỤC ĐÍCH, YÊU CẦU</w:t>
      </w:r>
    </w:p>
    <w:p>
      <w:r>
        <w:t>1. Mục đích</w:t>
      </w:r>
    </w:p>
    <w:p>
      <w:r>
        <w:t>- Tăng cường vai trò, trách nhiệm của các cấp, các ngành, nhất là vai trò, trách nhiệm của người đứng đầu cơ quan, đơn vị, địa phương trong công tác phòng, chống tham nhũng, tiêu cực (PCTN, TC).</w:t>
      </w:r>
    </w:p>
    <w:p>
      <w:r>
        <w:t>- Duy trì thực hiện thường xuyên các giải pháp hiệu quả trong công tác quản lý, điều hành, thực thi nhiệm vụ, công vụ; chủ động phòng ngừa tiêu cực, tham nhũng trong đội ngũ cán bộ, công chức, viên chức; kịp thời phát hiện, ngăn chặn, xử lý nghiêm các hành vi nhũng nhiễu, gây phiền hà cho người dân, doanh nghiệp trong giải quyết công việc.</w:t>
      </w:r>
    </w:p>
    <w:p>
      <w:r>
        <w:t>- Nâng cao nhận thức, ý thức đấu tranh PCTN, TC của cán bộ, công chức, viên chức và Nhân dân; góp phần xây dựng bộ máy nhà nước trong sạch, vững mạnh, nâng cao hiệu lực, hiệu quả hoạt động công vụ; củng cố niềm tin của Nhân dân, tạo hiệu ứng tích cực lan tỏa mạnh mẽ trong xã hội; giữ vững ổn định an ninh - chính trị, trật tự, an toàn xã hội.</w:t>
      </w:r>
    </w:p>
    <w:p>
      <w:r>
        <w:t>2. Yêu cầu</w:t>
      </w:r>
    </w:p>
    <w:p>
      <w:r>
        <w:t>- Thực hiện đồng bộ với việc quán triệt, thực hiện nghiêm các nghị quyết, chỉ thị của Đảng, các quy định của pháp luật về PCTN, TC; các chỉ đạo của đồng chí Tổng Bí thư, Trưởng Ban chỉ đạo Trung ương về PCTN, TC, của Chính phủ, Thủ tướng Chính phủ về PCTN, TC với quan điểm:  “Lấy phòng ngừa là chính, cơ bản, lâu dài; phát hiện, xử lý là quan trọng, cấp bách ”. Xác định công tác PCTN, TC là nhiệm vụ trọng tâm, thường xuyên của các cấp, các ngành. Kết hợp chặt chẽ giữa tích cực phòng ngừa, chủ động phát hiện và kiên quyết xử lý nghiêm, kịp thời các hành vi tham nhũng, tiêu cực.</w:t>
      </w:r>
    </w:p>
    <w:p>
      <w:r>
        <w:t>- Gắn việc quán triệt, tuyên truyền, tổ chức thực hiện Chỉ thị số 10/CT-TTg ngày 22/4/2019 và Công điện số 724/CĐ-TTg ngày 17/6/2019 của Thủ tướng Chính phủ với việc thực hiện Nghị quyết số 01/NQ-CP ngày 06/01/2023 của Chính phủ  về những nhiệm vụ, giải pháp chủ yếu cải thiện môi trường kinh doanh, nâng cao năng lực cạnh tranh quốc gia năm 2023.</w:t>
      </w:r>
    </w:p>
    <w:p>
      <w:r>
        <w:t>II. NHIỆM VỤ VÀ GIẢI PHÁP</w:t>
      </w:r>
    </w:p>
    <w:p>
      <w:r>
        <w:t>1. Tăng cường trách nhiệm của người đứng đầu trong lãnh đạo, chỉ đạo công tác PCTN, TC; xây dựng đội ngũ cán bộ, công chức, viên chức đáp ứng yêu cầu nhiệm vụ được giao trong thời kỳ đổi mới</w:t>
      </w:r>
    </w:p>
    <w:p>
      <w:r>
        <w:t>a) Người đứng đầu cơ quan, đơn vị, địa phương nghiêm túc quán triệt, chỉ đạo chặt chẽ, tổ chức thực hiện đồng bộ các giải pháp nhằm ngăn chặn, xử lý có hiệu quả tình trạng nhũng nhiễu, gây phiền hà cho người dân, doanh nghiệp trong giải quyết công việc; thực hiện nghiêm quy định về việc tiếp công dân, tiếp nhận, xử lý những phản ánh, kiến nghị, khiếu nại, tố cáo của người dân; đề cao trách nhiệm tiên phong, gương mẫu trong việc thực hiện các quy định của Đảng, Nhà nước về PCTN, TC và tăng cường trách nhiệm trong công tác chỉ đạo, điều hành, kiểm tra, thanh tra việc thực hiện nhiệm vụ, công vụ, kỷ luật, kỷ cương hành chính thuộc phạm vi quản lý nhà nước được giao; phải xác định công tác đấu tranh PCTN, TC là nhiệm vụ chính trị thường xuyên, liên tục, lâu dài, đặc biệt quan trọng và là tiêu chí để đánh giá việc hoàn thành nhiệm vụ hàng năm của cơ quan, đơn vị.</w:t>
      </w:r>
    </w:p>
    <w:p>
      <w:r>
        <w:t>b) Xây dựng đội ngũ cán bộ, công chức, viên chức vững vàng về chính trị, tư tưởng, trong sáng về đạo đức, lối sống, thành thạo về chuyên môn, nghiệp vụ trong quá trình giải quyết công việc của người dân và doanh nghiệp.</w:t>
      </w:r>
    </w:p>
    <w:p>
      <w:r>
        <w:t>c) Chấn chỉnh công tác quản lý; siết chặt kỷ cương, kỷ luật hành chính; tăng cường kiểm tra, giám sát cán bộ, công chức, viên chức trong hoạt động công vụ, giải quyết công việc liên quan đến người dân, doanh nghiệp; bảo đảm giải quyết dứt điểm, kịp thời các kiến nghị, phản ánh, tố cáo của người dân và doanh nghiệp, tránh tình trạng giải thích không rõ ràng thay vì giải quyết.</w:t>
      </w:r>
    </w:p>
    <w:p>
      <w:r>
        <w:t>d) Xử lý nghiêm đối với người đứng đầu cơ quan, đơn vị thiếu trách nhiệm, để cán bộ, công chức, viên chức thuộc quyền quản lý trực tiếp có hành vi nhũng nhiễu, gây phiền hà đối với người dân, doanh nghiệp hoặc có biểu hiện bao che, dung túng nhân viên dưới quyền có hành vi sai trái.</w:t>
      </w:r>
    </w:p>
    <w:p>
      <w:r>
        <w:t>2. Đổi mới công nghệ quản lý; thực hiện cải cách hành chính; tăng cường công khai, minh bạch trong hoạt động của cơ quan, đơn vị</w:t>
      </w:r>
    </w:p>
    <w:p>
      <w:r>
        <w:t>a) Thường xuyên rà soát văn bản quy phạm pháp luật về ngành, lĩnh vực thuộc phạm vi quản lý để kịp thời xử lý theo thẩm quyền hoặc kiến nghị cấp có thẩm quyền xem xét, xử lý nhằm đảm bảo sự phù hợp với quy định của pháp luật hiện hành. Nhận diện nguy cơ tham nhũng theo vị trí việc làm để có biện pháp kiểm tra, giám sát chặt chẽ; khắc phục ngay những sơ hở có thể gây phiền hà, sách nhiễu đối với người dân, doanh nghiệp.</w:t>
      </w:r>
    </w:p>
    <w:p>
      <w:r>
        <w:t>b) Rà soát các thủ tục hành chính theo hướng đơn giản hóa; loại bỏ ngay các thủ tục không cần thiết, rườm rà, khó thực hiện; rút ngắn thời gian, đưa ra lộ trình giải quyết; sau khi tiếp nhận hồ sơ, thủ tục hành chính theo quy định, không được yêu cầu người dân, doanh nghiệp bổ sung hồ sơ, tài liệu quá 01 lần.</w:t>
      </w:r>
    </w:p>
    <w:p>
      <w:r>
        <w:t>c) Nâng cao chất lượng công tác đối thoại với doanh nghiệp, người dân theo hướng thực chất, cầu thị; nắm bắt tâm tư, nguyện vọng, vướng mắc của người dân, doanh nghiệp để giải quyết dứt điểm, đề xuất với các cơ quan có thẩm quyền về các biện pháp xử lý đối với những bất cập trong quy định của pháp luật (nếu có).</w:t>
      </w:r>
    </w:p>
    <w:p>
      <w:r>
        <w:t>d) Tiếp tục phổ biến, công khai Quy chế tiếp nhận, quản lý, xử lý thông tin qua đường dây nóng về chi phí không chính thức  (ban hành kèm theo Quyết định số 4097/QĐ-UBND ngày 28/12/2018 của UBND tỉnh) ; công khai thời gian, địa điểm tiếp công dân của người đứng đầu cơ quan, đơn vị; công khai địa chỉ đường dây nóng, hộp thư điện tử để tiếp nhận các ý kiến phản ánh của người dân, doanh nghiệp về hành vi vi phạm pháp luật của cán bộ, công chức, viên chức.</w:t>
      </w:r>
    </w:p>
    <w:p>
      <w:r>
        <w:t>Tổ chức tiếp nhận, xử lý, giải quyết kịp thời các phản ánh, kiến nghị, tố cáo của người dân, doanh nghiệp, nhất là về hành vi nhũng nhiễu, gây phiền hà của cán bộ, công chức, viên chức. Công khai kết quả xử lý, nếu có lỗi thì phải công khai xin lỗi người dân, doanh nghiệp và khắc phục hậu quả, xử lý vi phạm theo quy định; thực hiện báo cáo định kỳ theo quy định về công tác PCTN, TC.</w:t>
      </w:r>
    </w:p>
    <w:p>
      <w:r>
        <w:t>đ) Đẩy mạnh việc ứng dụng công nghệ thông tin trong hoạt động quản lý, hạn chế tối đa việc tiếp xúc trực tiếp của cán bộ, công chức, viên chức với người dân, doanh nghiệp khi giải quyết công việc; tăng cường sử dụng dịch vụ công trực tuyến; triển khai rộng rãi hệ thống ghi âm, ghi hình, camera tại các địa điểm có tiếp xúc trực tiếp với người dân, doanh nghiệp và bố trí bộ phận thường trực để theo dõi, giám sát thường xuyên.</w:t>
      </w:r>
    </w:p>
    <w:p>
      <w:r>
        <w:t>Thực hiện có hiệu quả Đề án “Phát triển thanh toán không dùng tiền mặt tại Việt Nam” trên địa bàn tỉnh giai đoạn 2021 - 2025 theo Quyết định số 1813/QĐ-TTg ngày 28/10/2021 của Thủ tướng Chính phủ.</w:t>
      </w:r>
    </w:p>
    <w:p>
      <w:r>
        <w:t>3. Tăng cường phổ biến, tuyên truyền, giáo dục pháp luật về PCTN, TC; phát huy vai trò, trách nhiệm của xã hội trong PCTN, TC</w:t>
      </w:r>
    </w:p>
    <w:p>
      <w:r>
        <w:t>a) Tiếp tục quán triệt, thực hiện nghiêm các nghị quyết của Ban Chấp hành Trung ương Đảng về PCTN, TC  (cụ thể như: Nghị quyết Trung ương 3 khóa X, Nghị quyết Trung ương 4 khóa XI, Nghị quyết Trung ương 4, 6, 7 và 8 khóa XII...) ; Quy định số 08-QĐi/TW ngày 25/10/2018 của Ban Chấp hành Trung ương Đảng  về trách nhiệm nêu gương của cán bộ, đảng viên;  Chỉ thị số 27-CT/TW ngày 10/01/2019 của Bộ Chính trị  về tăng cường sự lãnh đạo của Đảng đối với công tác bảo vệ người phát hiện, tố giác, người đấu tranh chống tham nhũng, lãng phí, tiêu cực ; Quy định số 11-QĐi/TW ngày 18/02/2019 của Bộ Chính trị  về trách nhiệm của người đứng đầu cấp ủy trong việc tiếp dân, đối thoại trực tiếp với dân và xử lý những phản ánh, kiến nghị của dân ; Luật Phòng, chống tham nhũng năm 2018; Chỉ thị số 26/CT-TTg ngày 05/9/2016 của Thủ tướng Chính phủ  về tăng cường kỷ luật, kỷ cương trong cơ quan hành chính nhà nước các cấp ; Chỉ thị số 16/CT-UBND ngày 15/6/2016 của Chủ tịch UBND tỉnh  về việc tăng cường phát hiện, xử lý tham nhũng trên địa bàn tỉnh.</w:t>
      </w:r>
    </w:p>
    <w:p>
      <w:r>
        <w:t>b) Tăng cường tuyên truyền, phổ biến, giáo dục pháp luật về PCTN, TC cho cán bộ, công chức, viên chức, người lao động và Nhân dân với nội dung có trọng tâm, trọng điểm, phù hợp với đối tượng, địa bàn, lĩnh vực; sáng tạo, đổi mới phương thức tuyên truyền, phổ biến, giáo dục pháp luật...nhằm tiếp tục tạo chuyển biến mạnh mẽ trong nhận thức, ý thức chấp hành, học tập, tìm hiểu pháp luật về PCTN, TC ; xây dựng lối sống liêm chính và tuân thủ pháp luật; góp phần cải thiện tình hình tham nhũng, nâng cao hiệu quả công tác PCTN, TC.</w:t>
      </w:r>
    </w:p>
    <w:p>
      <w:r>
        <w:t>c) Tổ chức thực hiện việc đánh giá sự hài lòng của người dân và doanh nghiệp đối với hoạt động của cơ quan hành chính nhà nước và các tổ chức cung cấp dịch vụ công; chú trọng việc giám sát thực hiện quy tắc ứng xử, đạo đức nghề nghiệp và những việc không được làm của người có chức vụ, quyền hạn; thực hiện phương châm : “Kỷ cương, liêm chính, hành động, phục vụ”.</w:t>
      </w:r>
    </w:p>
    <w:p>
      <w:r>
        <w:t>d) Đề nghị Ủy ban Mặt trận Tổ quốc Việt Nam tỉnh, các đoàn thể, tổ chức chính trị - xã hội, tổ chức xã hội, các cơ quan thông tấn, báo chí đóng trên địa bàn tỉnh tăng cường các biện pháp tuyên truyền sâu rộng về các chính sách, pháp luật; hướng dẫn, khuyến khích người dân, doanh nghiệp sống và làm việc theo Hiến pháp, pháp luật, thực hành liêm chính, tuân thủ các quy tắc, văn hóa ứng xử văn minh; tích cực, chủ động tham gia phát hiện các biểu hiện, hành vi tham nhũng, lãng phí; thông tin kịp thời, chính xác, trung thực cho các cơ quan chức năng; tôn vinh, biểu dương những tấm gương tích cực trong công tác PCTN, TC.</w:t>
      </w:r>
    </w:p>
    <w:p>
      <w:r>
        <w:t>4. Tăng cường thanh tra, kiểm tra công vụ; đẩy mạnh phòng ngừa, xây dựng cơ chế giám sát, phát hiện hành vi vi phạm; kịp thời ngăn chặn, chấn chỉnh, xử lý các hành vi tham nhũng, tiêu cực trong lực lượng chức năng và đội ngũ cán bộ, công chức, viên chức thực thi pháp luật</w:t>
      </w:r>
    </w:p>
    <w:p>
      <w:r>
        <w:t>a) Tăng cường lãnh đạo, chỉ đạo, kiểm tra, giám sát đối với cán bộ, công chức, viên chức trong thực thi công vụ. Tăng cường công tác thanh tra, kiểm tra chế độ công vụ; kịp thời phát hiện và xử lý nghiêm cán bộ, công chức, viên chức có hành vi tiêu cực, tham nhũng, kiên quyết đưa ra khỏi bộ máy của Đảng và Nhà nước những cán bộ, công chức, viên chức thoái hóa, biến chất, vi phạm pháp luật; không xử lý hành chính mà phải xử lý hình sự đối với hành vi vi phạm đã đủ yếu tố cấu thành tội phạm theo quy định của pháp luật.</w:t>
      </w:r>
    </w:p>
    <w:p>
      <w:r>
        <w:t>Định kỳ chuyển đổi vị trí công tác theo đúng quy định; đồng thời, lựa chọn, bố trí người có đủ phẩm chất, đạo đức, năng lực chuyên môn, nghiệp vụ để đảm nhiệm các vị trí công việc, nhất là đối với những vị trí công việc có liên quan đến lĩnh vực dễ phát sinh tiêu cực, tham nhũng.</w:t>
      </w:r>
    </w:p>
    <w:p>
      <w:r>
        <w:t>b) Thực hiện rà soát, sửa đổi, bổ sung, ban hành quy chế làm việc của cơ quan, đơn vị phải rõ ràng, minh bạch, cụ thể và có cơ chế kiểm soát hiệu quả đối với cán bộ, công chức khi thực thi nhiệm vụ kiểm tra, thanh tra, kiểm toán, điều tra, thi hành án, thuế, quản lý thị trường, giải quyết thủ tục hành chính về đất đai, xây dựng, đầu tư... đảm bảo ngăn chặn được tình trạng lợi dụng chức vụ, quyền hạn để sách nhiễu, vòi vĩnh, chung chi, phục vụ động cơ cá nhân, vụ lợi trong thực thi công vụ.</w:t>
      </w:r>
    </w:p>
    <w:p>
      <w:r>
        <w:t>Thực hiện nghiêm quy tắc ứng xử, quy trình chuyên môn nghiệp vụ; quán triệt cán bộ, công chức, viên chức trong ngành Thanh tra và cán bộ, công chức làm công tác tiếp công dân phải chấp hành nghiêm các quy định về Quy tắc ứng xử theo Thông tư số 01/2021/TT-TTCP ngày 11/03/2021 của Tổng Thanh tra Chính phủ.</w:t>
      </w:r>
    </w:p>
    <w:p>
      <w:r>
        <w:t>c) Tiếp tục thực hiện nghiêm Chỉ thị số 20/CT-TTg ngày 17/5/2017 của Thủ tướng Chính phủ  về việc chấn chỉnh hoạt động thanh tra, kiểm tra đối với doanh nghiệp ; tiếp tục sử dụng phần mềm hỗ trợ, rà soát, xử lý chồng chéo trong việc xây dựng kế hoạch thanh tra, kiểm tra. Thực hiện tốt Quy chế phối hợp giữa các cơ quan quản lý nhà nước trong việc xây dựng kế hoạch thanh tra, kiểm tra doanh nghiệp trên địa bàn tỉnh  (ban hành kèm theo Quyết định số 3709/QĐ-UBND ngày 03/12/2018 của UBND tỉnh).</w:t>
      </w:r>
    </w:p>
    <w:p>
      <w:r>
        <w:t>d) Tạo điều kiện thuận lợi trong việc tiếp nhận, xử lý, giải quyết yêu cầu được bảo vệ của người tố cáo theo quy định của Luật Tố cáo và Luật Phòng, chống tham nhũng, Chỉ thị số 27-CT/TW ngày 10/01/2019 của Bộ Chính trị  về tăng cường sự lãnh đạo của Đảng đối với công tác bảo vệ người phát hiện, tố giác, người đấu tranh chống tham nhũng, lãng phí, tiêu cực ; khen thưởng, động viên, khích lệ đối với những đơn vị, tổ chức, cá nhân thực hiện, chấp hành tốt; kịp thời phát hiện, xử lý những trường hợp vi phạm và công khai danh tính cán bộ, công chức, viên chức vi phạm theo đúng quy định của pháp luật.</w:t>
      </w:r>
    </w:p>
    <w:p>
      <w:r>
        <w:t>5. Phát huy vai trò giám sát của cơ quan dân cử, Mặt trận Tổ quốc Việt Nam, các cơ quan báo chí và Nhân dân trong PCTN, TC</w:t>
      </w:r>
    </w:p>
    <w:p>
      <w:r>
        <w:t>Đề nghị Hội đồng nhân dân tỉnh, Ủy ban Mặt trận Tổ quốc Việt Nam tỉnh, các đoàn thể, tổ chức chính trị - xã hội, tổ chức xã hội, các cơ quan báo chí và người dân trên địa bàn tỉnh tăng cường hoạt động giám sát trong thực thi công vụ của các cơ quan, đơn vị, cán bộ, công chức, viên chức nhà nước nhằm góp phần ngăn chặn, xử lý có hiệu quả tình trạng nhũng nhiễu, gây phiền hà cho người dân, doanh nghiệp trong giải quyết công việc.</w:t>
      </w:r>
    </w:p>
    <w:p>
      <w:r>
        <w:t>III. TỔ CHỨC THỰC HIỆN</w:t>
      </w:r>
    </w:p>
    <w:p>
      <w:r>
        <w:t>1. Yêu cầu các sở, ban, ngành, đơn vị sự nghiệp công lập, doanh nghiệp nhà nước thuộc tỉnh; UBND các huyện, thị xã, thành phố</w:t>
      </w:r>
    </w:p>
    <w:p>
      <w:r>
        <w:t>- Căn cứ Kế hoạch này, chức năng, nhiệm vụ được giao, xây dựng kế hoạch và tổ chức thực hiện tại cơ quan, đơn vị, địa phương phù hợp với điều kiện thực tiễn, có trọng tâm, trọng điểm; hoàn thành việc ban hành kế hoạch  trước ngày 28/4/2023.</w:t>
      </w:r>
    </w:p>
    <w:p>
      <w:r>
        <w:t>- Báo cáo kết quả thực hiện Kế hoạch này, gửi về Thanh tra tỉnh  trước ngày 05/12/2023  để theo dõi, tổng hợp.</w:t>
      </w:r>
    </w:p>
    <w:p>
      <w:r>
        <w:t>2. Giao Sở Nội vụ</w:t>
      </w:r>
    </w:p>
    <w:p>
      <w:r>
        <w:t>Chủ trì, phối hợp với các cơ quan, đơn vị liên quan tăng cường kiểm tra hoạt động công vụ để kịp thời phát hiện, xử lý hành vi nhũng nhiễu, gây phiền hà trong giải quyết công việc của người dân, doanh nghiệp; bảo đảm xử lý nghiêm, kịp thời, đồng bộ với quy định về xử lý kỷ luật của Đảng.</w:t>
      </w:r>
    </w:p>
    <w:p>
      <w:r>
        <w:t>3. Giao Sở Tư pháp</w:t>
      </w:r>
    </w:p>
    <w:p>
      <w:r>
        <w:t>Phối hợp với các cơ quan, đơn vị liên quan thực hiện có hiệu quả công tác tuyên truyền, phổ biến pháp luật nói chung và quy định của pháp luật về PCTN, TC đến cán bộ, công chức, viên chức và người dân, doanh nghiệp trên địa bàn tỉnh.</w:t>
      </w:r>
    </w:p>
    <w:p>
      <w:r>
        <w:t>4. Giao Sở Kế hoạch và Đầu tư</w:t>
      </w:r>
    </w:p>
    <w:p>
      <w:r>
        <w:t>Chủ trì, phối hợp với các cơ quan, đơn vị liên quan tổ chức tiếp nhận, xử lý các phản ánh, kiến nghị của các doanh nghiệp; định kỳ báo cáo kết quả thực hiện, gửi về Thanh tra tỉnh để theo dõi, tổng hợp.</w:t>
      </w:r>
    </w:p>
    <w:p>
      <w:r>
        <w:t>5. Giao Thanh tra tỉnh</w:t>
      </w:r>
    </w:p>
    <w:p>
      <w:r>
        <w:t>- Chủ trì, phối hợp với cơ quan, đơn vị liên quan theo dõi, đôn đốc, hướng dẫn các cơ quan, đơn vị, địa phương trong việc thực hiện Kế hoạch này.</w:t>
      </w:r>
    </w:p>
    <w:p>
      <w:r>
        <w:t>- Theo dõi, tổng hợp thông tin qua đường dây nóng để tiếp nhận, xử lý thông tin phản ánh, khiếu nại, tố cáo về hành vi nhũng nhiễu, gây phiền hà đối với người dân, doanh nghiệp; kịp thời báo cáo, đề xuất xử lý nghiêm theo quy định của pháp luật.</w:t>
      </w:r>
    </w:p>
    <w:p>
      <w:r>
        <w:t>- Tiếp tục chủ trì triển khai thực hiện phần mềm hỗ trợ xây dựng kế hoạch thanh tra, kiểm tra doanh nghiệp; chủ trì, phối hợp với các cơ quan, đơn vị liên quan trong việc rà soát, xử lý chồng chéo, trùng lắp trong hoạt động thanh tra, kiểm tra trên địa bàn tỉnh.</w:t>
      </w:r>
    </w:p>
    <w:p>
      <w:r>
        <w:t>- Tổng hợp, tham mưu việc báo cáo kết quả thực hiện Chỉ thị số 10/CT-TTg ngày 22/4/2019 và Công điện số 724/CĐ-TTg ngày 17/6/2019 của Thủ tướng Chính phủ trên địa bàn tỉnh theo đúng quy định.</w:t>
      </w:r>
    </w:p>
    <w:p>
      <w:r>
        <w:t>Trên đây là Kế hoạch thực hiện các biện pháp phòng ngừa tiêu cực, tăng cường xử lý, ngăn chặn có hiệu quả tình trạng nhũng nhiễu, gây phiền hà cho người dân, doanh nghiệp trong giải quyết công việc trên địa bàn tỉnh Khánh Hòa năm 2023, yêu cầu các cơ quan, đơn vị, địa phương tổ chức triển khai thực hiện nghiêm túc, hiệu quả. Trong quá trình thực hiện Kế hoạch này, nếu có khó khăn, vướng mắc phát sinh, các cơ quan, đơn vị, địa phương kịp thời phản ánh bằng văn bản, gửi về Thanh tra tỉnh để tổng hợp, báo cáo UBND tỉnh xem xét giải quyết./.</w:t>
      </w:r>
    </w:p>
    <w:p>
      <w:r>
        <w:t>Nơi nhận:</w:t>
      </w:r>
    </w:p>
    <w:p>
      <w:r>
        <w:t>- Thủ tướng Chính phủ (báo cáo);</w:t>
      </w:r>
    </w:p>
    <w:p>
      <w:r>
        <w:t>- Văn phòng Chính phủ (báo cáo);</w:t>
      </w:r>
    </w:p>
    <w:p>
      <w:r>
        <w:t>- Thanh tra Chính phủ (báo cáo);</w:t>
      </w:r>
    </w:p>
    <w:p>
      <w:r>
        <w:t>- Cục Chống tham nhũng - Thanh tra Chính phủ (báo cáo);</w:t>
      </w:r>
    </w:p>
    <w:p>
      <w:r>
        <w:t>- Thường trực Tỉnh ủy (báo cáo);</w:t>
      </w:r>
    </w:p>
    <w:p>
      <w:r>
        <w:t>- Thường trực HĐND tỉnh (báo cáo);</w:t>
      </w:r>
    </w:p>
    <w:p>
      <w:r>
        <w:t>- Chủ tịch và các PCT UBND tỉnh;</w:t>
      </w:r>
    </w:p>
    <w:p>
      <w:r>
        <w:t>- Ủy ban MTTQ Việt Nam tỉnh và các đoàn thể tỉnh;</w:t>
      </w:r>
    </w:p>
    <w:p>
      <w:r>
        <w:t>- Ban Nội chính Tỉnh ủy;</w:t>
      </w:r>
    </w:p>
    <w:p>
      <w:r>
        <w:t>- Lãnh đạo VP. UBND tỉnh;</w:t>
      </w:r>
    </w:p>
    <w:p>
      <w:r>
        <w:t>- Các sở, ban, ngành thuộc tỉnh;</w:t>
      </w:r>
    </w:p>
    <w:p>
      <w:r>
        <w:t>- Các đơn vị sự nghiệp công lập, các DNNN thuộc tỉnh;</w:t>
      </w:r>
    </w:p>
    <w:p>
      <w:r>
        <w:t>- Báo Khánh Hòa;</w:t>
      </w:r>
    </w:p>
    <w:p>
      <w:r>
        <w:t>- Đài PT-TH Khánh Hòa;</w:t>
      </w:r>
    </w:p>
    <w:p>
      <w:r>
        <w:t>- UBND các huyện, thị xã, thành phố;</w:t>
      </w:r>
    </w:p>
    <w:p>
      <w:r>
        <w:t>- Cổng Thông tin điện tử tỉnh;</w:t>
      </w:r>
    </w:p>
    <w:p>
      <w:r>
        <w:t>- Các Phòng: TH, KT, HC-TC;</w:t>
      </w:r>
    </w:p>
    <w:p>
      <w:r>
        <w:t>- Lưu: VT, HgĐ, NgM.</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