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3856/KH-UBND thực hiện Tiểu dự án 1 thuộc Dự án 10: Biểu dương, tôn vinh điển hình tiên tiến, phát huy vai trò của người có uy tín; phổ biến giáo dục pháp luật và tuyên truyền vận động đồng bào dân tộc thiểu số trên địa bàn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3856/KH-UBND</w:t>
      </w:r>
    </w:p>
    <w:p>
      <w:r>
        <w:t>Khánh Hòa, ngày 11 tháng 4 năm 2024</w:t>
      </w:r>
    </w:p>
    <w:p>
      <w:r>
        <w:t>KẾ HOẠCH</w:t>
      </w:r>
    </w:p>
    <w:p>
      <w:r>
        <w:t>TRIỂN KHAI THỰC HIỆN TIỂU DỰ ÁN 1 THUỘC DỰ ÁN 10: BIỂU DƯƠNG, TÔN VINH ĐIỂN HÌNH TIÊN TIẾN, PHÁT HUY VAI TRÒ CỦA NGƯỜI CÓ UY TÍN; PHỔ BIẾN GIÁO DỤC PHÁP LUẬT VÀ TUYÊN TRUYỀN VẬN ĐỘNG ĐỒNG BÀO DÂN TỘC THIỂU SỐ TRÊN ĐỊA BÀN TỈNH KHÁNH HÒA NĂM 2024</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12/2018/QĐ-TTg ngày 06/3/2018 của Thủ tướng Chính phủ về tiêu chí lựa chọn, công nhận người có uy tín và chính sách đối với người có uy tín trong đồng bào dân tộc thiểu số;</w:t>
      </w:r>
    </w:p>
    <w:p>
      <w:r>
        <w:t>Căn cứ Quyết định số 28/2023/QĐ-TTg ngày 23 tháng 11 năm 2023 về việc sửa đổi, bổ sung một số điều của Quyết định số 12/2018/QĐ-TTg ngày 06 tháng 3 năm 2018 về tiêu chí lựa chọn, công nhận người có uy tín và chính sách đối với người có uy tín trong đồng bào dân tộc thiểu số;</w:t>
      </w:r>
    </w:p>
    <w:p>
      <w:r>
        <w:t>Căn cứ Thông tư số 55/2023/TT-BTC ngày 15/8/2023 của Bộ Tài chính về Quy định quản lý, sử dụng và quyết toán kinh phí sự nghiệp từ nguồn ngân sách nhà nước thực hiện các chương trình mục tiêu quốc gia giai đoạn 2021 - 2025;</w:t>
      </w:r>
    </w:p>
    <w:p>
      <w:r>
        <w:t>Căn cứ Thông tư số 02/2022/TT-UBDT ngày 30/6/2022 của Ủy ban Dân tộc về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02/2023/TT-UBDT ngày 21/8/2023 của Ủy ban Dân tộc sửa đổi, bổ sung một số điều của Thông tư số 02/2022/TT-UBDT ngày 30/6/2022 của Ủy ban Dân tộc về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Quyết định số 355/QĐ-UBND ngày 01/02/2024 của UBND tỉnh Khánh Hòa ban hành Kế hoạch thực hiện Chương trình mục tiêu quốc gia phát triển kinh tế - xã hội vùng đồng bào dân tộc thiểu số và miền núi giai đoạn 2021 - 2025 tỉnh Khánh Hòa năm 2024.</w:t>
      </w:r>
    </w:p>
    <w:p>
      <w:r>
        <w:t>Xét đề nghị của Ban Dân tộc tại Văn bản số 293/BDT-TTr ngày 09/4/2024, Ủy ban nhân dân tỉnh Khánh Hòa ban hành Kế hoạch triển khai thực hiện Tiểu dự án 1 thuộc Dự án 10 về biểu dương, tôn vinh điển hình tiên tiến, phát huy vai trò của người có uy tín; phổ biến giáo dục pháp luật và tuyên truyền vận động đồng bào dân tộc thiểu số trên địa bàn tỉnh Khánh Hòa năm 2024 như sau:</w:t>
      </w:r>
    </w:p>
    <w:p>
      <w:r>
        <w:t>I. MỤC ĐÍCH, YÊU CẦU</w:t>
      </w:r>
    </w:p>
    <w:p>
      <w:r>
        <w:t>- Nhằm nâng cao chất lượng và hiệu quả công tác vận động, phát huy vai trò của lực lượng cốt cán và người có uy tín trong đồng bào dân tộc thiểu số và miền núi. Biểu dương, tôn vinh, ghi nhận công lao, sự đóng góp của các điển hình tiên tiến trong phát triển kinh tế - xã hội, giảm nghèo, giữ vững an ninh chính trị, trật tự an toàn xã hội vùng đồng bào dân tộc thiểu số và miền núi.</w:t>
      </w:r>
    </w:p>
    <w:p>
      <w:r>
        <w:t>- Tăng cường công tác lãnh đạo của các cấp ủy Đảng, chính quyền và các đoàn thể trong việc chăm lo xây dựng, bồi dưỡng và phát huy vai trò của lực lượng cốt cán và người có uy tín trên địa bàn tỉnh trong công tác tuyên truyền, vận động và gương mẫu thực hiện các chủ trương của Đảng, chính sách, pháp luật của Nhà nước; thực hiện đầy đủ, kịp thời chế độ, chính sách đối với người có uy tín trong đồng bào dân tộc thiểu số.</w:t>
      </w:r>
    </w:p>
    <w:p>
      <w:r>
        <w:t>II. NỘI DUNG</w:t>
      </w:r>
    </w:p>
    <w:p>
      <w:r>
        <w:t>1. Biểu dương, tôn vinh các điển hình tiên tiến, phát huy vai trò của người có uy tín</w:t>
      </w:r>
    </w:p>
    <w:p>
      <w:r>
        <w:t>a) Biểu dương, tôn vinh các điển hình tiên tiến trong vùng đồng bào dân tộc thiểu số và miền núi</w:t>
      </w:r>
    </w:p>
    <w:p>
      <w:r>
        <w:t>- Đối tượng:</w:t>
      </w:r>
    </w:p>
    <w:p>
      <w:r>
        <w:t>+ Già làng, trưởng thôn, người có uy tín, cán bộ cốt cán có uy tín trong vùng đồng bào dân tộc thiểu số và miền núi.</w:t>
      </w:r>
    </w:p>
    <w:p>
      <w:r>
        <w:t>+ Các điển hình tiên tiến trong vùng đồng bào dân tộc thiểu số và miền núi có nhiều đóng góp trên các lĩnh vực của đời sống xã hội trong sự nghiệp xây dựng, bảo vệ Tổ quốc và hội nhập quốc tế.</w:t>
      </w:r>
    </w:p>
    <w:p>
      <w:r>
        <w:t>- Nội dung:</w:t>
      </w:r>
    </w:p>
    <w:p>
      <w:r>
        <w:t>+ Triển khai các hoạt động truyền thông, tuyên truyền, nêu gương người tốt, việc tốt, các điển hình tiên tiến trên các phương tiện truyền thông đại chúng (báo in, báo điện tử, phát thanh, truyền hình).</w:t>
      </w:r>
    </w:p>
    <w:p>
      <w:r>
        <w:t>+ Tổ chức các hội nghị, hội thảo, hoạt động giao lưu, học tập kinh nghiệm, đón tiếp, gặp mặt; thực hiện cung cấp thông tin, tài liệu, ấn phẩm truyền thông tuyên truyền, giới thiệu, biểu dương các gương người tốt, việc tốt, các điển hình tiên tiến trong vùng đồng bào dân tộc thiểu số và miền núi trên địa bàn tỉnh.</w:t>
      </w:r>
    </w:p>
    <w:p>
      <w:r>
        <w:t>+ Định kỳ 2 năm/lần tổ chức hội nghị biểu dương, tôn vinh, khen thưởng đối với các điển hình tiên tiến (Già làng, trưởng thôn, người có uy tín, cán bộ cốt cán; nhân sỹ, trí thức, doanh nhân, học sinh, sinh viên, thanh thiếu niên tiêu biểu người dân tộc thiểu số và các đối tượng khác) trên địa bàn tỉnh và huyện.</w:t>
      </w:r>
    </w:p>
    <w:p>
      <w:r>
        <w:t>b) Phát huy vai trò của người có uy tín trong vùng đồng bào dân tộc thiểu số và miền núi</w:t>
      </w:r>
    </w:p>
    <w:p>
      <w:r>
        <w:t>+ Triển khai, tổ chức các hoạt động truyền thông, tuyên truyền, giáo dục, nâng cao nhận thức về vị trí, vai trò và kết quả thực hiện công tác phát huy vai trò của người có uy tín trong vùng đồng bào dân tộc thiểu số và miền núi trên địa bàn tỉnh.</w:t>
      </w:r>
    </w:p>
    <w:p>
      <w:r>
        <w:t>+ Tổ chức các hoạt động tập huấn, bồi dưỡng kiến thức, kỹ năng; tổ chức hội nghị, hội thảo, tọa đàm, hoạt động giao lưu, học tập kinh nghiệm, đón tiếp, gặp mặt, thăm hỏi, tặng quà đối với người có uy tín đến thăm, làm việc trong và ngoài tỉnh; cung cấp thông tin, tài liệu, báo chí theo quy định tại Quyết định số 12/2018/QĐ-TTg ngày 06/3/2018 và Quyết định số 28/2023/QĐ-TTg ngày 23/11/2023 của Thủ tướng Chính phủ.</w:t>
      </w:r>
    </w:p>
    <w:p>
      <w:r>
        <w:t>+ Trang bị phương tiện nghe nhìn phù hợp cho người có uy tín nhằm nâng cao năng lực, khả năng tiếp nhận thông tin, đáp ứng nhu cầu thực hiện nhiệm vụ được giao.</w:t>
      </w:r>
    </w:p>
    <w:p>
      <w:r>
        <w:t>2. Phổ biến, giáo dục pháp luật và tuyên truyền, vận động đồng bào dân tộc thiểu số</w:t>
      </w:r>
    </w:p>
    <w:p>
      <w:r>
        <w:t>a) Đối tượng</w:t>
      </w:r>
    </w:p>
    <w:p>
      <w:r>
        <w:t>- Người dân ở vùng đồng bào dân tộc thiểu số và miền núi.</w:t>
      </w:r>
    </w:p>
    <w:p>
      <w:r>
        <w:t>- Cán bộ, công chức trong hệ thống cơ quan công tác dân tộc từ tỉnh đến huyện, cán bộ phụ trách công tác dân tộc cấp xã.</w:t>
      </w:r>
    </w:p>
    <w:p>
      <w:r>
        <w:t>- Cán bộ, công chức, viên chức được giao nhiệm vụ phổ biến, giáo dục pháp luật và tuyên truyền, vận động đồng bào vùng dân tộc thiểu số và miền núi.</w:t>
      </w:r>
    </w:p>
    <w:p>
      <w:r>
        <w:t>- Lãnh đạo tổ chức Đảng, chính quyền, đoàn thể ở xã; thôn; già làng, trưởng thôn, người có uy tín, các chức sắc, chức việc tôn giáo ở vùng đồng bào dân tộc thiểu số và miền núi.</w:t>
      </w:r>
    </w:p>
    <w:p>
      <w:r>
        <w:t>- Doanh nghiệp, hợp tác xã, các tổ chức kinh tế, tổ chức xã hội hoạt động ở địa bàn vùng đặc biệt khó khăn.</w:t>
      </w:r>
    </w:p>
    <w:p>
      <w:r>
        <w:t>b) Nội dung</w:t>
      </w:r>
    </w:p>
    <w:p>
      <w:r>
        <w:t>- Phổ biến nội dung Hiến pháp, các luật, văn bản quy phạm pháp luật, chính sách dân tộc liên quan đến vùng đồng bào dân tộc thiểu số và miền núi; bồi dưỡng kiến thức quốc phòng, an ninh.</w:t>
      </w:r>
    </w:p>
    <w:p>
      <w:r>
        <w:t>- Tuyên truyền, truyền thông, vận động Nhân dân vùng đồng bào dân tộc thiểu số và miền núi tham gia tổ chức, triển khai thực hiện Chương trình mục tiêu quốc gia phát triển kinh tế - xã hội vùng đồng bào dân tộc thiểu số và miền núi giai đoạn 2021 - 2030.</w:t>
      </w:r>
    </w:p>
    <w:p>
      <w:r>
        <w:t>- Tập huấn kỹ năng, nghiệp vụ phổ biến, giáo dục pháp luật và tuyên truyền, vận động đồng bào vùng dân tộc thiểu số và miền núi.</w:t>
      </w:r>
    </w:p>
    <w:p>
      <w:r>
        <w:t>c) Hình thức</w:t>
      </w:r>
    </w:p>
    <w:p>
      <w:r>
        <w:t>Phổ biến, giáo dục pháp luật và tuyên truyền, vận động đồng bào vùng đồng bào dân tộc thiểu số và miền núi với các hình thức như:</w:t>
      </w:r>
    </w:p>
    <w:p>
      <w:r>
        <w:t>- Tổ chức tập huấn, hội nghị, hội thi bằng hình thức phù hợp với vùng miền, địa phương.</w:t>
      </w:r>
    </w:p>
    <w:p>
      <w:r>
        <w:t>- Hội thảo chia sẻ, trao đổi kinh nghiệm, kỹ năng, nghiệp vụ.</w:t>
      </w:r>
    </w:p>
    <w:p>
      <w:r>
        <w:t>- Xây dựng, duy trì hoạt động của các mô hình, câu lạc bộ; lồng ghép với các hoạt động văn hóa, văn nghệ, thể thao, lễ hội truyền thống của đồng bào dân tộc thiểu số.</w:t>
      </w:r>
    </w:p>
    <w:p>
      <w:r>
        <w:t>- Xây dựng chuyên trang, chuyên mục đặc thù, tiểu phẩm trên các phương tiện thông tin đại chúng; biên soạn, phát hành tờ rơi, tờ gấp; pa nô, áp phích, băng rôn, bản tin; băng, đĩa.</w:t>
      </w:r>
    </w:p>
    <w:p>
      <w:r>
        <w:t>III. KINH PHÍ THỰC HIỆN</w:t>
      </w:r>
    </w:p>
    <w:p>
      <w:r>
        <w:t>Từ nguồn kinh phí sự nghiệp được giao tại Quyết định số 649/QĐ-UBND ngày 11/3/2024 của UBND tỉnh Khánh Hòa về việc phân bổ vốn sự nghiệp năm 2024 Chương trình mục tiêu quốc gia phát triển kinh tế - xã hội vùng đồng bào dân tộc thiểu số và miền núi giai đoạn 2021 - 2025 tỉnh Khánh Hòa (đợt 1) và nguồn kinh phí sự nghiệp năm 2023 chuyển sang.</w:t>
      </w:r>
    </w:p>
    <w:p>
      <w:r>
        <w:t>IV. TỔ CHỨC THỰC HIỆN</w:t>
      </w:r>
    </w:p>
    <w:p>
      <w:r>
        <w:t>1. Ban Dân tộc</w:t>
      </w:r>
    </w:p>
    <w:p>
      <w:r>
        <w:t>- Là cơ quan chủ trì giúp UBND tỉnh chỉ đạo, quản lý và tổ chức triển khai thực hiện Kế hoạch trên địa bàn tỉnh.</w:t>
      </w:r>
    </w:p>
    <w:p>
      <w:r>
        <w:t>- Đôn đốc, kiểm tra việc triển khai thực hiện các nội dung của Kế hoạch trên địa bàn tỉnh, tổng hợp báo cáo Ủy ban Dân tộc và Ủy ban nhân dân tỉnh.</w:t>
      </w:r>
    </w:p>
    <w:p>
      <w:r>
        <w:t>2. Sở Tài chính</w:t>
      </w:r>
    </w:p>
    <w:p>
      <w:r>
        <w:t>Trên cơ sở Kế hoạch và dự toán kinh phí vốn sự nghiệp ngân sách địa phương đối ứng thực hiện Chương trình do Ban Dân tộc lập; Sở Tài chính tổng hợp, cân đối ngân sách tham mưu trình cấp có thẩm quyền bố trí kinh phí thực hiện.</w:t>
      </w:r>
    </w:p>
    <w:p>
      <w:r>
        <w:t>3. Công an tỉnh</w:t>
      </w:r>
    </w:p>
    <w:p>
      <w:r>
        <w:t>Phối hợp với Ban Dân tộc thực hiện chính sách đối với người có uy tín, lực lượng cốt cán được phân công quản lý; phát huy vai trò của người có uy tín đảm bảo an ninh trật tự trong vùng đồng bào dân tộc thiểu số và miền núi.</w:t>
      </w:r>
    </w:p>
    <w:p>
      <w:r>
        <w:t>4. Bộ Chỉ huy Quân sự tỉnh</w:t>
      </w:r>
    </w:p>
    <w:p>
      <w:r>
        <w:t>Chủ trì phối hợp với Ban Dân tộc tổ chức thực hiện bồi dưỡng kiến thức quốc phòng, an ninh cho người có uy tín.</w:t>
      </w:r>
    </w:p>
    <w:p>
      <w:r>
        <w:t>5. Đề nghị Ủy ban Mặt trận Tổ quốc Việt Nam tỉnh</w:t>
      </w:r>
    </w:p>
    <w:p>
      <w:r>
        <w:t>Chỉ đạo các cấp theo ngành dọc phối hợp thực hiện các nội dung được phân công tại Quyết định số 12/2018/QĐ-TTg và Quyết định số 28/2023/QĐ-TTg của Thủ tướng Chính phủ và tham gia giám sát việc triển khai thực hiện tại địa phương.</w:t>
      </w:r>
    </w:p>
    <w:p>
      <w:r>
        <w:t>6. Các sở, ban, ngành</w:t>
      </w:r>
    </w:p>
    <w:p>
      <w:r>
        <w:t>Các sở, ban, ngành liên quan theo chức năng, nhiệm vụ được giao có trách nhiệm phối hợp với Ban Dân tộc và các địa phương tham gia tuyên truyền, phổ biến giáo dục pháp luật cho đồng bào vùng dân tộc thiểu số và miền núi, tập huấn, bồi dưỡng kiến thức cho người có uy tín thuộc lĩnh vực quản lý.</w:t>
      </w:r>
    </w:p>
    <w:p>
      <w:r>
        <w:t>7. Ủy ban nhân dân cấp huyện</w:t>
      </w:r>
    </w:p>
    <w:p>
      <w:r>
        <w:t>- Chịu trách nhiệm trong việc triển khai thực hiện Kế hoạch trên địa bàn; xây dựng kế hoạch và bố trí kinh phí thực hiện các nội dung do cấp huyện thực hiện theo quy định.</w:t>
      </w:r>
    </w:p>
    <w:p>
      <w:r>
        <w:t>- Báo cáo, đánh giá kết quả thực hiện Kế hoạch, gửi về Ban Dân tộc trước ngày   30/11/2024   để tổng hợp báo cáo Ủy ban nhân dân tỉnh.</w:t>
      </w:r>
    </w:p>
    <w:p>
      <w:r>
        <w:t>Trên đây là Kế hoạch thực hiện Tiểu dự án 1 thuộc Dự án 10 trên địa bàn tỉnh Khánh Hòa năm 2024; đề nghị các sở, ban, ngành, địa phương căn cứ nhiệm vụ được phân công nghiêm túc triển khai thực hiện./.</w:t>
      </w:r>
    </w:p>
    <w:p>
      <w:r>
        <w:t>Nơi nhận:</w:t>
      </w:r>
    </w:p>
    <w:p>
      <w:r>
        <w:t>- Ủy ban Dân tộc (báo cáo);</w:t>
      </w:r>
    </w:p>
    <w:p>
      <w:r>
        <w:t>- Thường trực Tỉnh ủy, HĐND tỉnh (báo cáo);</w:t>
      </w:r>
    </w:p>
    <w:p>
      <w:r>
        <w:t>- Chủ tịch và các PCT UBND tỉnh;</w:t>
      </w:r>
    </w:p>
    <w:p>
      <w:r>
        <w:t>- Ủy ban MTTQ Việt Nam tỉnh;</w:t>
      </w:r>
    </w:p>
    <w:p>
      <w:r>
        <w:t>- Ban Dân tộc (VBĐT)</w:t>
      </w:r>
    </w:p>
    <w:p>
      <w:r>
        <w:t>- Các sở, ban, ngành (VBĐT);</w:t>
      </w:r>
    </w:p>
    <w:p>
      <w:r>
        <w:t>- UBND các huyện, thị xã Ninh Hoà, thành phố Cam Ranh (VBĐT);</w:t>
      </w:r>
    </w:p>
    <w:p>
      <w:r>
        <w:t>- Công báo Khánh Hòa (VBĐT);</w:t>
      </w:r>
    </w:p>
    <w:p>
      <w:r>
        <w:t>- Lưu: VT, TL, HLe.</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