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384/KH-UBND năm 2024 phòng, chống mại dâm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384/KH-UBND</w:t>
      </w:r>
    </w:p>
    <w:p>
      <w:r>
        <w:t>Hà Nội, ngày 26 tháng 12 năm 2024</w:t>
      </w:r>
    </w:p>
    <w:p>
      <w:r>
        <w:t>KẾ HOẠCH</w:t>
      </w:r>
    </w:p>
    <w:p>
      <w:r>
        <w:t>PHÒNG, CHỐNG MẠI DÂM TRÊN ĐỊA BÀN THÀNH PHỐ HÀ NỘI NĂM 2025</w:t>
      </w:r>
    </w:p>
    <w:p>
      <w:r>
        <w:t>Thực hiện Quyết định số 808/QĐ-LĐTBXH ngày 05/9/2022 của Bộ Lao động-Thương binh và Xã hội ban hành Kế hoạch tổng thể thực hiện Chương trình phòng, chống mại dâm giai đoạn 2021-2025 và Kế hoạch số 255/KH-UBND ngày 16/11/2021 của Ủy ban nhân dân Thành phố về phòng, chống mại dâm trên địa bàn thành phố Hà Nội giai đoạn 2021-2025, Ủy ban nhân dân Thành phố ban hành Kế hoạch phòng, chống mại dâm trên địa bàn thành phố Hà Nội năm 2025 (sau đây gọi tắt là Kế hoạch) với các nội dung sau:</w:t>
      </w:r>
    </w:p>
    <w:p>
      <w:r>
        <w:t>I. MỤC ĐÍCH, YÊU CẦU</w:t>
      </w:r>
    </w:p>
    <w:p>
      <w:r>
        <w:t>1. Mục đích</w:t>
      </w:r>
    </w:p>
    <w:p>
      <w:r>
        <w:t>Tăng cường các hoạt động phòng ngừa tệ nạn mại dâm dưới mọi hình thức; tạo sự đồng thuận, quyết tâm và chuyển biến mạnh mẽ về nhận thức, nâng cao trách nhiệm của các cấp, các ngành và toàn xã hội trong công tác phòng, chống mại dâm; giảm thiểu tác hại của hoạt động mại dâm đối với đời sống xã hội; không phát sinh mới các điểm phức tạp về tệ nạn mại dâm; phòng ngừa, giảm thiểu số người bán dâm; giảm tội phạm liên quan đến mại dâm, ngăn chặn sự gia tăng các hành vi vi phạm pháp luật liên quan đến mại dâm góp phần đảm bảo an ninh trật tự, an toàn xã hội, hạn chế các ảnh hưởng do tệ nạn mại dâm gây ra đối với sự phát triển kinh tế - xã hội; tăng cường cung cấp các dịch vụ và bảo đảm quyền bình đẳng trong việc tiếp cận, sử dụng các dịch vụ xã hội của người bán dâm tạo cơ hội cho họ thay đổi cuộc sống, hòa nhập cộng đồng.</w:t>
      </w:r>
    </w:p>
    <w:p>
      <w:r>
        <w:t>2. Yêu cầu</w:t>
      </w:r>
    </w:p>
    <w:p>
      <w:r>
        <w:t>- Phát huy tính chủ động, tích cực và tăng cường sự phối hợp chặt chẽ giữa các cấp, các ngành, các tổ chức chính trị - xã hội có liên quan trong công tác phòng, chống mại dâm.</w:t>
      </w:r>
    </w:p>
    <w:p>
      <w:r>
        <w:t>- Các địa phương chủ động bố trí nguồn lực, kinh phí cho công tác phòng, chống mại dâm tại địa phương.</w:t>
      </w:r>
    </w:p>
    <w:p>
      <w:r>
        <w:t>II. CHỈ TIÊU VÀ NHIỆM VỤ   (chi tiết theo Phụ lục I đính kèm)</w:t>
      </w:r>
    </w:p>
    <w:p>
      <w:r>
        <w:t>1. Về công tác truyền thông, tuyên truyền, phổ biến, giáo dục về phòng, chống mại dâm</w:t>
      </w:r>
    </w:p>
    <w:p>
      <w:r>
        <w:t>1.1. Chỉ tiêu</w:t>
      </w:r>
    </w:p>
    <w:p>
      <w:r>
        <w:t>- 100% xã, phường, thị trấn trên địa bàn Thành phố tổ chức được ít nhất là một hình thức tuyên truyền về phòng ngừa mại dâm hiệu quả và được duy trì thường xuyên.</w:t>
      </w:r>
    </w:p>
    <w:p>
      <w:r>
        <w:t>- Thông tin về công tác phòng, chống mại dâm trên địa bàn Thành phố được đăng tải thường xuyên trên các cơ quan báo chí, truyền thông và trang thông tin mạng xã hội phù hợp .</w:t>
      </w:r>
    </w:p>
    <w:p>
      <w:r>
        <w:t>- Tuyên truyền, phổ biến chính sách, pháp luật, cung cấp thông tin, kiến thức về phòng, chống mại dâm cho 2.000 người dân tại địa phương; 3.000 người tại các cơ sở kinh doanh dịch vụ dễ bị lợi dụng để hoạt động mại dâm  (trong đó: thông qua hoạt động kiểm tra là  2.000  người và thông qua tập huấn, tuyên truyền cho 500 chủ cơ sở, 500 người lao động trong cơ sở kinh doanh dịch vụ dễ bị lợi dụng để hoạt động mại dâm) ; 33.000 người lao động trong các khu công nghiệp; 62.500 học sinh tại các trường Trung học phổ thông; 92.500 sinh viên tại các trường Đại học, Cao đẳng và 47.000 học sinh, sinh viên tại các cơ sở giáo dục nghề nghiệp trên địa bàn Thành phố.</w:t>
      </w:r>
    </w:p>
    <w:p>
      <w:r>
        <w:t>1.2. Nhiệm vụ</w:t>
      </w:r>
    </w:p>
    <w:p>
      <w:r>
        <w:t>- Tăng cường truyền thông về chủ trương, chính sách của Đảng, Nhà nước đối với công tác phòng, chống mại dâm; giảm kỳ thị, phân biệt đối xử của cộng đồng đối với người bán dâm. Đổi mới cách thức, nội dung công tác truyền thông theo hướng sinh động để thu hút giới trẻ, thông qua ứng dụng công nghệ thông tin và truyền thông, qua mạng internet và mạng xã hội; các hình thức truyền thông trực tiếp tại cộng đồng, có tính tương tác cao tại các khu công nghiệp, khu chế xuất, trường học, các cơ sở kinh doanh dịch vụ dễ bị lợi dụng để hoạt động mại dâm...</w:t>
      </w:r>
    </w:p>
    <w:p>
      <w:r>
        <w:t>- Vận dụng các hình thức văn hóa, văn nghệ truyền thống, xây dựng các chuyên trang, chuyên mục, các tiểu phẩm, ký sự, bài viết về tình hình mại dâm và đổi mới hình thức, tăng thời lượng truyền thông; áp dụng các phương tiện hiện đại nâng cao hiệu quả, chất lượng tuyên truyền. Tập trung tuyên truyền tại các xã, phường, thị trấn khu vực giáp ranh, phức tạp về tệ nạn mại dâm, khu vực có nhiều các trường đại học, khu trọ của sinh viên, nhóm di biến động, lao động ngoại tỉnh, người có nguy cơ cao, người tái vi phạm tệ nạn mại dâm. Tổ chức tuyên truyền lồng ghép công tác phòng, chống mại dâm, phòng, chống ma túy, phòng, chống HIV/AIDS và phòng, chống mua bán người.</w:t>
      </w:r>
    </w:p>
    <w:p>
      <w:r>
        <w:t>- Tổ chức biểu dương, khen thưởng đối với những tập thể, cá nhân có nhiều đóng góp cho công tác phòng, chống mại dâm; nêu gương điển hình người tốt, việc tốt, mô hình tốt, những địa phương có cách làm sáng tạo, hiệu quả, đồng thời phê bình những địa phương để tái hoạt động các điểm mại dâm đã được triệt xóa, bàn giao; hình thành, phát sinh các điểm phức tạp về tệ nạn mại dâm mới.</w:t>
      </w:r>
    </w:p>
    <w:p>
      <w:r>
        <w:t>2. Về hoạt động phòng ngừa mại dâm</w:t>
      </w:r>
    </w:p>
    <w:p>
      <w:r>
        <w:t>2.1. Chỉ tiêu</w:t>
      </w:r>
    </w:p>
    <w:p>
      <w:r>
        <w:t>- 100% quận, huyện, thị xã và 100% xã, phường, thị trấn xây dựng kế hoạch và tổ chức thực hiện các hoạt động phòng, chống mại dâm.</w:t>
      </w:r>
    </w:p>
    <w:p>
      <w:r>
        <w:t>- 100% các xã, phường, thị trấn trên địa bàn Thành phố triển khai mô hình phòng, chống mại dâm cấp xã.</w:t>
      </w:r>
    </w:p>
    <w:p>
      <w:r>
        <w:t>- 100% quận, huyện, thị xã lồng ghép nhiệm vụ phòng, chống mại dâm với việc thực hiện các chương trình kinh tế - xã hội, các chương trình an sinh trợ giúp xã hội, chương trình phòng, chống ma túy, chương trình phòng, chống HIV/AIDS.</w:t>
      </w:r>
    </w:p>
    <w:p>
      <w:r>
        <w:t>2.2. Nhiệm vụ</w:t>
      </w:r>
    </w:p>
    <w:p>
      <w:r>
        <w:t>- Thường xuyên nắm bắt tình hình các cơ sở kinh doanh dịch vụ dễ bị lợi dụng để hoạt động mại dâm, tình hình di biến động của các đối tượng có liên quan đến tệ nạn mại dâm; tích cực phòng ngừa, ngăn chặn các hành vi vi phạm.</w:t>
      </w:r>
    </w:p>
    <w:p>
      <w:r>
        <w:t>- Triển khai các kế hoạch lồng ghép việc thực hiện các chương trình an sinh xã hội, chương trình phòng, chống ma túy, phòng, chống HIV/AIDS tại địa phương với nhiệm vụ phòng, chống mại dâm.</w:t>
      </w:r>
    </w:p>
    <w:p>
      <w:r>
        <w:t>- Tiếp tục tổ chức các hoạt động lồng ghép cho nhóm phụ nữ có nhu cầu tìm kiếm việc làm trong các chương trình hỗ trợ học nghề, giới thiệu việc làm, hỗ trợ vay vốn, giảm nghèo nhằm cung cấp cho họ các cơ hội lựa chọn công việc phù hợp.</w:t>
      </w:r>
    </w:p>
    <w:p>
      <w:r>
        <w:t>3. Về công tác thanh tra, kiểm tra, kịp thời phát hiện, xử lý các vi phạm pháp luật về phòng, chống mại dâm; điều tra, truy tố, xét xử nghiêm minh các tội phạm liên quan đến mại dâm; triệt xóa các điểm phức tạp về tệ nạn mại dâm</w:t>
      </w:r>
    </w:p>
    <w:p>
      <w:r>
        <w:t>3.1. Chỉ tiêu</w:t>
      </w:r>
    </w:p>
    <w:p>
      <w:r>
        <w:t>- 100% tố giác, tin báo, khiếu nại hành vi vi phạm pháp luật về phòng, chống mại dâm được tiếp nhận, xác minh, phân loại, xử lý kịp thời.</w:t>
      </w:r>
    </w:p>
    <w:p>
      <w:r>
        <w:t>- Phát hiện, khám phá, xử lý hình sự 120 vụ án liên quan đến hoạt động mại dâm; xét xử 100 vụ án liên quan đến hoạt động mại dâm.</w:t>
      </w:r>
    </w:p>
    <w:p>
      <w:r>
        <w:t>- Tổ chức kiểm tra 2.000 cơ sở kinh doanh dịch vụ dễ bị lợi dụng để hoạt động mại dâm; các cơ sở có biểu hiện phức tạp về tệ nạn mại dâm phải kiểm tra ít nhất một lần.</w:t>
      </w:r>
    </w:p>
    <w:p>
      <w:r>
        <w:t>- Triệt xóa 01 điểm phức tạp về tệ nạn mại dâm và không phát sinh điểm mới. Duy trì không để tái hoạt động trở lại 10 điểm phức tạp về tệ nạn mại dâm đã triệt xóa  (chi tiết theo Phụ lục II, III đính kèm) .</w:t>
      </w:r>
    </w:p>
    <w:p>
      <w:r>
        <w:t>3.2. Nhiệm vụ</w:t>
      </w:r>
    </w:p>
    <w:p>
      <w:r>
        <w:t>- Đẩy mạnh công tác phối hợp của Tổ công tác liên ngành phòng, chống mại dâm Thành phố.</w:t>
      </w:r>
    </w:p>
    <w:p>
      <w:r>
        <w:t>- Tăng cường hoạt động phối hợp, xử lý trong việc tiếp nhận thông tin, điều tra, xử lý các hành vi vi phạm pháp luật về phòng, chống mại dâm giữa các cơ quan quản lý Nhà nước liên quan.</w:t>
      </w:r>
    </w:p>
    <w:p>
      <w:r>
        <w:t>- Duy trì hoạt động kiểm tra định kỳ hoặc đột xuất các cơ sở kinh doanh dịch vụ dễ bị lợi dụng để hoạt động mại dâm, thông qua đó tuyên truyền, giáo dục pháp luật về phòng, chống mại dâm và xử lý nghiêm với các hành vi vi phạm.</w:t>
      </w:r>
    </w:p>
    <w:p>
      <w:r>
        <w:t>- Nâng cao hiệu quả quản lý kiểm soát các trang mạng xã hội để kịp thời phát hiện, ngăn chặn và xử lý hoạt động môi giới, tổ chức hoạt động mua dâm thông qua mạng xã hội.</w:t>
      </w:r>
    </w:p>
    <w:p>
      <w:r>
        <w:t>- Thường xuyên tổ chức khảo sát, đánh giá thực trạng tình hình tệ nạn mại dâm trên địa bàn Thành phố. Kiểm tra, ngăn chặn và xử lý kịp thời những dấu hiệu hoạt động mại dâm, không để lan rộng, ảnh hưởng đến an ninh, trật tự và an toàn xã hội; tổ chức triệt xóa các điểm phức tạp về tệ nạn mại dâm, không để phát sinh điểm mới. Duy trì không để tái hoạt động trở lại tại các điểm phức tạp về tệ nạn mại dâm đã triệt xóa trên địa bàn Thành phố.</w:t>
      </w:r>
    </w:p>
    <w:p>
      <w:r>
        <w:t>- Duy trì quản lý chặt chẽ những đối tượng nghi vấn, kịp thời phát hiện các đường dây, ổ nhóm hoạt động mại dâm; tăng cường công tác tuần tra kiểm soát tại các địa bàn, điểm phức tạp về tệ nạn mại dâm nhất là các điểm giáp ranh giữa các địa phương; tổ chức điều tra, khám phá các vụ án, triệt xóa các tổ chức phạm tội liên quan đến hoạt động mại dâm, giảm dần tệ nạn mại dâm ở địa bàn công cộng và tệ nạn mại dâm trong các cơ sở kinh doanh dịch vụ dễ bị lợi dụng để hoạt động mại dâm.</w:t>
      </w:r>
    </w:p>
    <w:p>
      <w:r>
        <w:t>- Kịp thời truy tố, xét xử nghiêm minh các tội phạm liên quan đến mại dâm; tăng cường xét xử lưu động các vụ án liên quan đến hoạt động môi giới, chứa chấp, tổ chức hoạt động mại dâm để giáo dục, răn đe, phòng ngừa chung trong xã hội.</w:t>
      </w:r>
    </w:p>
    <w:p>
      <w:r>
        <w:t>4. Về hoạt động can thiệp giảm tác hại, phòng ngừa lây nhiễm các bệnh xã hội và HIV/AIDS, phòng ngừa, giảm tình trạng bạo lực trên cơ sở giới trong phòng, chống mại dâm</w:t>
      </w:r>
    </w:p>
    <w:p>
      <w:r>
        <w:t>4.1. Chỉ tiêu</w:t>
      </w:r>
    </w:p>
    <w:p>
      <w:r>
        <w:t>Duy trì các hoạt động hỗ trợ tăng cường năng lực của các nhóm đồng đẳng, nhóm tự lực, câu lạc bộ của người bán dâm trong việc tiếp cận, truyền thông và hỗ trợ giảm hại, phòng, chống bạo lực giới; hỗ trợ nhằm đảm bảo quyền của người lao động trong các cơ sở kinh doanh dịch vụ dễ bị lợi dụng để hoạt động mại dâm; cung cấp dịch vụ hỗ trợ cho người bán dâm tại cộng đồng, trung tâm công tác xã hội trên địa bàn các quận Ba Đình, Cầu Giấy, Hoàng Mai, Hai Bà Trưng, Hà Đông, Hoàn Kiếm, Nam Từ Liêm, Đống Đa, Bắc Từ Liêm và huyện Thanh Trì, trong đó:</w:t>
      </w:r>
    </w:p>
    <w:p>
      <w:r>
        <w:t>- Tiếp cận, tư vấn cho 500 lượt người bán dâm.</w:t>
      </w:r>
    </w:p>
    <w:p>
      <w:r>
        <w:t>- Ít nhất 60% người bán dâm có nhu cầu, đủ điều kiện được tiếp cận và sử dụng các dịch vụ hỗ trợ xã hội, tư vấn tâm lý, pháp lý, sức khỏe, dạy nghề, tạo việc làm... giúp họ hòa nhập cộng đồng.</w:t>
      </w:r>
    </w:p>
    <w:p>
      <w:r>
        <w:t>4.2. Nhiệm vụ</w:t>
      </w:r>
    </w:p>
    <w:p>
      <w:r>
        <w:t>- Tiếp tục duy trì triển khai và nhân rộng các hoạt động hỗ trợ giảm hại trong phòng, chống mại dâm, theo hướng hỗ trợ trao quyền, tăng cường sự tham gia của các nhóm đồng đẳng, nhóm tự lực, câu lạc bộ của người bán dâm trong việc giải quyết các vấn đề liên quan.</w:t>
      </w:r>
    </w:p>
    <w:p>
      <w:r>
        <w:t>- Tăng cường hoạt động tiếp cận hỗ trợ giúp người bán dâm được cung cấp thông tin và kiến thức để nâng cao nhận thức biết cách phòng tránh về các bệnh lây truyền qua đường tình dục, HIV/AIDS, điều trị kháng vi rút ARV, khi có nhu cầu khám bệnh sẽ được chuyển đến cơ sở y tế để khám và tư vấn điều trị bệnh; tư vấn pháp lý cho người bán dâm về bảo vệ quyền, lợi ích hợp pháp của mình đồng thời nâng cao hiểu biết pháp luật, ý thức tôn trọng và chấp hành pháp luật của người bán dâm; hỗ trợ thay đổi công việc thông qua học nghề, tạo việc làm cho người bán dâm.</w:t>
      </w:r>
    </w:p>
    <w:p>
      <w:r>
        <w:t>- Kết nối cơ sở cung cấp dịch vụ hỗ trợ giảm hại; phòng, chống bạo lực trên cơ sở giới, hòa nhập cộng đồng cho người bán dâm có sự tham gia của các cơ quan Nhà nước, các tổ chức xã hội, doanh nghiệp, chuyên gia, cá nhân trong và ngoài nước và một số nhóm đồng đẳng, nhóm tự lực, câu lạc bộ của người bán dâm.</w:t>
      </w:r>
    </w:p>
    <w:p>
      <w:r>
        <w:t>- Phát huy vai trò của các tổ chức đoàn thể: Hội Phụ nữ, Đoàn Thanh niên... trong việc tham gia các hoạt động phòng ngừa, giảm hại, giảm phân biệt đối xử, hỗ trợ tư vấn tâm lý, giới thiệu việc làm, giúp người bán dâm có điều kiện ổn định cuộc sống, phòng ngừa tái phạm.</w:t>
      </w:r>
    </w:p>
    <w:p>
      <w:r>
        <w:t>5. Về công tác đào tạo, tập huấn, bồi dưỡng nâng cao năng lực, chuyên môn, nghiệp vụ cho đội ngũ cán bộ, công chức, viên chức, chiến sĩ trong thực hiện nhiệm vụ phòng, chống mại dâm</w:t>
      </w:r>
    </w:p>
    <w:p>
      <w:r>
        <w:t>5.1. Chỉ tiêu</w:t>
      </w:r>
    </w:p>
    <w:p>
      <w:r>
        <w:t>Đào tạo, bồi dưỡng, tập huấn nâng cao năng lực chuyên môn, nghiệp vụ cho 100 người làm công tác phòng, chống tệ nạn xã hội cấp Thành phố và 1.000 người cấp huyện, cấp xã về công tác phòng, chống mại dâm, thực hiện các hoạt động can thiệp giảm hại, phòng, chống bạo lực trên cơ sở giới, hỗ trợ hòa nhập cộng đồng đối với người bán dâm.</w:t>
      </w:r>
    </w:p>
    <w:p>
      <w:r>
        <w:t>5.2. Nhiệm vụ</w:t>
      </w:r>
    </w:p>
    <w:p>
      <w:r>
        <w:t>- Tiếp tục tổ chức đào tạo, bồi dưỡng, tập huấn cho đội ngũ cán bộ, công chức, viên chức, chiến sĩ làm công tác phòng, chống tệ nạn xã hội các cấp, các ngành liên quan; người trực tiếp tham gia cung cấp dịch vụ hỗ trợ xã hội cho người bán dâm hòa nhập cộng đồng; mạng lưới báo cáo viên, tuyên truyền viên, tình nguyện viên, cộng tác viên các cấp về phòng, chống mại dâm.</w:t>
      </w:r>
    </w:p>
    <w:p>
      <w:r>
        <w:t>- Tổ chức tập huấn nâng cao năng lực cho các thành viên Đội Kiểm tra liên ngành 178 các cấp; tổ chức học tập, chia sẻ kinh nghiệm giữa các Đội Kiểm tra liên ngành 178 các cấp.</w:t>
      </w:r>
    </w:p>
    <w:p>
      <w:r>
        <w:t>III. GIẢI PHÁP THỰC HIỆN</w:t>
      </w:r>
    </w:p>
    <w:p>
      <w:r>
        <w:t>1. Giải pháp về tăng cường công tác quản lý Nhà nước về phòng, chống mại dâm</w:t>
      </w:r>
    </w:p>
    <w:p>
      <w:r>
        <w:t>- Thực hiện nghiêm chỉ đạo của Trung ương và quy định của pháp luật trong công tác phòng, chống mại dâm, xây dựng và triển khai kịp thời các chính sách liên quan đến hoạt động mại dâm và hỗ trợ người bán dâm phù hợp với quy định của pháp luật và tình hình thực tế tại địa phương.</w:t>
      </w:r>
    </w:p>
    <w:p>
      <w:r>
        <w:t>- Tăng cường hiệu lực, hiệu quả và trách nhiệm quản lý Nhà nước về công tác phòng, chống mại dâm trên địa bàn, xác định rõ vai trò, trách nhiệm cá nhân của người đứng đầu cấp ủy Đảng, chính quyền, thủ trưởng các cơ quan liên quan khi để phát sinh tệ nạn mại dâm trên địa bàn quản lý; coi hiệu quả công tác phòng, chống mại dâm là một trong những chỉ tiêu thi đua, đánh giá hàng năm đối với tổ chức, cá nhân. Tăng cường công tác giáo dục, phòng ngừa, ngăn chặn và xử lý kiên quyết những cán bộ, đảng viên có hành vi thiếu trách nhiệm, bao che, dung túng, tham gia tệ nạn mại dâm.</w:t>
      </w:r>
    </w:p>
    <w:p>
      <w:r>
        <w:t>2. Giải pháp về tổ chức thực hiện</w:t>
      </w:r>
    </w:p>
    <w:p>
      <w:r>
        <w:t>- Tăng cường chỉ đạo từ cấp Thành phố đến cấp cơ sở, các đơn vị trong việc triển khai công tác phòng, chống mại dâm theo chức năng, nhiệm vụ được phân công; tập trung chỉ đạo thực hiện việc kiểm tra, rà soát tại các khu vực phức tạp về tình hình mại dâm, nhất là khu vực giáp ranh; Ủy ban nhân dân các cấp đưa công tác phòng, chống mại dâm là một trong các nhiệm vụ phát triển kinh tế - xã hội của địa phương.</w:t>
      </w:r>
    </w:p>
    <w:p>
      <w:r>
        <w:t>- Các cấp ủy Đảng đưa chương trình phòng, chống mại dâm vào nghị quyết về phát triển kinh tế - xã hội; thường xuyên theo dõi, đôn đốc, kiểm tra thực hiện; đẩy mạnh các hoạt động tuyên truyền, nâng cao nhận thức, trách nhiệm của cán bộ, đảng viên trong công tác phòng, chống mại dâm; gắn trách nhiệm của người đứng đầu với kết quả phòng, chống mại dâm ở địa phương, đơn vị.</w:t>
      </w:r>
    </w:p>
    <w:p>
      <w:r>
        <w:t>- Tổ chức kiện toàn và phát huy vai trò của Đội Kiểm tra liên ngành các cấp trong việc kiểm tra các cơ sở kinh doanh dịch vụ dễ bị lợi dụng để hoạt động mại dâm. Tăng cường công tác kiểm tra, quản lý chặt chẽ điều kiện thành lập và hoạt động kinh doanh dịch vụ dễ bị lợi dụng để hoạt động mại dâm theo quy định của pháp luật nhằm phòng ngừa, phát hiện và ngăn chặn việc lợi dụng các hoạt động này để tổ chức hoạt động mại dâm.</w:t>
      </w:r>
    </w:p>
    <w:p>
      <w:r>
        <w:t>- Nâng cao hiệu quả phối hợp của Tổ công tác liên ngành phòng, chống mại dâm Thành phố, giữa các Sở, ban, ngành, Ủy ban nhân dân các quận, huyện, thị xã trong hoạt động thanh tra, kiểm tra, giao ban, thông tin, báo cáo, thường xuyên trao đổi, kịp thời đề xuất biện pháp tháo gỡ khó khăn.</w:t>
      </w:r>
    </w:p>
    <w:p>
      <w:r>
        <w:t>3. Giải pháp về huy động nguồn lực</w:t>
      </w:r>
    </w:p>
    <w:p>
      <w:r>
        <w:t>- Tăng cường công tác xã hội hóa, huy động các tổ chức xã hội, tổ chức dựa vào cộng đồng, các câu lạc bộ, nhóm tự lực, nhóm đồng đẳng tham gia công tác hỗ trợ xã hội, hỗ trợ hòa nhập cộng đồng đối với người bán dâm.</w:t>
      </w:r>
    </w:p>
    <w:p>
      <w:r>
        <w:t>- Tăng cường các hoạt động kết nối cung cấp dịch vụ, hỗ trợ y tế, tâm lý pháp lý; dạy nghề tạo việc làm cho người bán dâm trên địa bàn Thành phố.</w:t>
      </w:r>
    </w:p>
    <w:p>
      <w:r>
        <w:t>- Huy động các tổ chức, đoàn thể chính trị xã hội, đặc biệt là Hội Liên hiệp Phụ nữ tham gia tư vấn, vận động Nhân dân không định kiến, kỳ thị, giúp đỡ người bán dâm không tái vi phạm tệ nạn xã hội.</w:t>
      </w:r>
    </w:p>
    <w:p>
      <w:r>
        <w:t>- Tiếp tục thực hiện các hoạt động kết nối cung cấp dịch vụ hỗ trợ về y tế, tâm lý, pháp lý, dạy nghề và tạo việc làm cho người bán dâm trên địa bàn Thành phố giúp họ thay đổi nhận thức, hành vi, không tái vi phạm tệ nạn xã hội.</w:t>
      </w:r>
    </w:p>
    <w:p>
      <w:r>
        <w:t>4. Giải pháp về hợp tác quốc tế</w:t>
      </w:r>
    </w:p>
    <w:p>
      <w:r>
        <w:t>Chủ động, tích cực hội nhập, tăng cường hợp tác quốc tế trong lĩnh vực phòng, chống mại dâm, mua bán người vì mục đích mại dâm, mại dâm trẻ em, để tạo sự đồng thuận, ủng hộ và tranh thủ hỗ trợ kỹ thuật, tài chính của các chính phủ, tổ chức quốc tế; đẩy mạnh hợp tác kỹ thuật, đào tạo, trao đổi chuyên gia, nghiên cứu khoa học trong nước và nước ngoài đối với công tác phòng, chống mại dâm.</w:t>
      </w:r>
    </w:p>
    <w:p>
      <w:r>
        <w:t>IV. PHÂN CÔNG THỰC HIỆN</w:t>
      </w:r>
    </w:p>
    <w:p>
      <w:r>
        <w:t>1. Sở Lao động - Thương binh và Xã hội</w:t>
      </w:r>
    </w:p>
    <w:p>
      <w:r>
        <w:t>Chủ trì, phối hợp với Sở, ban, ngành, Ủy ban Mặt trận Tổ quốc Việt Nam Thành phố và các tổ chức chính trị - xã hội, Ủy ban nhân dân các quận, huyện, thị xã thực hiện:</w:t>
      </w:r>
    </w:p>
    <w:p>
      <w:r>
        <w:t>- Tổ chức hướng dẫn và triển khai thực hiện các nội dung của Kế hoạch phòng, chống mại dâm trên địa bàn Thành phố năm 2025; hướng dẫn, đôn đốc kiểm tra, tổng hợp kết quả thực hiện, định kỳ báo cáo Ủy ban nhân dân Thành phố và Bộ Lao động - Thương binh và Xã hội.</w:t>
      </w:r>
    </w:p>
    <w:p>
      <w:r>
        <w:t>- Kiện toàn Tổ công tác liên ngành phòng, chống mại dâm Thành phố; phối hợp với các đơn vị chỉ đạo thực hiện công tác phòng, chống mại dâm; thường trực Tổ công tác liên ngành phòng, chống mại dâm của Thành phố.</w:t>
      </w:r>
    </w:p>
    <w:p>
      <w:r>
        <w:t>- Kiện toàn và phối hợp các Sở, ngành liên quan triển khai công tác của Đội Kiểm tra liên ngành 178 Thành phố, hướng dẫn Đội Kiểm tra liên ngành 178 cấp huyện, cấp xã thường xuyên tổ chức kiểm tra các cơ sở kinh doanh dịch vụ dễ bị lợi dụng để hoạt động mại dâm ở địa bàn phức tạp về tệ nạn mại dâm.</w:t>
      </w:r>
    </w:p>
    <w:p>
      <w:r>
        <w:t>- Phối hợp với các đơn vị có liên quan tổ chức khảo sát, đánh giá thực trạng tình hình tệ nạn mại dâm hoạt động tại nơi công cộng và tại cơ sở kinh doanh dịch vụ dễ bị lợi dụng để hoạt động mại dâm; tham mưu, đề xuất các giải pháp phòng ngừa, ngăn chặn, không để tệ nạn mại dâm phát sinh phức tạp trên địa bàn dân cư.</w:t>
      </w:r>
    </w:p>
    <w:p>
      <w:r>
        <w:t>- Chỉ đạo các cơ sở giáo dục nghề nghiệp trên địa bàn Thành phố chịu sự quản lý Nhà nước của Sở Lao động - Thương binh và Xã hội tổ chức tuyên truyền, giáo dục pháp luật và phòng, chống mại dâm cho học sinh, sinh viên của cơ sở.</w:t>
      </w:r>
    </w:p>
    <w:p>
      <w:r>
        <w:t>- Tổ chức đào tạo, tập huấn, tuyên truyền, trao đổi kinh nghiệm nâng cao năng lực, chuyên môn, nghiệp vụ cho đội ngũ cán bộ làm công tác phòng, chống tệ nạn xã hội các cấp, các ngành, các tổ chức có liên quan trên địa bàn Thành phố; tuyên truyền phòng, chống mại dâm tại các địa phương.</w:t>
      </w:r>
    </w:p>
    <w:p>
      <w:r>
        <w:t>- Triển khai công tác hỗ trợ nạn nhân bị mua bán trở về vì mục đích mại dâm; tổ chức hướng dẫn, kiểm tra hoạt động chỉ đạo, tiến độ thực hiện và kết quả thực hiện hoạt động hỗ trợ giảm hại trong công tác phòng, chống mại dâm; đánh giá xã, phường, thị trấn về công tác phòng, chống tệ nạn ma túy, mại dâm; phối hợp hỗ trợ tín dụng, giải quyết việc làm cho người bán dâm hoàn lương.</w:t>
      </w:r>
    </w:p>
    <w:p>
      <w:r>
        <w:t>- Phối hợp với các Sở, ngành, đoàn thể Thành phố và Ủy ban nhân dân các quận, huyện, thị xã duy trì và nhân rộng các hoạt động hỗ trợ tăng cường năng lực của các nhóm đồng đẳng, nhóm tự lực, câu lạc bộ của người bán dâm trong việc tiếp cận, truyền thông và hỗ trợ giảm hại, phòng, chống bạo lực giới; hỗ trợ nhằm đảm bảo quyền của người lao động trong các cơ sở kinh doanh dịch vụ dễ bị lợi dụng để hoạt động mại dâm; cung cấp dịch vụ hỗ trợ cho người bán dâm tại cộng đồng, trung tâm công tác xã hội trên địa bàn Thành phố.</w:t>
      </w:r>
    </w:p>
    <w:p>
      <w:r>
        <w:t>- Nâng cao hiệu quả các hoạt động hỗ trợ giảm tác hại, phòng, chống bạo lực trên cơ sở giới, tăng cường khả năng tiếp cận của người bán dâm đối với các dịch vụ hỗ trợ để hòa nhập cộng đồng theo chỉ đạo của Bộ Lao động - Thương binh và Xã hội.</w:t>
      </w:r>
    </w:p>
    <w:p>
      <w:r>
        <w:t>- Chủ động cung cấp thông tin về các hoạt động triển khai và kết quả thực hiện Kế hoạch này cho các Sở, ban, ngành, Ủy ban nhân dân các quận, huyện, thị xã và các cơ quan báo chí để phối hợp thực hiện công tác thông tin, tuyên truyền đạt hiệu quả.</w:t>
      </w:r>
    </w:p>
    <w:p>
      <w:r>
        <w:t>- Tổng hợp tình hình thực hiện nhiệm vụ của các Sở, ban, ngành Thành phố, Ủy ban nhân dân các quận, huyện, thị xã để báo cáo Ủy ban nhân dân Thành phố và Trung ương theo quy định; tham mưu khen thưởng những tập thể, cá nhân có thành tích trong công tác phòng, chống mại dâm.</w:t>
      </w:r>
    </w:p>
    <w:p>
      <w:r>
        <w:t>- Thực hiện quản lý và sử dụng nguồn kinh phí công tác phòng, chống mại dâm (kinh phí thực hiện các mô hình hỗ trợ công tác phòng, chống mại dâm; kinh phí các cuộc hội thảo, tập huấn, văn phòng phẩm, xăng xe, công tác phí ...) đảm bảo chặt chẽ, đúng quy định.</w:t>
      </w:r>
    </w:p>
    <w:p>
      <w:r>
        <w:t>2. Công an Thành phố</w:t>
      </w:r>
    </w:p>
    <w:p>
      <w:r>
        <w:t>- Chủ trì đánh giá tình hình tội phạm và đấu tranh phòng, chống tội phạm mại dâm; gắn chương trình phòng, chống mại dâm với chương trình phòng, chống tội phạm; quản lý, hướng dẫn các cơ sở kinh doanh dịch vụ thực hiện các quy định về bảo đảm an ninh trật tự, an toàn xã hội. Chủ động, tích cực triển khai và hoàn thành các nhiệm vụ theo phân công tại Quy chế phối hợp liên ngành phòng, chống mại dâm; tham gia Đội Kiểm tra liên ngành 178 Thành phố.</w:t>
      </w:r>
    </w:p>
    <w:p>
      <w:r>
        <w:t>- Chủ động nắm tình hình, áp dụng các biện pháp nghiệp vụ tổ chức điều tra, triệt phá các tổ chức tội phạm liên quan đến mại dâm, đồng thời chú trọng các loại tội phạm mua bán người vì mục đích mại dâm và nâng cao hiệu quả công tác kiểm tra, giám sát nhằm phát hiện, ngăn chặn tội phạm liên quan đến mại dâm từ cấp cơ sở.</w:t>
      </w:r>
    </w:p>
    <w:p>
      <w:r>
        <w:t>- Chủ trì, phối hợp với Sở Thông tin và Truyền thông ngăn chặn và xử lý các hoạt động môi giới mại dâm sử dụng công nghệ cao, tăng cường quản lý các trang web, diễn đàn trên mạng xã hội, siết chặt nội dung các website quảng cáo, môi giới mại dâm.</w:t>
      </w:r>
    </w:p>
    <w:p>
      <w:r>
        <w:t>- Chỉ đạo lực lượng Công an cấp huyện trong quá trình điều tra, khám phá các vụ án liên quan đến hoạt động mại dâm, kịp thời cung cấp thông tin, danh sách người bán dâm được phát hiện đến Phòng Lao động - Thương binh và Xã hội, để phối hợp tiếp cận triển khai các hoạt động hỗ trợ xã hội, giúp họ hòa nhập cộng đồng, không tái vi phạm tệ nạn mại dâm.</w:t>
      </w:r>
    </w:p>
    <w:p>
      <w:r>
        <w:t>- Chỉ đạo lực lượng công an các cấp phối hợp chặt chẽ với lực lượng kiểm tra liên ngành thường xuyên tổ chức các đợt cao điểm kiểm tra, xử lý các cơ sở kinh doanh dịch vụ dễ bị lợi dụng để hoạt động mại dâm; tăng cường tuần tra, kiểm tra, duy trì không để tái hoạt động trở lại tại các địa bàn có điểm phức tạp về tệ nạn mại dâm đã triệt xóa; quản lý địa bàn và xử lý vi phạm liên quan đến phòng, chống mại dâm.</w:t>
      </w:r>
    </w:p>
    <w:p>
      <w:r>
        <w:t>- Tổ chức rà soát, đề xuất sửa đổi bổ sung các quy định về quản lý an ninh trật tự đối với các cơ sở kinh doanh dịch vụ có điều kiện về an ninh trật tự, quản lý địa bàn và xử lý vi phạm liên quan đến phòng, chống mại dâm.</w:t>
      </w:r>
    </w:p>
    <w:p>
      <w:r>
        <w:t>- Thực hiện chế độ báo cáo đột xuất, báo cáo định kỳ tháng, quý, năm về kết quả đấu tranh, triệt xóa các vụ án liên quan đến hoạt động mại dâm và tình hình xử phạt vi phạm hành chính trong lĩnh vực phòng, chống mại dâm theo quy định về Sở Lao động - Thương binh và Xã hội để tổng hợp, báo cáo Ủy ban nhân dân Thành phố.</w:t>
      </w:r>
    </w:p>
    <w:p>
      <w:r>
        <w:t>3. Sở Văn hóa và Thể thao</w:t>
      </w:r>
    </w:p>
    <w:p>
      <w:r>
        <w:t>- Phối hợp Ủy ban nhân dân các quận, huyện, thị xã quản lý tốt các hoạt động dịch vụ văn hóa, nâng cao chất lượng quản lý Nhà nước trong việc thẩm định, cấp phép hoạt động kinh doanh karaoke; đồng thời, tăng cường công tác hậu kiểm tra sau cấp phép để kịp thời phát hiện, xử lý vi phạm; thực hiện tuyên truyền, giáo dục nâng cao nhận thức về phòng, chống mại dâm tại các đơn vị trực thuộc; tổ chức các hoạt động tuyên truyền, phát động các cuộc diễu hành, mít tinh phòng, chống mại dâm.</w:t>
      </w:r>
    </w:p>
    <w:p>
      <w:r>
        <w:t>- Phối hợp với các đơn vị chức năng tăng cường công tác tuyên truyền về phòng, chống tệ nạn mại dâm trên địa bàn Thành phố; phối hợp với Ban Thường vụ Ủy ban Mặt trận Tổ quốc Việt Nam thành phố Hà Nội triển khai hiệu quả cuộc vận động “Toàn dân đoàn kết xây dựng đời sống văn hoá”, gắn với cuộc vận động “Toàn dân đoàn kết xây dựng nông thôn mới, đô thị văn minh”, xây dựng gia đình văn hóa, làng văn hóa, tổ dân phố văn hóa, khu dân cư văn hóa… gắn với hoạt động phòng, chống tệ nạn ma túy, mại dâm, phòng, chống HIV/AIDS.</w:t>
      </w:r>
    </w:p>
    <w:p>
      <w:r>
        <w:t>- Phối hợp với Sở Lao động - Thương binh và Xã hội, đơn vị liên quan thực hiện tốt các nhiệm vụ được phân công theo Quy chế phối hợp liên ngành phòng, chống tệ nạn mại dâm trên địa bàn Thành phố; tham gia Đội Kiểm tra liên ngành 178 Thành phố trong công tác kiểm tra các cơ sở kinh doanh dịch vụ văn hóa.</w:t>
      </w:r>
    </w:p>
    <w:p>
      <w:r>
        <w:t>4. Sở Du lịch</w:t>
      </w:r>
    </w:p>
    <w:p>
      <w:r>
        <w:t>- Tăng cường vai trò quản lý Nhà nước và phối hợp với Ủy ban nhân dân quận, huyện, thị xã trong công tác tuyên truyền, hướng dẫn, kiểm tra, quản lý, phòng ngừa hoạt động mại dâm tại các điểm kinh doanh dịch vụ lưu trú, du lịch; xử lý nghiêm đối với các cơ sở kinh doanh lưu trú du lịch để xảy ra hoạt động mại dâm trong phạm vi đơn vị quản lý.</w:t>
      </w:r>
    </w:p>
    <w:p>
      <w:r>
        <w:t>- Phối hợp với Sở Lao động - Thương binh và Xã hội và các đơn vị liên quan thực hiện tốt Quy chế phối hợp liên ngành phòng, chống mại dâm; tham gia Đội Kiểm tra liên ngành 178 Thành phố trong thanh tra, kiểm tra các cơ sở kinh doanh dịch vụ lưu trú, du lịch.</w:t>
      </w:r>
    </w:p>
    <w:p>
      <w:r>
        <w:t>5. Sở Thông tin và Truyền thông</w:t>
      </w:r>
    </w:p>
    <w:p>
      <w:r>
        <w:t>- Phối hợp với Sở Lao động - Thương binh và Xã hội và các Sở, ngành, đơn vị liên quan hướng dẫn các cơ quan báo chí Thành phố, cơ quan báo chí Trung ương và địa phương ký chương trình phối hợp công tác với Thành phố, chỉ đạo hệ thống thông tin cơ sở thông tin, tuyên truyền về nội dung, các hoạt động triển khai và kết quả thực hiện Kế hoạch, góp phần nâng cao nhận thức của xã hội trong công tác phòng, chống mại dâm trên địa bàn Thành phố.</w:t>
      </w:r>
    </w:p>
    <w:p>
      <w:r>
        <w:t>- Phối hợp với Công an Thành phố và các đơn vị liên quan quản lý chặt chẽ thông tin trên mạng internet, viễn thông; kịp thời phát hiện, ngăn chặn các hành vi lợi dụng môi trường mạng để môi giới mại dâm.</w:t>
      </w:r>
    </w:p>
    <w:p>
      <w:r>
        <w:t>6. Sở Y tế</w:t>
      </w:r>
    </w:p>
    <w:p>
      <w:r>
        <w:t>- Chỉ đạo lực lượng y tế hướng dẫn và phối hợp khám sức khỏe định kỳ cho người lao động tại các cơ sở kinh doanh dịch vụ dễ bị lợi dụng để hoạt động mại dâm theo quy định.</w:t>
      </w:r>
    </w:p>
    <w:p>
      <w:r>
        <w:t>- Phối hợp với Sở Lao động - Thương binh và Xã hội triển khai các biện pháp can thiệp giảm hại đôi với người bán dâm, tạo điều kiện giúp họ tiếp cận, sử dụng các dịch vụ can thiệp dự phòng, khám và điều trị HIV/AIDS và các bệnh lây truyền qua đường tình dục; chương trình điều trị Methadone cho người bán dâm có sử dụng ma túy.</w:t>
      </w:r>
    </w:p>
    <w:p>
      <w:r>
        <w:t>- Thực hiện các nhiệm vụ được phân công theo Quy chế phối hợp liên ngành phòng, chống tệ nạn mại dâm trên địa bàn Thành phố; tham gia Đội Kiểm tra liên ngành 178 Thành phố.</w:t>
      </w:r>
    </w:p>
    <w:p>
      <w:r>
        <w:t>7. Sở Tư pháp</w:t>
      </w:r>
    </w:p>
    <w:p>
      <w:r>
        <w:t>- Tham mưu Hội đồng phối hợp phổ biến, giáo dục pháp luật Thành phố chỉ đạo đẩy mạnh tuyên truyền, phổ biến pháp luật về phòng, chống mại dâm; tổ chức tuyên truyền pháp luật về phòng, chống mại dâm trên trang thông tin tuyên truyền phổ biến, giáo dục pháp luật của Thành phố và các hình thức khác phù hợp.</w:t>
      </w:r>
    </w:p>
    <w:p>
      <w:r>
        <w:t>- Phối hợp với Sở Lao động - Thương binh và Xã hội và các đơn vị có liên quan nghiên cứu, đề xuất sửa đổi, bổ sung hoàn thiện các văn bản pháp luật về phòng, chống mại dâm cho phù hợp với công tác phòng, chống mại dâm trong thời gian tới.</w:t>
      </w:r>
    </w:p>
    <w:p>
      <w:r>
        <w:t>8. Sở Giáo dục và Đào tạo</w:t>
      </w:r>
    </w:p>
    <w:p>
      <w:r>
        <w:t>- Nghiên cứu xây dựng các tài liệu giáo dục phù hợp và tổ chức tập huấn, tuyên truyền bồi dưỡng kiến thức phòng, chống mại dâm cho giáo viên, cán bộ và học sinh trong nhà trường ở các cấp học đạt chỉ tiêu Kế hoạch đề ra.</w:t>
      </w:r>
    </w:p>
    <w:p>
      <w:r>
        <w:t>- Tăng cường biện pháp kiểm tra, quản lý để kịp thời ngăn chặn tệ nạn mại dâm xâm nhập trong học sinh, sinh viên nhất là một số trường học nằm trên địa bàn phức tạp về tình hình an ninh trật tự.</w:t>
      </w:r>
    </w:p>
    <w:p>
      <w:r>
        <w:t>- Chỉ đạo các trường trung học phổ thông tổ chức tuyên truyền, giáo dục pháp luật về phòng, chống mại dâm, lồng ghép trong các hoạt động trải nghiệm, hoạt động ngoài giờ lên lớp cho học sinh, sinh viên; tăng cường tổ chức các hoạt động tuyên truyền, giáo dục nâng cao nhận thức, giáo dục đạo đức, lối sống, kỹ năng sống đối với học sinh, sinh viên về phòng, chống mại dâm.</w:t>
      </w:r>
    </w:p>
    <w:p>
      <w:r>
        <w:t>9. Sở Kế hoạch và Đầu tư</w:t>
      </w:r>
    </w:p>
    <w:p>
      <w:r>
        <w:t>Phối hợp với Sở Tài chính bố trí kinh phí cho công tác phòng, chống mại dâm và phối hợp với các Sở, ban, ngành Thành phố, Ủy ban nhân dân các quận, huyện, thị xã xử lý doanh nghiệp có hành vi vi phạm quy định về ngành, nghề kinh doanh có điều kiện theo quy định.</w:t>
      </w:r>
    </w:p>
    <w:p>
      <w:r>
        <w:t>10. Sở Tài chính</w:t>
      </w:r>
    </w:p>
    <w:p>
      <w:r>
        <w:t>Trên cơ sở đề xuất của các cơ quan, đơn vị; phối hợp với các cơ quan, đơn vị liên quan tham mưu Ủy ban nhân dân Thành phố bố trí kinh phí thường xuyên để thực hiện Kế hoạch phòng, chống mại dâm trên địa bàn Thành phố năm 2025 theo quy định.</w:t>
      </w:r>
    </w:p>
    <w:p>
      <w:r>
        <w:t>11. Sở Nội vụ</w:t>
      </w:r>
    </w:p>
    <w:p>
      <w:r>
        <w:t>Chỉ đạo Ban Thi đua - Khen thưởng phối hợp với Sở Lao động-Thương binh và Xã hội xây dựng hướng dẫn tiêu chí, số lượng làm căn cứ xét khen thưởng và tham mưu Ủy ban nhân dân Thành phố khen thưởng dịp sơ kết, tổng kết cho các tập thể, cá nhân có thành tích xuất sắc, tiêu biểu trong công tác phòng, chống mại dâm trên địa bàn Thành phố.</w:t>
      </w:r>
    </w:p>
    <w:p>
      <w:r>
        <w:t>12. Cục Quản lý thị trường thành phố Hà Nội</w:t>
      </w:r>
    </w:p>
    <w:p>
      <w:r>
        <w:t>Chỉ đạo các Đội quản lý thị trường tăng cường kiểm tra, kiểm soát thị trường và xử lý các vi phạm pháp luật về sản xuất, buôn bán hàng hóa có tính chất khiêu dâm, kích dục. Phối hợp với Sở Lao động - Thương binh và Xã hội trong việc thanh tra, kiểm tra các cơ sở kinh doanh dịch vụ dễ bị lợi dụng để hoạt động mại dâm; tham gia Đội Kiểm tra liên ngành 178 Thành phố.</w:t>
      </w:r>
    </w:p>
    <w:p>
      <w:r>
        <w:t>13. Cục Hải quan Thành phố</w:t>
      </w:r>
    </w:p>
    <w:p>
      <w:r>
        <w:t>Chỉ đạo các đơn vị, đội, trạm hải quan, cửa khẩu phối hợp các ngành liên quan tăng cường kiểm tra, kiểm soát tại các khu vực cửa khẩu thuộc các tuyến hàng không, bưu điện đầu mối, trong lĩnh vực xuất, nhập cảnh… phát hiện và phối hợp với lực lượng chức năng điều tra vụ việc buôn bán các loại hàng hóa, văn hóa phẩm có tính chất khiêu dâm, đưa người ra nước ngoài, xuất nhập cảnh trái phép vì mục đích mại dâm.</w:t>
      </w:r>
    </w:p>
    <w:p>
      <w:r>
        <w:t>14. Chi nhánh Ngân hàng Chính sách xã hội Thành phố</w:t>
      </w:r>
    </w:p>
    <w:p>
      <w:r>
        <w:t>Phối hợp với Sở Lao động - Thương binh và Xã hội và các đơn vị có liên quan tiếp tục triển khai các chương trình cho vay vốn ưu đãi đối với hộ gia đình và người nhiễm HIV/AIDS, người sau cai nghiện ma túy, nạn nhân bị mua bán trở về, người bán dâm hoàn lương theo quy định.</w:t>
      </w:r>
    </w:p>
    <w:p>
      <w:r>
        <w:t>15. Đề nghị Viện Kiểm sát nhân dân Thành phố, Tòa án nhân dân Thành phố</w:t>
      </w:r>
    </w:p>
    <w:p>
      <w:r>
        <w:t>- Chỉ đạo các đơn vị trong ngành đẩy nhanh tiến độ truy tố và đưa ra xét xử kịp thời các vụ án về mại dâm; xử lý nghiêm minh các đối tượng vi phạm; tăng cường xét xử án điểm với hình thức phù hợp trên địa bàn dân cư để tăng cường giáo dục, răn đe, phòng ngừa.</w:t>
      </w:r>
    </w:p>
    <w:p>
      <w:r>
        <w:t>- Phối hợp với các ngành chức năng trong công tác tuyên truyền, phổ biến pháp luật về công tác phòng, chống tội phạm và tệ nạn mại dâm; tham gia nghiên cứu, đóng góp hoàn thiện các chế tài xử lý hình sự đối với các hành vi vi phạm pháp luật về phòng, chống mại dâm; tổ chức đào tạo, bồi dưỡng, tập huấn nâng cao năng lực cho thẩm phán, hội thẩm nhân dân trong công tác truy tố, xét xử các vụ án liên quan đến mại dâm; thực hiện chế độ báo cáo, thống kê công tác xét xử các vụ án liên quan đến hoạt động mại dâm về Sở Lao động - Thương binh và Xã hội để tổng hợp, báo cáo Ủy ban nhân dân Thành phố.</w:t>
      </w:r>
    </w:p>
    <w:p>
      <w:r>
        <w:t>16. Đề nghị Ủy ban Mặt trận Tổ quốc Việt Nam Thành phố</w:t>
      </w:r>
    </w:p>
    <w:p>
      <w:r>
        <w:t>- Tăng cường phối hợp với các Sở, ban, ngành hướng dẫn Ủy ban Mặt trận Tổ quốc các cấp tổ chức thực hiện hiệu quả cuộc vận động “Toàn dân đoàn kết xây dựng đời sống văn hoá”, gắn với cuộc vận động “Toàn dân đoàn kết xây dựng nông thôn mới, đô thị văn minh”, xây dựng gia đình văn hóa, làng văn hóa, tổ dân phố văn hóa, khu dân cư văn hóa… gắn với hoạt động phòng, chống tệ nạn ma túy, mại dâm, phòng, chống HIV/AIDS.</w:t>
      </w:r>
    </w:p>
    <w:p>
      <w:r>
        <w:t>- Phối hợp với các tổ chức chính trị - xã hội của Thành phố triển khai các chương trình giám sát, phản biện xã hội đối với chính sách, pháp luật liên quan đến phòng, chống tệ nạn mại dâm. Thường xuyên nắm bắt thông tin, phản ánh thông tin đến cấp ủy, chính quyền và cơ quan chức năng để kịp thời tháo gỡ khó khăn, vướng mắc. Kịp thời phát hiện những tập thể, cá nhân tiêu biểu tích cực tham gia phòng, chống mại dâm, tham gia công tác hỗ trợ người bán dâm để giới thiệu và đề xuất khen thưởng.</w:t>
      </w:r>
    </w:p>
    <w:p>
      <w:r>
        <w:t>17. Hội Liên hiệp Phụ nữ Thành phố</w:t>
      </w:r>
    </w:p>
    <w:p>
      <w:r>
        <w:t>- Phối hợp với Sở Lao động - Thương binh và Xã hội xây dựng, triển khai thí điểm các hoạt động can thiệp giảm tác hại, phòng ngừa lây nhiễm các bệnh xã hội và HIV/AIDS, phòng ngừa, giảm tình trạng bạo lực trên cơ sở giới trong phòng, chống mại dâm.</w:t>
      </w:r>
    </w:p>
    <w:p>
      <w:r>
        <w:t>- Phối hợp với các Sở, ban, ngành Thành phố, đoàn thể, chính quyền địa phương đẩy mạnh các hoạt động tuyên truyền, truyền thông cho các hội viên phụ nữ, nhất là số phụ nữ đang làm việc trong các cơ sở kinh doanh dịch vụ dễ bị lợi dụng để hoạt động mại dâm, nữ công nhân sinh sống tại các nhà trọ, phụ nữ nhập cư có hoàn cảnh khó khăn và người có nguy cơ cao dễ sa vào tệ nạn mại dâm; thực hiện tốt Quy chế phối hợp liên ngành phòng, chống tệ nạn mại dâm.</w:t>
      </w:r>
    </w:p>
    <w:p>
      <w:r>
        <w:t>- Phát huy vai trò của phụ nữ trong việc tuyên truyền, giáo dục các thành viên trong gia đình phòng, chống mại dâm; phân công nhiệm vụ cụ thể cho hội viên các Chi hội cơ sở gặp gỡ, tư vấn, giúp đỡ người bán dâm hoàn lương tại cộng đồng, vận động chị em tham gia sinh hoạt tại các Câu lạc bộ do Hội Phụ nữ tổ chức để ngăn ngừa tái phạm; giám sát đối tượng trong quá trình học nghề, giải quyết việc làm; giới thiệu quỹ tín dụng, các chương trình, dự án, các địa chỉ tư vấn pháp lý, sức khỏe sinh sản, các dịch vụ vay vốn, hỗ trợ việc làm để người bán dâm hoàn lương được tiếp cận, có cơ hội tìm việc làm ổn định cuộc sống, không tái vi phạm tệ nạn mại dâm.</w:t>
      </w:r>
    </w:p>
    <w:p>
      <w:r>
        <w:t>- Duy trì, nâng cao chất lượng sinh hoạt Câu lạc bộ Phụ nữ phòng, chống tệ nạn mại dâm, Câu lạc bộ “Phòng, chống tệ nạn xã hội”, Câu lạc bộ B93, Câu lạc bộ “Phòng, chống buôn bán phụ nữ trẻ em”; Tổ chức tập huấn kiến thức phòng, chống mại dâm tại các địa bàn trọng điểm; thường xuyên tập huấn bồi dưỡng kiến thức và kỹ năng hoạt động tuyên truyền cho đội ngũ báo cáo viên, tuyên truyền viên, Ban Chủ nhiệm các Câu lạc bộ phòng, chống tệ nạn mại dâm.</w:t>
      </w:r>
    </w:p>
    <w:p>
      <w:r>
        <w:t>18. Hội Cựu chiến binh Thành phố</w:t>
      </w:r>
    </w:p>
    <w:p>
      <w:r>
        <w:t>Vận động cán bộ, hội viên tích cực tham gia công tác đấu tranh phòng, chống mại dâm, tố giác những hiện tượng mại dâm ở nơi công cộng hoặc tại cơ sở kinh doanh dịch vụ dễ bị lợi dụng để hoạt động mại dâm trên địa bàn ở từng khu phố, tổ dân phố; xây dựng gia đình văn hóa, khu phố văn hóa nhằm đẩy mạnh phong trào “Toàn dân tham gia bảo vệ an ninh Tổ quốc” trong giai đoạn mới của đất nước.</w:t>
      </w:r>
    </w:p>
    <w:p>
      <w:r>
        <w:t>19. Thành Đoàn Hà Nội</w:t>
      </w:r>
    </w:p>
    <w:p>
      <w:r>
        <w:t>- Phối hợp với Sở Lao động - Thương binh và Xã hội và các đơn vị liên quan thực hiện tốt Quy chế phối hợp liên ngành phòng, chống tệ nạn mại dâm.</w:t>
      </w:r>
    </w:p>
    <w:p>
      <w:r>
        <w:t>- Tăng cường tuyên truyền, giáo dục về phòng, chống mại dâm trong thanh niên, sinh viên, học sinh là đoàn viên thanh niên; phát huy vai trò của tổ chức Đoàn Thanh niên, Hội Liên hiệp Thanh niên, Hội Sinh viên trong công tác tuyên truyền để nâng cao nhận thức cho đoàn viên, hội viên và các tầng lớp thanh niên trong phong trào đấu tranh phòng, chống, ngăn chặn tệ nạn mại dâm trong lứa tuổi thanh niên nhằm góp phần xây dựng Thành phố năng động, sáng tạo, văn minh, thanh lịch.</w:t>
      </w:r>
    </w:p>
    <w:p>
      <w:r>
        <w:t>20. Liên đoàn Lao động Thành phố</w:t>
      </w:r>
    </w:p>
    <w:p>
      <w:r>
        <w:t>Phối hợp với các Sở, ngành, đoàn thể, chính quyền địa phương chỉ đạo, hướng dẫn công đoàn cơ sở tổ chức đẩy mạnh công tác phổ biến pháp luật về quyền và nghĩa vụ của người lao động trong cơ sở kinh doanh dịch vụ dễ bị lợi dụng để hoạt động mại dâm và tuyên truyền phòng, chống mại dâm cho công nhân lao động nhằm phòng ngừa, ngăn chặn tệ nạn mại dâm, nhất là công nhân làm việc trong các khu công nghiệp, khu chế xuất, cụm công nghiệp gắn với việc thực hiện các chương trình an sinh xã hội của chính quyền địa phương; đồng thời vận động công nhân và người lao động chấp hành các quy định pháp luật của Nhà nước về phòng, chống mại dâm và các quy định pháp luật khác có liên quan.</w:t>
      </w:r>
    </w:p>
    <w:p>
      <w:r>
        <w:t>21. Cơ quan báo, đài Thành phố</w:t>
      </w:r>
    </w:p>
    <w:p>
      <w:r>
        <w:t>Báo Hà Nội mới, Kinh tế và Đô thị, An ninh Thủ đô, Phụ nữ Thủ đô…, Đài Phát thanh và Truyền hình Hà Nội, các cơ quan thông tin đại chúng Thành phố nâng cao chất lượng và bố trí tin, bài, chuyên đề, thời lượng, thời gian phù hợp cho các kênh, chương trình, nội dung về phòng, chống mại dâm. Biểu dương tập thể, cá nhân có sáng kiến, đóng góp tích cực cho công tác phòng, chống mại dâm; lên án những tổ chức, cá nhân vi phạm pháp luật về phòng, chống mại dâm.</w:t>
      </w:r>
    </w:p>
    <w:p>
      <w:r>
        <w:t>22. Các Sở, ban, ngành khác của Thành phố</w:t>
      </w:r>
    </w:p>
    <w:p>
      <w:r>
        <w:t>Căn cứ chức năng, nhiệm vụ được giao, xây dựng kế hoạch, tổ chức các hoạt động phòng, chống mại dâm lồng ghép với hoạt động chuyên môn của cơ quan, đơn vị.</w:t>
      </w:r>
    </w:p>
    <w:p>
      <w:r>
        <w:t>23. Ủy ban nhân dân các quận, huyện, thị xã</w:t>
      </w:r>
    </w:p>
    <w:p>
      <w:r>
        <w:t>- Xây dựng kế hoạch, tổ chức thực hiện và bố trí kinh phí từ nguồn ngân sách, huy động các nguồn kinh phí hợp pháp khác để đảm bảo thực hiện có hiệu quả các nhiệm vụ, giải pháp phòng, chống mại dâm trên địa bàn năm 2025.</w:t>
      </w:r>
    </w:p>
    <w:p>
      <w:r>
        <w:t>- Chỉ đạo 100% các xã, phường, thị trấn xây dựng kế hoạch phòng, chống mại dâm năm 2025, đưa nội dung tuyên truyền phòng, chống mại dâm vào sinh hoạt tổ dân phố, khu dân cư và các câu lạc bộ của các tổ chức hội, đoàn thể ở địa phương duy trì và xây dựng xã, phường, thị trấn lành mạnh không có tệ nạn ma túy, mại dâm.</w:t>
      </w:r>
    </w:p>
    <w:p>
      <w:r>
        <w:t>- Chỉ đạo lực lượng Công an tiến hành rà soát, đánh giá thực trạng tình hình tệ nạn mại dâm, tăng cường đấu tranh, trấn áp tội phạm liên quan đến mại dâm, triệt phá các điểm phức tạp về tệ nạn mại dâm, khu vực, tuyến đường và đường dây tổ chức hoạt động mại dâm trên địa bàn. Phối hợp với ban, ngành, đoàn thể liên quan tham mưu Ủy ban nhân dân cùng cấp ký kết liên tịch tăng cường công tác phối hợp phòng, chống tội phạm và tệ nạn xã hội.</w:t>
      </w:r>
    </w:p>
    <w:p>
      <w:r>
        <w:t>- Duy trì không để tái hoạt động tại các điểm phức tạp về tệ nạn mại dâm đã được triệt xóa. Thống kê, báo cáo số người vi phạm tệ nạn mại dâm bị xử phạt hành chính trên địa bàn xã, phường, thị trấn. Kiểm tra, rà soát các cơ sở kinh doanh dịch vụ dễ bị lợi dụng để hoạt động mại dâm, khu vực nghi hoạt động mại dâm để có giải pháp triệt xóa, không để phát triển thành điểm phức tạp về tệ nạn mại dâm, ảnh hưởng đến an ninh trật tự tại địa phương.</w:t>
      </w:r>
    </w:p>
    <w:p>
      <w:r>
        <w:t>- Tích cực phối hợp với Sở Lao động - Thương binh và Xã hội, các Sở, ngành, đơn vị liên quan duy trì, triển khai thực hiện các hoạt động tiếp cận, tư vấn hỗ trợ tâm lý, y tế, pháp lý, học nghề và tạo việc làm cho người bán dâm hoàn lương giúp họ ổn định cuộc sống và không tái vi phạm hoạt động bán dâm.</w:t>
      </w:r>
    </w:p>
    <w:p>
      <w:r>
        <w:t>- Nâng cao hiệu quả thực hiện Quy chế phối hợp liên ngành phòng, chống mại dâm. Kiện toàn và nâng cao hiệu quả hoạt động của Đội Kiểm tra liên  ngành cấp huyện, cấp xã theo Nghị định số 178/2004/NĐ-CP ngày 15/10/2004  của Chính phủ. Xây dựng kế hoạch, giao chỉ tiêu cụ thể cho các xã, phường, thị trấn, thường xuyên tổ chức kiểm tra các cơ sở kinh doanh dịch vụ dễ bị lợi dụng để hoạt động mại dâm trên địa bàn.</w:t>
      </w:r>
    </w:p>
    <w:p>
      <w:r>
        <w:t>- Tuyên truyền, giáo dục và phổ biến pháp luật về phòng, chống mại dâm theo chiều sâu, đi vào từng nhóm đối tượng, địa bàn, khu phố, tổ dân phố nhằm nâng cao nhận thức của các tầng lớp Nhân dân; trong đó tập trung các hoạt động truyền thông hướng đến thay đổi hành vi của người vi phạm là những người mua, bán dâm; đồng thời tích cực đẩy mạnh cuộc vận động “Toàn dân đoàn kết xây dựng đời sống văn hoá”, gắn với cuộc vận động “Toàn dân đoàn kết xây dựng nông thôn mới, đô thị văn minh”, xây dựng gia đình văn hóa, làng văn hóa, tổ dân phố văn hóa, khu dân cư văn hóa… gắn với hoạt động phòng, chống tệ nạn ma túy, mại dâm, phòng, chống HIV/AIDS.</w:t>
      </w:r>
    </w:p>
    <w:p>
      <w:r>
        <w:t>- Tổ chức có hiệu quả việc thực hiện ký cam kết của chủ cơ sở kinh doanh dịch vụ dễ bị lợi dụng để hoạt động mại dâm đối với Ủy ban nhân dân xã, phường, thị trấn về việc không để tệ nạn mại dâm xảy ra tại nơi kinh doanh; thực hiện các quy định về tiêu chuẩn, điều kiện kinh doanh và chấp hành nghiêm chỉnh các quy định pháp luật về phòng, chống mại dâm.</w:t>
      </w:r>
    </w:p>
    <w:p>
      <w:r>
        <w:t>- Ủy ban nhân dân các quận, huyện: Hoàng Mai, Thanh Trì, Hoài Đức, Hà Đông, Cầu Giấy, Ba Đình và Hai Bà Trưng chỉ đạo các cơ quan chức năng tổ chức triệt xóa các điểm phức tạp về tệ nạn mại dâm công cộng và trong các cơ sở kinh doanh dịch vụ dễ bị lợi dụng để hoạt động mại dâm, duy trì không để tái hoạt động trở lại tại các điểm đã triệt xóa; đồng thời không để phát sinh điểm mới.</w:t>
      </w:r>
    </w:p>
    <w:p>
      <w:r>
        <w:t>- Ủy ban nhân dân các quận: Ba Đình, Cầu Giấy, Hoàng Mai, Hai Bà Trưng, Hà Đông, Hoàn Kiếm, Nam Từ Liêm, Đống Đa, Bắc Từ Liêm và huyện Thanh Trì xây dựng kế hoạch, bố trí kinh phí và phối hợp với Sở Lao động - Thương binh và Xã hội triển khai các hoạt động về phòng, ngừa mại dâm, hỗ trợ can thiệp giảm hại, phòng, chống bạo lực trên cơ sở giới, đảm bảo quyền của người lao động trong các cơ sở kinh doanh dịch vụ dễ bị lợi dụng để hoạt động mại dâm, cung cấp dịch vụ hỗ trợ hòa nhập cộng đồng đối với người bán dâm trên địa bàn quận, huyện.</w:t>
      </w:r>
    </w:p>
    <w:p>
      <w:r>
        <w:t>- Tổng hợp báo cáo đột xuất, định kỳ tháng, quý, 6 tháng, năm về công tác phòng, chống mại dâm, tình hình triệt xóa các điểm phức tạp về tệ nạn mại dâm và xử phạt hành chính vi phạm về phòng, chống mại dâm; công tác tiếp cận, hỗ trợ dạy nghề, tạo việc làm cho người bán dâm tại địa bàn gửi Sở Lao động - Thương binh và Xã hội.</w:t>
      </w:r>
    </w:p>
    <w:p>
      <w:r>
        <w:t>V. TỔ CHỨC THỰC HIỆN</w:t>
      </w:r>
    </w:p>
    <w:p>
      <w:r>
        <w:t>1. Kinh phí thực hiện Kế hoạch phòng, chống mại dâm trên địa bàn Thành phố năm 2025 do ngân sách Nhà nước đảm bảo trong dự toán ngân sách hàng năm của các Sở, ban, ngành, Ủy ban nhân dân các quận, huyện, thị xã theo phân cấp quản lý ngân sách Nhà nước hiện hành và nguồn kinh phí hợp pháp khác theo quy định của pháp luật.</w:t>
      </w:r>
    </w:p>
    <w:p>
      <w:r>
        <w:t>2. Đề nghị Ủy ban Mặt trận Tổ quốc Việt Nam thành phố Hà Nội, các tổ chức chính trị - xã hội Thành phố và yêu cầu các Sở, ban, ngành Thành phố, Ủy ban nhân dân các quận, huyện, thị xã căn cứ vào chỉ tiêu, nhiệm vụ và nội dung được phân công, xây dựng kế hoạch triển khai thực hiện phù hợp với tình hình đơn vị, địa phương; định kỳ báo cáo kết quả thực hiện 6 tháng (trước ngày 17/6) và báo cáo kết quả thực hiện năm (trước ngày 17/12) gửi Sở Lao động - Thương binh và Xã hội (qua Chi cục Phòng, chống tệ nạn xã hội, số 144 Trần Phú, quận Hà Đông; email:  ccpctnxh_soldtbxh@hanoi.gov.vn) để tổng hợp chung, báo cáo  Ủy ban nhân dân Thành phố theo quy định.</w:t>
      </w:r>
    </w:p>
    <w:p>
      <w:r>
        <w:t>3. Giao Sở Lao động - Thương binh và Xã hội chủ trì, phối hợp với các Sở, ban, ngành, đoàn thể, Ủy ban nhân dân các quận, huyện, thị xã và đơn vị liên quan hướng dẫn, kiểm tra, đôn đốc, giám sát triển khai thực hiện Kế hoạch; định kỳ tổng hợp kết quả thực hiện Kế hoạch, báo cáo Ủy ban nhân dân Thành phố, Trung ương theo quy định./.</w:t>
      </w:r>
    </w:p>
    <w:p>
      <w:r>
        <w:t>Nơi nhận:</w:t>
      </w:r>
    </w:p>
    <w:p>
      <w:r>
        <w:t>- Chủ tịch UBND Thành phố;</w:t>
      </w:r>
    </w:p>
    <w:p>
      <w:r>
        <w:t>- PCT TT UBND Thành phố Lê Hồng Sơn;</w:t>
      </w:r>
    </w:p>
    <w:p>
      <w:r>
        <w:t>- Cục PCTNXH- Bộ LĐTB&amp;XH;</w:t>
      </w:r>
    </w:p>
    <w:p>
      <w:r>
        <w:t>- Ủy ban MTTQ Việt Nam Thành phố;</w:t>
      </w:r>
    </w:p>
    <w:p>
      <w:r>
        <w:t>- Các Sở, ban, ngành, đoàn thể Thành phố;</w:t>
      </w:r>
    </w:p>
    <w:p>
      <w:r>
        <w:t>- UBND các quận, huyện, thị xã;</w:t>
      </w:r>
    </w:p>
    <w:p>
      <w:r>
        <w:t>- Các cơ quan báo, đài của Hà Nội;</w:t>
      </w:r>
    </w:p>
    <w:p>
      <w:r>
        <w:t>- VPUB: CVP, PCVP N.M.Quân, Phòng KGVX, NC, TH;</w:t>
      </w:r>
    </w:p>
    <w:p>
      <w:r>
        <w:t>- Lưu: VT, KGVX (Nhung) .</w:t>
      </w:r>
    </w:p>
    <w:p>
      <w:r>
        <w:t>TM. ỦY BAN NHÂN DÂN</w:t>
      </w:r>
    </w:p>
    <w:p>
      <w:r>
        <w:t>KT. CHỦ TỊCH</w:t>
      </w:r>
    </w:p>
    <w:p>
      <w:r>
        <w:t>PHÓ CHỦ TỊCH</w:t>
      </w:r>
    </w:p>
    <w:p>
      <w:r>
        <w:t>Lê Hồng Sơn</w:t>
      </w:r>
    </w:p>
    <w:p>
      <w:r>
        <w:t>PHỤ LỤC I</w:t>
      </w:r>
    </w:p>
    <w:p>
      <w:r>
        <w:t>DANH MỤC CÁC CHỈ TIÊU CỦA KẾ HOẠCH PHÒNG, CHỐNG MẠI DÂM TRÊN ĐỊA BÀN THÀNH PHỐ HÀ NỘI NĂM 2025</w:t>
      </w:r>
    </w:p>
    <w:p>
      <w:r>
        <w:t>(Kèm theo Kế hoạch số: 384/KH-UBND ngày 26 tháng 12 năm của Ủy ban dân nhân thành phố Hà Nội)</w:t>
      </w:r>
    </w:p>
    <w:p>
      <w:r>
        <w:t>STT</w:t>
      </w:r>
    </w:p>
    <w:p>
      <w:r>
        <w:t>Chỉ tiêu</w:t>
      </w:r>
    </w:p>
    <w:p>
      <w:r>
        <w:t>Cơ quan chủ trì</w:t>
      </w:r>
    </w:p>
    <w:p>
      <w:r>
        <w:t>Cơ quan phối hợp</w:t>
      </w:r>
    </w:p>
    <w:p>
      <w:r>
        <w:t>Ghi chú</w:t>
      </w:r>
    </w:p>
    <w:p>
      <w:r>
        <w:t>1</w:t>
      </w:r>
    </w:p>
    <w:p>
      <w:r>
        <w:t>100% xã, phường, thị trấn trên địa bàn Thành phố tổ chức được ít nhất là một hình thức tuyên truyền về phòng ngừa mại dâm và được duy trì thường xuyên.</w:t>
      </w:r>
    </w:p>
    <w:p>
      <w:r>
        <w:t>UBND cấp huyện, cấp xã</w:t>
      </w:r>
    </w:p>
    <w:p>
      <w:r>
        <w:t>Các cơ quan, đơn vị, tổ chức liên quan</w:t>
      </w:r>
    </w:p>
    <w:p>
      <w:r>
        <w:t>2</w:t>
      </w:r>
    </w:p>
    <w:p>
      <w:r>
        <w:t>Thông tin về công tác phòng, chống mại dâm trên địa bàn Thành phố được đăng tải thường xuyên trên các cơ quan báo chí, truyền thông.</w:t>
      </w:r>
    </w:p>
    <w:p>
      <w:r>
        <w:t>Sở Lao động - Thương binh và Xã hội</w:t>
      </w:r>
    </w:p>
    <w:p>
      <w:r>
        <w:t>Sở Văn hóa và Thể thao; Sở Thông tin và Truyền thông và các Sở, ngành, UBND cấp huyện, cấp xã và các cơ quan, đơn vị, tổ chức liên quan</w:t>
      </w:r>
    </w:p>
    <w:p>
      <w:r>
        <w:t>3</w:t>
      </w:r>
    </w:p>
    <w:p>
      <w:r>
        <w:t>Tuyên truyền, phổ biến chính sách, pháp luật, cung cấp thông tin, kiến thức về phòng, chống mại dâm:</w:t>
      </w:r>
    </w:p>
    <w:p>
      <w:r>
        <w:t>3.1</w:t>
      </w:r>
    </w:p>
    <w:p>
      <w:r>
        <w:t>2.000 người dân tại các địa phương.</w:t>
      </w:r>
    </w:p>
    <w:p>
      <w:r>
        <w:t>Sở Lao động - Thương binh và Xã hội</w:t>
      </w:r>
    </w:p>
    <w:p>
      <w:r>
        <w:t>UBND cấp huyện, cấp xã và các cơ quan, đơn vị, tổ chức liên quan</w:t>
      </w:r>
    </w:p>
    <w:p>
      <w:r>
        <w:t>3.2</w:t>
      </w:r>
    </w:p>
    <w:p>
      <w:r>
        <w:t>33.000 người lao động trong các khu công nghiệp trên địa bàn Thành phố.</w:t>
      </w:r>
    </w:p>
    <w:p>
      <w:r>
        <w:t>Liên đoàn Lao động Thành phố</w:t>
      </w:r>
    </w:p>
    <w:p>
      <w:r>
        <w:t>Sở Lao động - Thương binh và Xã hội, UBND cấp huyện, cấp xã và các cơ quan, đơn vị, tổ chức liên quan</w:t>
      </w:r>
    </w:p>
    <w:p>
      <w:r>
        <w:t>3.3</w:t>
      </w:r>
    </w:p>
    <w:p>
      <w:r>
        <w:t>62.500 học sinh tại các trường Trung học phổ thông trên địa bàn Thành phố.</w:t>
      </w:r>
    </w:p>
    <w:p>
      <w:r>
        <w:t>Sở Giáo dục và Đào tạo</w:t>
      </w:r>
    </w:p>
    <w:p>
      <w:r>
        <w:t>Sở Lao động - Thương binh và Xã hội và các cơ quan, đơn vị, tổ chức liên quan</w:t>
      </w:r>
    </w:p>
    <w:p>
      <w:r>
        <w:t>3.4</w:t>
      </w:r>
    </w:p>
    <w:p>
      <w:r>
        <w:t>92.500 sinh viên tại các trường đại học, cao đẳng trên địa bàn Thành phố.</w:t>
      </w:r>
    </w:p>
    <w:p>
      <w:r>
        <w:t>Thành đoàn Hà Nội</w:t>
      </w:r>
    </w:p>
    <w:p>
      <w:r>
        <w:t>Sở Lao động - Thương binh và Xã hội và các cơ quan, đơn vị, tổ chức liên quan</w:t>
      </w:r>
    </w:p>
    <w:p>
      <w:r>
        <w:t>3.5</w:t>
      </w:r>
    </w:p>
    <w:p>
      <w:r>
        <w:t>47.000 học sinh, sinh viên tại các cơ sở giáo dục nghề nghiệp trên địa bàn Thành phố.</w:t>
      </w:r>
    </w:p>
    <w:p>
      <w:r>
        <w:t>Sở Lao động - Thương binh và Xã hội</w:t>
      </w:r>
    </w:p>
    <w:p>
      <w:r>
        <w:t>Các cơ quan, đơn vị, tổ chức liên quan</w:t>
      </w:r>
    </w:p>
    <w:p>
      <w:r>
        <w:t>3.6</w:t>
      </w:r>
    </w:p>
    <w:p>
      <w:r>
        <w:t>Thông qua hoạt động kiểm tra tuyên truyền cho 2.000 chủ cơ sở và người lao động tại các cơ sở kinh doanh dịch vụ dễ lợi dụng để hoạt động mại dâm.</w:t>
      </w:r>
    </w:p>
    <w:p>
      <w:r>
        <w:t>Đội Kiểm tra liên ngành 178 các cấp</w:t>
      </w:r>
    </w:p>
    <w:p>
      <w:r>
        <w:t>Các Sở, ban, ngành Thành phố, UBND cấp huyện, cấp xã và các cơ quan, đơn vị, tổ chức liên quan</w:t>
      </w:r>
    </w:p>
    <w:p>
      <w:r>
        <w:t>3.7</w:t>
      </w:r>
    </w:p>
    <w:p>
      <w:r>
        <w:t>Thông qua họat động tập huấn, tuyên truyền cho 500 chủ cơ sở và 500 người lao động trong cơ sở kinh doanh dịch vụ dễ lợi dụng để hoạt động mại dâm..</w:t>
      </w:r>
    </w:p>
    <w:p>
      <w:r>
        <w:t>Sở Lao động - Thương binh và Xã hội</w:t>
      </w:r>
    </w:p>
    <w:p>
      <w:r>
        <w:t>Các Sở, ban, ngành Thành phố, UBND cấp huyện, cấp xã và các cơ quan, đơn vị, tổ chức liên quan</w:t>
      </w:r>
    </w:p>
    <w:p>
      <w:r>
        <w:t>4</w:t>
      </w:r>
    </w:p>
    <w:p>
      <w:r>
        <w:t>100% quận, huyện, thị xã và 100% xã, phường, thị trấn xây dựng kế hoạch và tổ chức thực hiện các hoạt động phòng, chống mại dâm.</w:t>
      </w:r>
    </w:p>
    <w:p>
      <w:r>
        <w:t>UBND cấp huyện, cấp xã</w:t>
      </w:r>
    </w:p>
    <w:p>
      <w:r>
        <w:t>Các cơ quan, đơn vị, tổ chức liên quan</w:t>
      </w:r>
    </w:p>
    <w:p>
      <w:r>
        <w:t>5</w:t>
      </w:r>
    </w:p>
    <w:p>
      <w:r>
        <w:t>100% các xã, phường, thị trấn trên địa bàn Thành phố triển khai mô hình phòng, chống mại dâm cấp xã.</w:t>
      </w:r>
    </w:p>
    <w:p>
      <w:r>
        <w:t>UBND cấp huyện, cấp xã</w:t>
      </w:r>
    </w:p>
    <w:p>
      <w:r>
        <w:t>Các cơ quan, đơn vị, tổ chức liên quan</w:t>
      </w:r>
    </w:p>
    <w:p>
      <w:r>
        <w:t>6</w:t>
      </w:r>
    </w:p>
    <w:p>
      <w:r>
        <w:t>100% quận, huyện, thị xã lồng ghép nhiệm vụ phòng, chống mại dâm với việc thực hiện các chương trình kinh tế - xã hội, các chương trình an sinh trợ giúp xã hội, chương trình phòng, chống ma túy, chương trình phòng, chống HIV/AIDS.</w:t>
      </w:r>
    </w:p>
    <w:p>
      <w:r>
        <w:t>UBND cấp huyện, cấp xã</w:t>
      </w:r>
    </w:p>
    <w:p>
      <w:r>
        <w:t>Các cơ quan, đơn vị, tổ chức liên quan</w:t>
      </w:r>
    </w:p>
    <w:p>
      <w:r>
        <w:t>7</w:t>
      </w:r>
    </w:p>
    <w:p>
      <w:r>
        <w:t>100% tố giác, tin báo, khiếu nại hành vi vi phạm pháp luật về phòng, chống mại dâm được tiếp nhận, xác minh, phân loại, xử lý kịp thời.</w:t>
      </w:r>
    </w:p>
    <w:p>
      <w:r>
        <w:t>Các Sở, ban, ngành Thành phố và UBND cấp huyện, cấp xã</w:t>
      </w:r>
    </w:p>
    <w:p>
      <w:r>
        <w:t>Các cơ quan, đơn vị, tổ chức liên quan</w:t>
      </w:r>
    </w:p>
    <w:p>
      <w:r>
        <w:t>8</w:t>
      </w:r>
    </w:p>
    <w:p>
      <w:r>
        <w:t>Phát hiện, khám phá, xử lý hình sự 120 vụ án liên quan đến hoạt động mại dâm.</w:t>
      </w:r>
    </w:p>
    <w:p>
      <w:r>
        <w:t>Công an Thành phố</w:t>
      </w:r>
    </w:p>
    <w:p>
      <w:r>
        <w:t>Các Sở, ban, ngành Thành phố, UBND cấp huyện, cấp xã và các cơ quan, đơn vị, tổ chức liên quan</w:t>
      </w:r>
    </w:p>
    <w:p>
      <w:r>
        <w:t>-</w:t>
      </w:r>
    </w:p>
    <w:p>
      <w:r>
        <w:t>Xét xử 100 vụ án liên quan đến hoạt động mại dâm.</w:t>
      </w:r>
    </w:p>
    <w:p>
      <w:r>
        <w:t>Viện Kiểm soát, Tòa án Nhân dân Thành phố</w:t>
      </w:r>
    </w:p>
    <w:p>
      <w:r>
        <w:t>Công an Thành phố, các Sở, ban, ngành Thành phố, UBND cấp huyện, cấp xã và các cơ quan, đơn vị, tổ chức liên quan</w:t>
      </w:r>
    </w:p>
    <w:p>
      <w:r>
        <w:t>9</w:t>
      </w:r>
    </w:p>
    <w:p>
      <w:r>
        <w:t>Triệt xóa 01 điểm phức tạp về tệ nạn mại dâm, không để phát sinh điểm mới. Duy trì không để tái hoạt động trở lại tại 10 điểm phức tạp về tệ nạn mại dâm đã triệt xóa.</w:t>
      </w:r>
    </w:p>
    <w:p>
      <w:r>
        <w:t>UBND cấp huyện, cấp xã trên địa bàn có điểm phức tạp về TNMD</w:t>
      </w:r>
    </w:p>
    <w:p>
      <w:r>
        <w:t>Sở Lao động - Thương binh và Xã hội; Công an Thành phố, các Sở, ban, ngành Thành phố, UBND cấp huyện, cấp xã và các cơ quan, đơn vị, tổ chức liên quan</w:t>
      </w:r>
    </w:p>
    <w:p>
      <w:r>
        <w:t>10</w:t>
      </w:r>
    </w:p>
    <w:p>
      <w:r>
        <w:t>Tổ chức kiểm tra 2.000 cơ sở kinh doanh dịch vụ dễ lợi dụng để hoạt động mại dâm. trên địa bàn quản lý; các cơ sở có biểu hiện phức tạp về tệ nạn mại dâm phải kiểm tra ít nhất một lần.</w:t>
      </w:r>
    </w:p>
    <w:p>
      <w:r>
        <w:t>Đội Kiểm tra liên ngành 178 các cấp</w:t>
      </w:r>
    </w:p>
    <w:p>
      <w:r>
        <w:t>Các Sở, ban, ngành Thành phố, UBND cấp huyện, cấp xã và các cơ quan, đơn vị, tổ chức liên quan</w:t>
      </w:r>
    </w:p>
    <w:p>
      <w:r>
        <w:t>11</w:t>
      </w:r>
    </w:p>
    <w:p>
      <w:r>
        <w:t>Thực hiện các hoạt động hỗ trợ tăng cường năng lực của các nhóm đồng đẳng, nhóm tự lực, câu lạc bộ của người bán dâm trong việc tiếp cận, truyền thông và hỗ trợ giảm hại, phòng, chống bạo lực giới; hỗ trợ nhằm đảm bảo quyền của người lao động trong các cơ sở kinh doanh dịch vụ dễ bị lợi dụng để hoạt động mại dâm; cung cấp dịch vụ hỗ trợ cho người bán dâm tại cộng đồng, trung tâm công tác xã hội trên địa bàn các quận: Ba Đình, Cầu Giấy, Hoàng Mai, Hai Bà Trưng, Hà Đông, Hoàn Kiếm, Nam Từ Liêm, Đống Đa, Bắc Từ Liêm và huyện Thanh Trì.</w:t>
      </w:r>
    </w:p>
    <w:p>
      <w:r>
        <w:t>UBND các quận, các phường triển khai các hoạt động</w:t>
      </w:r>
    </w:p>
    <w:p>
      <w:r>
        <w:t>Sở Lao động - Thương binh và Xã hội; các Sở, ban, ngành Thành phố, UBND cấp huyện, cấp xã và các cơ quan, đơn vị, tổ chức liên quan</w:t>
      </w:r>
    </w:p>
    <w:p>
      <w:r>
        <w:t>Trong đó:</w:t>
      </w:r>
    </w:p>
    <w:p>
      <w:r>
        <w:t>- Tiếp cận, tư vấn cho 500 lượt người bán dâm.</w:t>
      </w:r>
    </w:p>
    <w:p>
      <w:r>
        <w:t>- Ít nhất 60% người bán dâm có nhu cầu và đủ điều kiện được tiếp cận và sử dụng các dịch vụ hỗ trợ xã hội, tư vấn tâm lý, pháp lý, sức khỏe, dạy nghề, tạo việc làm... giúp họ hòa nhập cộng đồng.</w:t>
      </w:r>
    </w:p>
    <w:p>
      <w:r>
        <w:t>UBND các quận, các phường triển khai các hoạt động</w:t>
      </w:r>
    </w:p>
    <w:p>
      <w:r>
        <w:t>Sở Lao động - Thương binh và Xã hội; các Sở, ban, ngành Thành phố, UBND cấp huyện, cấp xã và các cơ quan, đơn vị, tổ chức liên quan</w:t>
      </w:r>
    </w:p>
    <w:p>
      <w:r>
        <w:t>12</w:t>
      </w:r>
    </w:p>
    <w:p>
      <w:r>
        <w:t>Đào tạo, bồi dưỡng, tập huấn nâng cao năng lực chuyên môn, nghiệp vụ về công tác phòng, chống mại dâm, thực hiện các can thiệp giảm hại, phòng, chống bạo lực trên cơ sở giới, hỗ trợ hòa nhập cộng đồng đối với người bán dâm cho 100 người làm công tác phòng, chống tệ nạn xã hội cấp Thành phố và 1.000 người cấp huyện, cấp xã.</w:t>
      </w:r>
    </w:p>
    <w:p>
      <w:r>
        <w:t>Các Sở, ban, ngành Thành phố và UBND cấp huyện, cấp xã</w:t>
      </w:r>
    </w:p>
    <w:p>
      <w:r>
        <w:t>Các cơ quan, đơn vị, tổ chức liên quan</w:t>
      </w:r>
    </w:p>
    <w:p>
      <w:r>
        <w:t>PHỤ LỤC II</w:t>
      </w:r>
    </w:p>
    <w:p>
      <w:r>
        <w:t>DANH SÁCH ĐIỂM PHỨC TẠP VỀ TỆ NẠN MẠI DÂM TẠI ĐỊA BÀN CÔNG CỘNG TRÊN ĐỊA BÀN THÀNH PHỐ HÀ NỘI TRIỆT XÓA NĂM 2025</w:t>
      </w:r>
    </w:p>
    <w:p>
      <w:r>
        <w:t>(Kèm theo Kế hoạch số: 384/KH-UBND ngày 26 tháng 11 năm 2024 của Ủy ban nhân dân thành phố Hà Nội)</w:t>
      </w:r>
    </w:p>
    <w:p>
      <w:r>
        <w:t>STT</w:t>
      </w:r>
    </w:p>
    <w:p>
      <w:r>
        <w:t>Tên điểm</w:t>
      </w:r>
    </w:p>
    <w:p>
      <w:r>
        <w:t>Quận/ huyện</w:t>
      </w:r>
    </w:p>
    <w:p>
      <w:r>
        <w:t>Mức độ phức tạp</w:t>
      </w:r>
    </w:p>
    <w:p>
      <w:r>
        <w:t>Ghi chú</w:t>
      </w:r>
    </w:p>
    <w:p>
      <w:r>
        <w:t>Phức tạp</w:t>
      </w:r>
    </w:p>
    <w:p>
      <w:r>
        <w:t>Có hoạt động</w:t>
      </w:r>
    </w:p>
    <w:p>
      <w:r>
        <w:t>Ít hoạt động</w:t>
      </w:r>
    </w:p>
    <w:p>
      <w:r>
        <w:t>1</w:t>
      </w:r>
    </w:p>
    <w:p>
      <w:r>
        <w:t>Đường Giải Phóng (khu vực ngã ba bến xe Giáp Bát đến lối rẽ vào phố Đại Từ - phường Thịnh Liệt)</w:t>
      </w:r>
    </w:p>
    <w:p>
      <w:r>
        <w:t>Hoàng Mai</w:t>
      </w:r>
    </w:p>
    <w:p>
      <w:r>
        <w:t>X</w:t>
      </w:r>
    </w:p>
    <w:p>
      <w:r>
        <w:t>Tổng số: 01 điểm</w:t>
      </w:r>
    </w:p>
    <w:p>
      <w:r>
        <w:t>PHỤ LỤC III</w:t>
      </w:r>
    </w:p>
    <w:p>
      <w:r>
        <w:t>DANH SÁCH ĐIỂM PHỨC TẠP VỀ TỆ NẠN MẠI DÂM ĐÃ BÀN GIAO, DUY TRÌ KHÔNG ĐỂ TÁI HOẠT ĐỘNG TRỞ LẠI TRÊN ĐỊA BÀN THÀNH PHỐ HÀ NỘI</w:t>
      </w:r>
    </w:p>
    <w:p>
      <w:r>
        <w:t>(Kèm theo Kế hoạch số: 384/KH-UBND ngày 26 tháng 12 năm của Ủy ban dân nhân thành phố Hà Nội)</w:t>
      </w:r>
    </w:p>
    <w:p>
      <w:r>
        <w:t>STT</w:t>
      </w:r>
    </w:p>
    <w:p>
      <w:r>
        <w:t>Tên điểm</w:t>
      </w:r>
    </w:p>
    <w:p>
      <w:r>
        <w:t>Quận/ huyện</w:t>
      </w:r>
    </w:p>
    <w:p>
      <w:r>
        <w:t>Mức độ phức tạp</w:t>
      </w:r>
    </w:p>
    <w:p>
      <w:r>
        <w:t>Ghi chú</w:t>
      </w:r>
    </w:p>
    <w:p>
      <w:r>
        <w:t>Phức tạp</w:t>
      </w:r>
    </w:p>
    <w:p>
      <w:r>
        <w:t>Có hoạt động</w:t>
      </w:r>
    </w:p>
    <w:p>
      <w:r>
        <w:t>Ít hoạt động</w:t>
      </w:r>
    </w:p>
    <w:p>
      <w:r>
        <w:t>Không hoạt động</w:t>
      </w:r>
    </w:p>
    <w:p>
      <w:r>
        <w:t>I</w:t>
      </w:r>
    </w:p>
    <w:p>
      <w:r>
        <w:t>Điểm phức tạp về tệ nạn mại dâm trong các cơ sở kinh doanh dịch vụ dễ bị lợi dụng để hoạt động mại dâm</w:t>
      </w:r>
    </w:p>
    <w:p>
      <w:r>
        <w:t>1</w:t>
      </w:r>
    </w:p>
    <w:p>
      <w:r>
        <w:t>Khu vực đường 32 (xã Đức Thượng, xã Đức Giang)</w:t>
      </w:r>
    </w:p>
    <w:p>
      <w:r>
        <w:t>Hoài Đức</w:t>
      </w:r>
    </w:p>
    <w:p>
      <w:r>
        <w:t>X</w:t>
      </w:r>
    </w:p>
    <w:p>
      <w:r>
        <w:t>Đã bàn giao cho địa phương năm 2021</w:t>
      </w:r>
    </w:p>
    <w:p>
      <w:r>
        <w:t>2</w:t>
      </w:r>
    </w:p>
    <w:p>
      <w:r>
        <w:t>Quốc lộ 6, khu vực bến xe Yên Nghĩa (phường Yên Nghĩa)</w:t>
      </w:r>
    </w:p>
    <w:p>
      <w:r>
        <w:t>Hà Đông</w:t>
      </w:r>
    </w:p>
    <w:p>
      <w:r>
        <w:t>X</w:t>
      </w:r>
    </w:p>
    <w:p>
      <w:r>
        <w:t>Đã bàn giao cho địa phương năm 2021</w:t>
      </w:r>
    </w:p>
    <w:p>
      <w:r>
        <w:t>3</w:t>
      </w:r>
    </w:p>
    <w:p>
      <w:r>
        <w:t>Khu vực Chùa Tổng - La Dương (phường Dương Nội)</w:t>
      </w:r>
    </w:p>
    <w:p>
      <w:r>
        <w:t>X</w:t>
      </w:r>
    </w:p>
    <w:p>
      <w:r>
        <w:t>Đã bàn giao cho địa phương năm 2021</w:t>
      </w:r>
    </w:p>
    <w:p>
      <w:r>
        <w:t>4</w:t>
      </w:r>
    </w:p>
    <w:p>
      <w:r>
        <w:t>Đường Trần Duy Hưng (Phường Trung Hòa)</w:t>
      </w:r>
    </w:p>
    <w:p>
      <w:r>
        <w:t>Cầu Giấy</w:t>
      </w:r>
    </w:p>
    <w:p>
      <w:r>
        <w:t>X</w:t>
      </w:r>
    </w:p>
    <w:p>
      <w:r>
        <w:t>Đã bàn giao cho địa phương năm 2022</w:t>
      </w:r>
    </w:p>
    <w:p>
      <w:r>
        <w:t>5</w:t>
      </w:r>
    </w:p>
    <w:p>
      <w:r>
        <w:t>Đường Kim Giang (đoạn từ Cầu Tó đến đường Nghiêm Xuân Yêm thuộc địa bàn xã Thanh Liệt)</w:t>
      </w:r>
    </w:p>
    <w:p>
      <w:r>
        <w:t>Thanh Trì</w:t>
      </w:r>
    </w:p>
    <w:p>
      <w:r>
        <w:t>X</w:t>
      </w:r>
    </w:p>
    <w:p>
      <w:r>
        <w:t>Đã bàn giao cho địa phương năm 2023</w:t>
      </w:r>
    </w:p>
    <w:p>
      <w:r>
        <w:t>6</w:t>
      </w:r>
    </w:p>
    <w:p>
      <w:r>
        <w:t>Ngã ba Ngọc Hồi - Liên Ninh (xã Ngọc Hồi - Liên Ninh)</w:t>
      </w:r>
    </w:p>
    <w:p>
      <w:r>
        <w:t>X</w:t>
      </w:r>
    </w:p>
    <w:p>
      <w:r>
        <w:t>Đã bàn giao cho địa phương năm 2024</w:t>
      </w:r>
    </w:p>
    <w:p>
      <w:r>
        <w:t>7</w:t>
      </w:r>
    </w:p>
    <w:p>
      <w:r>
        <w:t>Tuyến đường Cầu Bươu - Phan Trọng Tuệ (xã Tân Triều - Tả Thanh Oai - Thanh Liệt - Vĩnh Quỳnh - thị trấn Văn Điển)</w:t>
      </w:r>
    </w:p>
    <w:p>
      <w:r>
        <w:t>X</w:t>
      </w:r>
    </w:p>
    <w:p>
      <w:r>
        <w:t>Đã bàn giao cho địa phương năm 2024</w:t>
      </w:r>
    </w:p>
    <w:p>
      <w:r>
        <w:t>II</w:t>
      </w:r>
    </w:p>
    <w:p>
      <w:r>
        <w:t>Điểm phức tạp về tệ nạn mại dâm tại địa bàn công cộng</w:t>
      </w:r>
    </w:p>
    <w:p>
      <w:r>
        <w:t>1</w:t>
      </w:r>
    </w:p>
    <w:p>
      <w:r>
        <w:t>Đường ven sông Tô Lịch đoạn gần cầu Nguyễn Khánh Toàn (phường Cống Vị, Vĩnh Phúc, Ngọc Khánh)</w:t>
      </w:r>
    </w:p>
    <w:p>
      <w:r>
        <w:t>Ba Đình</w:t>
      </w:r>
    </w:p>
    <w:p>
      <w:r>
        <w:t>X</w:t>
      </w:r>
    </w:p>
    <w:p>
      <w:r>
        <w:t>Đã bàn giao cho địa phương năm 2016</w:t>
      </w:r>
    </w:p>
    <w:p>
      <w:r>
        <w:t>2</w:t>
      </w:r>
    </w:p>
    <w:p>
      <w:r>
        <w:t>Phố Yersin - Vườn hoa Pasteur (phường Phạm Đình Hổ)</w:t>
      </w:r>
    </w:p>
    <w:p>
      <w:r>
        <w:t>Hai Bà Trưng</w:t>
      </w:r>
    </w:p>
    <w:p>
      <w:r>
        <w:t>X</w:t>
      </w:r>
    </w:p>
    <w:p>
      <w:r>
        <w:t>Đã bàn giao cho địa phương năm 2022</w:t>
      </w:r>
    </w:p>
    <w:p>
      <w:r>
        <w:t>3</w:t>
      </w:r>
    </w:p>
    <w:p>
      <w:r>
        <w:t>Nguyễn Huy Tự - Trần Khánh Dư (phường Bạch Đằng)</w:t>
      </w:r>
    </w:p>
    <w:p>
      <w:r>
        <w:t>X</w:t>
      </w:r>
    </w:p>
    <w:p>
      <w:r>
        <w:t>Đã bàn giao cho địa phương năm 2022</w:t>
      </w:r>
    </w:p>
    <w:p>
      <w:r>
        <w:t>Tổng số: 10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