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383/KH-UBND thực hiện 60 ngày, đêm tuyên truyền, hướng dẫn người dân cài đặt, đăng ký, kích hoạt tài khoản định danh điện tử VNeID và thực hiện số hóa kết quả giải quyết thủ tục hành chính, nâng cao hiệu quả sử dụng dịch vụ công trực tuyến và thanh toán trực tuyến trên địa bàn tỉnh Tiền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383/KH-UBND</w:t>
      </w:r>
    </w:p>
    <w:p>
      <w:r>
        <w:t>Tiền Giang, ngày 15 tháng 8 năm 2023</w:t>
      </w:r>
    </w:p>
    <w:p>
      <w:r>
        <w:t>KẾ HOẠCH</w:t>
      </w:r>
    </w:p>
    <w:p>
      <w:r>
        <w:t>TRIỂN KHAI THỰC HIỆN 60 NGÀY, ĐÊM TUYÊN TRUYỀN, HƯỚNG DẪN NGƯỜI DÂN CÀI ĐẶT, ĐĂNG KÝ, KÍCH HOẠT TÀI KHOẢN ĐỊNH DANH ĐIỆN TỬ VNEID VÀ THỰC HIỆN SỐ HÓA KẾT QUẢ GIẢI QUYẾT THỦ TỤC HÀNH CHÍNH, NÂNG CAO HIỆU QUẢ SỬ DỤNG DỊCH VỤ CÔNG TRỰC TUYẾN VÀ THANH TOÁN TRỰC TUYẾN TRÊN ĐỊA BÀN TỈNH TIỀN GIANG NĂM 2023</w:t>
      </w:r>
    </w:p>
    <w:p>
      <w:r>
        <w:t>Nhằm tuyên truyền, hướng dẫn người dân cài đặt, đăng ký, kích hoạt tài khoản định danh điện tử VNeID cho công dân đủ điều kiện trên địa bàn tỉnh và đẩy mạnh cung cấp, thực hiện dịch vụ công trực tuyến, thanh toán trực tuyến tiến tới không dùng tiền mặt tại Bộ phận Một cửa các cấp, nhất là Trung tâm Phục vụ hành chính công và Kiểm soát thủ tục hành chính để đạt chỉ tiêu 30% thanh toán trực tuyến trên Cổng Dịch vụ công Quốc gia trên tổng số giao dịch thanh toán của dịch vụ công; 60% thủ tục hành chính có yêu cầu nghĩa vụ tài chính được thanh toán trực tuyến trên Cổng Dịch vụ công Quốc gia theo quy định tại Quyết định số 17/QĐ-UBQGCĐS ngày 04/4/2023 của Chủ tịch Ủy ban Quốc gia về Chuyển đổi số về ban hành kế hoạch hoạt động của Ủy ban Quốc gia về Chuyển đổi số năm 2023;</w:t>
      </w:r>
    </w:p>
    <w:p>
      <w:r>
        <w:t>Ủy ban nhân dân tỉnh ban hành Kế hoạch triển khai cao điểm 60 ngày, đêm tuyên truyền, hướng dẫn người dân cài đặt, đăng ký, kích hoạt tài khoản định danh điện tử VNeID; số hóa kết quả giải quyết thủ tục hành chính, nâng cao hiệu quả sử dụng dịch vụ công trực tuyến và thanh toán trực tuyến năm 2023 trên địa bàn tỉnh Tiền Giang tại các sở, ban, ngành, đoàn thể tỉnh, Ủy ban nhân dân các huyện, thành, thị và Ủy ban nhân dân các xã, phường, thị trấn như sau:</w:t>
      </w:r>
    </w:p>
    <w:p>
      <w:r>
        <w:t>I. MỤC ĐÍCH, YÊU CẦU</w:t>
      </w:r>
    </w:p>
    <w:p>
      <w:r>
        <w:t>1. Mục đích</w:t>
      </w:r>
    </w:p>
    <w:p>
      <w:r>
        <w:t>- Đẩy mạnh tuyên truyền về định danh điện tử, hướng dẫn công dân cài đặt, kích hoạt, sử dụng ứng dụng VNeID. Nâng cao nhận thức của cán bộ, đảng viên, công chức, viên chức, lực lượng vũ trang và Nhân dân về vị trí, vai trò, ý nghĩa, tầm quan trọng và tiện ích của ứng dụng VNeID đối với các lĩnh vực của đời sống kinh tế, xã hội trong thực hiện thủ tục hành chính, giao dịch dân sự, hình thành công dân số, tạo sự đồng thuận tham gia, sử dụng ứng dụng VNeID phổ biến trong các giao dịch hàng ngày.</w:t>
      </w:r>
    </w:p>
    <w:p>
      <w:r>
        <w:t>- Tập trung nâng cao việc số hóa kết quả giải quyết thủ tục hành chính, hiệu quả sử dụng dịch vụ công trực tuyến, thanh toán trực tuyến trên địa bàn tỉnh, nhất là đối với các chỉ tiêu, nhiệm vụ mà tỉnh thực hiện chưa đạt yêu cầu hoặc còn thấp so với quy định.</w:t>
      </w:r>
    </w:p>
    <w:p>
      <w:r>
        <w:t>- Thực hiện số hóa kết quả giải quyết thủ tục hành chính còn hiệu lực thuộc thẩm quyền giải quyết của các cơ quan nhà nước để khai thác sử dụng hiệu quả. Nâng cao hiệu quả hoạt động của các cơ quan nhà nước, tạo điều kiện thuận lợi cho người dân, tổ chức, doanh nghiệp trong việc tiếp cận và khai thác kết quả giải quyết thủ tục hành chính điện tử của các cơ quan nhà nước.</w:t>
      </w:r>
    </w:p>
    <w:p>
      <w:r>
        <w:t>- Tăng cường tính chủ động, sáng tạo, mạnh dạn áp dụng những sáng kiến, giải pháp mới để cải cách hành chính trở thành khâu đột phá trong việc nâng cao chất lượng, hiệu quả hoạt động quản lý của tỉnh.</w:t>
      </w:r>
    </w:p>
    <w:p>
      <w:r>
        <w:t>2. Yêu cầu</w:t>
      </w:r>
    </w:p>
    <w:p>
      <w:r>
        <w:t>- Huy động sự tham gia vào cuộc của cả hệ thống chính trị, phát huy vai trò gương mẫu, đi đầu của cán bộ, đảng viên, công chức, viên chức, lực lượng vũ trang, thành viên Tổ công tác Đề án 06 các cấp, Tổ công nghệ số cộng đồng, đoàn viên, thanh niên, học sinh, sinh viên, người lao động, người am hiểu về công nghệ thông tin; phân công trách nhiệm, nhiệm vụ cụ thể cho từng đơn vị, cá nhân trong việc tổ chức tuyên truyền, hướng dẫn công dân cài đặt, đăng ký, kích hoạt tài khoản định danh điện tử mức 1, mức 2.</w:t>
      </w:r>
    </w:p>
    <w:p>
      <w:r>
        <w:t>- Giao chỉ tiêu, tỷ lệ cụ thể và phân công rõ nhiệm vụ, rõ trách nhiệm, rõ thời gian, triển khai đồng bộ, quyết liệt các nhiệm vụ, giải pháp để đạt được các mục tiêu nhanh chóng, hiệu quả, tiết kiệm đến từng cơ quan, đơn vị, địa phương trên địa bàn tỉnh, hướng tới hoàn thành sớm các chỉ tiêu chủ yếu như: hoàn thành và vượt các chỉ tiêu được giao về cài đặt, đăng ký, kích hoạt tài khoản định danh điện tử mức 1, mức 2; tỷ lệ hồ sơ thủ tục hành chính được nộp giải quyết trực tuyến; tỷ lệ số hóa hồ sơ, kết quả giải quyết thủ tục hành chính; tỷ lệ thanh toán trực tuyến.</w:t>
      </w:r>
    </w:p>
    <w:p>
      <w:r>
        <w:t>- Số hóa kết quả giải quyết thủ tục hành chính theo quy định tại Điều 25 Nghị định số 45/2020/NĐ-CP ngày 08/4/2020 của Chính phủ về thực hiện thủ tục hành chính trên môi trường điện tử và hướng dẫn của cấp có thẩm quyền về số hóa toàn bộ kết quả giải quyết thủ tục hành chính còn hiệu lực của các cơ quan nhà nước trên địa bàn tỉnh.</w:t>
      </w:r>
    </w:p>
    <w:p>
      <w:r>
        <w:t>- Thủ trưởng các cơ quan, đơn vị liên quan phải nêu cao tinh thần trách nhiệm, xác định việc thực hiện các giải pháp để nâng cao hiệu quả sử dụng dịch vụ công trực tuyến là một nhiệm vụ cấp bách và ưu tiên hàng đầu, có yếu tố quyết định trong công tác cải cách hành chính của tỉnh.</w:t>
      </w:r>
    </w:p>
    <w:p>
      <w:r>
        <w:t>II. MỤC TIÊU VÀ THỜI GIAN THỰC HIỆN</w:t>
      </w:r>
    </w:p>
    <w:p>
      <w:r>
        <w:t>1. Mục tiêu</w:t>
      </w:r>
    </w:p>
    <w:p>
      <w:r>
        <w:t>a) Tỷ lệ cài đặt, đăng ký, kích hoạt tài khoản định danh điện tử phấn đấu 100% công dân đủ điều kiện trên địa bàn tỉnh cài đặt, đăng ký, kích hoạt ứng dụng VNeID. Đảm bảo tối thiểu toàn tỉnh đạt 903.203 tài khoản định danh điện tử VNeID kích hoạt thành công   (giao Công an tỉnh giao chỉ tiêu cụ thể cho từng cơ quan, đơn vị thuộc ngành)  .</w:t>
      </w:r>
    </w:p>
    <w:p>
      <w:r>
        <w:t>Lưu ý:  100% cán bộ, đảng viên, công chức, viên chức, lực lượng vũ trang,... trong hệ thống chính trị từ tỉnh đến cơ sở phải gương mẫu đi đầu, đăng ký, kích hoạt tài khoản định danh điện tử VNeID mức 2; đồng thời, vận động người thân, gia đình, bạn bè đăng ký, kích hoạt thành công tài khoản định danh điện tử VNeID.</w:t>
      </w:r>
    </w:p>
    <w:p>
      <w:r>
        <w:t>b) Tỷ lệ hồ sơ thủ tục hành chính giải quyết trực tuyến cấp tỉnh đạt 70%; cấp huyện đạt 60%; các xã, phường, thị trấn đạt tỷ lệ tương ứng 25%, 55%, 45%. Riêng đối với 11/25 dịch vụ công thiết yếu theo Đề án 06 thuộc lĩnh vực ngành Công an phấn đấu đạt tỷ lệ 100%.</w:t>
      </w:r>
    </w:p>
    <w:p>
      <w:r>
        <w:t>c) Tỷ lệ số hóa hồ sơ, kết quả giải quyết thủ tục hành chính còn hiệu lực của năm 2023 đạt tối thiểu 90%.</w:t>
      </w:r>
    </w:p>
    <w:p>
      <w:r>
        <w:t>d) Tỷ lệ thanh toán trực tuyến cấp tỉnh đạt 40%; cấp huyện đạt 35% và cấp xã đạt 30%.</w:t>
      </w:r>
    </w:p>
    <w:p>
      <w:r>
        <w:t>đ) 100% hồ sơ thủ tục hành chính đã giải quyết thành công được số hóa, lưu trữ và có giá trị tái sử dụng  (kết quả giải quyết thủ tục hành chính)  không yêu cầu cá nhân, tổ chức phải cung cấp lại từ  ngày 01/9/2023 .</w:t>
      </w:r>
    </w:p>
    <w:p>
      <w:r>
        <w:t>2. Thời gian thực hiện</w:t>
      </w:r>
    </w:p>
    <w:p>
      <w:r>
        <w:t>- Cao điểm 60 ngày, đêm tuyên truyền, hướng dẫn người dân cài đặt, đăng ký, kích hoạt tài khoản định danh điện tử VNeID: từ ngày 20/8/2023 đến hết ngày 18/10/2023.</w:t>
      </w:r>
    </w:p>
    <w:p>
      <w:r>
        <w:t>- Cao điểm 60 ngày, đêm thực hiện số hóa kết quả giải quyết thủ tục hành chính, nâng cao hiệu quả sử dụng dịch vụ công trực tuyến và thanh toán trực tuyến: từ ngày 01/9/2023 đến hết ngày 30/10/2023.</w:t>
      </w:r>
    </w:p>
    <w:p>
      <w:r>
        <w:t>III. NỘI DUNG, HÌNH THỨC THỰC HIỆN</w:t>
      </w:r>
    </w:p>
    <w:p>
      <w:r>
        <w:t>1. Nội dung</w:t>
      </w:r>
    </w:p>
    <w:p>
      <w:r>
        <w:t>a) Tuyên truyền về tiện ích của ứng dụng định danh điện tử VNeID trong việc thực hiện nộp các thủ tục hành chính trực tuyến trên Cổng Dịch vụ công Quốc gia, giao dịch dân sự; thực hiện thanh toán trực tuyến trên Cổng Dịch vụ công Quốc gia đến từng hộ gia đình.</w:t>
      </w:r>
    </w:p>
    <w:p>
      <w:r>
        <w:t>b) Về nộp hồ sơ trực tuyến, thanh toán trực tuyến</w:t>
      </w:r>
    </w:p>
    <w:p>
      <w:r>
        <w:t>- Hướng dẫn cá nhân, tổ chức thực hiện được việc tự nộp hồ sơ trực tuyến, thanh toán trực tuyến và sử dụng lại  (tái sử dụng)  kết quả giải quyết thủ tục hành chính đã được cơ quan hành chính nhà nước cấp. Đồng thời, cơ quan, đơn vị phải đảm bảo được cá nhân, tổ chức tối thiểu phải thực hiện được sau khi hoàn thành Kế hoạch này.</w:t>
      </w:r>
    </w:p>
    <w:p>
      <w:r>
        <w:t>- Thực hiện số hóa hồ sơ, kết quả giải quyết thủ tục hành chính còn hiệu lực tại cơ quan, đơn vị và địa phương, đảm bảo hoàn thành và vượt các chỉ tiêu tại Kế hoạch này.</w:t>
      </w:r>
    </w:p>
    <w:p>
      <w:r>
        <w:t>c) Hướng dẫn công dân đăng ký, kích hoạt tài khoản định danh mức độ 1, mức độ 2 và từng cơ quan, đơn vị phải hoàn thành các chỉ tiêu do ngành Công an giao cho các trường hợp sau:</w:t>
      </w:r>
    </w:p>
    <w:p>
      <w:r>
        <w:t>+ Công dân đã có hồ sơ đăng ký tài khoản định danh và xác thực điện tử đang chờ phê duyệt cấp tài khoản;</w:t>
      </w:r>
    </w:p>
    <w:p>
      <w:r>
        <w:t>+ Công dân làm thủ tục cấp tài khoản định danh và xác thực điện tử khi có thẻ Căn cước công dân (CCCD) gắn chip;</w:t>
      </w:r>
    </w:p>
    <w:p>
      <w:r>
        <w:t>+ Hướng dẫn cài đặt, sử dụng ứng dụng VNeID;</w:t>
      </w:r>
    </w:p>
    <w:p>
      <w:r>
        <w:t>+ Tuyên truyền công tác bảo mật thông tin; thao tác thực hiện các dịch vụ công trực tuyến trên Cổng Dịch vụ công.</w:t>
      </w:r>
    </w:p>
    <w:p>
      <w:r>
        <w:t>2. Hình thức</w:t>
      </w:r>
    </w:p>
    <w:p>
      <w:r>
        <w:t>- Triển khai liên tục, đồng bộ bằng nhiều hình thức, loại hình sinh động, phong phú, thiết thực, kịp thời, nhất là áp phích (Banner/Poster)...</w:t>
      </w:r>
    </w:p>
    <w:p>
      <w:r>
        <w:t>- Thông qua các phong trào, hoạt động an sinh xã hội, nhất là đội ngũ đoàn viên, thanh niên, hội phụ nữ... trực tiếp gặp gỡ, tuyên truyền, hướng dẫn về giá trị, tiện ích của ứng dụng định danh điện tử VNeID, nộp hồ sơ trực tuyến và thanh toán trực tuyến; trực tiếp hướng dẫn, trợ giúp người dân thực hiện các quy trình, thủ tục đăng ký, kích hoạt tài khoản định danh điện tử mức độ 1, mức độ 2 và hướng dẫn sử dụng ứng dụng định danh điện tử VNeID tại gia đình, khi công dân đến cơ quan, tổ chức, doanh nghiệp giao dịch hành chính, tại các địa điểm tập trung đông người như nhà văn hóa, nhà sinh hoạt cộng đồng, chợ, trung tâm thương mại....</w:t>
      </w:r>
    </w:p>
    <w:p>
      <w:r>
        <w:t>- Sử dụng Tổ công nghệ số cộng đồng, Tổ công tác triển khai khai Đề án 06 các ấp, khu phố và thành lập thêm các Đội tình nguyện trực tiếp "đi từng ngõ, gõ từng nhà, rà từng người" để hướng dẫn nộp hồ sơ trực tuyến và thanh toán trực tuyến.</w:t>
      </w:r>
    </w:p>
    <w:p>
      <w:r>
        <w:t>IV. CÁC BƯỚC TRIỂN KHAI THỰC HIỆN</w:t>
      </w:r>
    </w:p>
    <w:p>
      <w:r>
        <w:t>1. Cài đặt, hướng dẫn đăng ký, kích hoạt tài khoản định danh điện tử mức 1, mức 2</w:t>
      </w:r>
    </w:p>
    <w:p>
      <w:r>
        <w:t>a) Cách thức thực hiện</w:t>
      </w:r>
    </w:p>
    <w:p>
      <w:r>
        <w:t>- Mức 1: thực hiện trực tiếp trên thiết bị điện thoại smartphone cá nhân.</w:t>
      </w:r>
    </w:p>
    <w:p>
      <w:r>
        <w:t>- Mức 2: đến Tổ tiếp công dân thu nhận hồ sơ cấp CCCD của Công an tỉnh  (tại Quầy số 1 - Trung tâm Phục vụ hành chính công và Kiểm soát thủ tục hành chính tỉnh)  và các Tổ cấp CCCD tại Công an các huyện, thành, thị để thực hiện.</w:t>
      </w:r>
    </w:p>
    <w:p>
      <w:r>
        <w:t>b) Nội dung thực hiện</w:t>
      </w:r>
    </w:p>
    <w:p>
      <w:r>
        <w:t>- Tiếp tục tuyên truyền, vận động cán bộ, công chức, viên chức, đảng viên, lực lượng vũ trang và công dân cài đặt, đăng ký, kích hoạt tài khoản định danh điện tử VNeID và tuyên truyền về tiện ích của ứng dụng định danh điện tử VNeID, lợi ích của tài khoản VNeID.</w:t>
      </w:r>
    </w:p>
    <w:p>
      <w:r>
        <w:t>- Hướng dẫn công dân kích hoạt thành công tài khoản định danh điện tử VNeID đã được Cục Cảnh sát Quản lý hành chính về trật tự xã hội - Bộ Công an phê duyệt tài khoản định danh điện tử VNeID  (danh sách do Công an tỉnh cung cấp) .</w:t>
      </w:r>
    </w:p>
    <w:p>
      <w:r>
        <w:t>- Hướng dẫn, hỗ trợ công dân đăng ký, kích hoạt tài khoản định danh điện tử VNeID trong các trường hợp sau:</w:t>
      </w:r>
    </w:p>
    <w:p>
      <w:r>
        <w:t>+ Công dân đủ điều kiện  (có sử dụng điện thoại smartphone)  chưa đăng ký tài khoản định danh điện tử VNeID mức 1.</w:t>
      </w:r>
    </w:p>
    <w:p>
      <w:r>
        <w:t>+ Công dân đã có hồ sơ đăng ký tài khoản định danh điện tử VNeID đang chờ phê duyệt.</w:t>
      </w:r>
    </w:p>
    <w:p>
      <w:r>
        <w:t>+ Công dân đã có hồ sơ đăng ký tài khoản định danh điện tử VNeID đã được phê duyệt và có tin nhắn thông báo về việc kích hoạt tài khoản định danh điện tử VNeID của Cục Cảnh sát Quản lý hành chính về trật tự xã hội nhưng chưa kích hoạt.</w:t>
      </w:r>
    </w:p>
    <w:p>
      <w:r>
        <w:t>+ Công dân làm thủ tục cấp tài khoản định danh điện tử VNeID gắn với cấp mới, cấp đổi, cấp lại thẻ CCCD gắn chíp điện tử.</w:t>
      </w:r>
    </w:p>
    <w:p>
      <w:r>
        <w:t>+ Hướng dẫn công dân biết khai thác, sử dụng tài khoản định danh điện tử VNeID trong thực hiện nộp thủ tục hành chính trực tuyến và giao dịch dân sự.</w:t>
      </w:r>
    </w:p>
    <w:p>
      <w:r>
        <w:t>- Hướng dẫn công dân sử dụng ứng dụng VNeID để đăng nhập Cổng Dịch vụ công Quốc gia, Cổng Dịch vụ công của các bộ, ngành, Cổng Dịch vụ công của tỉnh để thực hiện nộp hồ sơ trực tuyến, thực hiện các giao dịch trên môi trường điện tử.</w:t>
      </w:r>
    </w:p>
    <w:p>
      <w:r>
        <w:t>c) Phương pháp thực hiện</w:t>
      </w:r>
    </w:p>
    <w:p>
      <w:r>
        <w:t>- Sử dụng Tổ công nghệ số cộng đồng, Tổ công tác triển khai khai Đề án 06 các ấp, khu phố và thành lập thêm các Đội tình nguyện trực tiếp "đi từng ngõ, gõ từng nhà, rà từng người" tiến hành tuyên truyền, hướng dẫn về giá trị, tiện ích của ứng dụng định danh điện tử VNeID; trực tiếp hướng dẫn, hỗ trợ công dân thực hiện các quy trình, thủ tục đăng ký, kích hoạt tài khoản định danh điện tử VNeID tại gia đình, khu dân cư, cơ quan, doanh nghiệp, trường học, nhà văn hóa, tổ, ấp, các buổi sinh hoạt cộng đồng, các cơ sở tôn giáo,...</w:t>
      </w:r>
    </w:p>
    <w:p>
      <w:r>
        <w:t>- Sử dụng mạng xã hội (Zalo, Facebook,...), phương tiện thông tin đại chúng, Đài truyền thanh cơ sở, thông qua sinh hoạt chi bộ, tổ nhân dân tự quản... để tuyên truyền, hướng dẫn người dân đăng ký, kích hoạt, sử dụng tài khoản định danh điện tử VNeID.</w:t>
      </w:r>
    </w:p>
    <w:p>
      <w:r>
        <w:t>- Rà soát danh sách đến từng nhà hướng dẫn công dân kích hoạt thành công tài khoản định danh điện tử VNeID đã được Cục Cảnh sát Quản lý hành chính về trật tự xã hội - Bộ Công an phê duyệt tài khoản định danh điện tử VNeID  (danh sách do Công an các xã, phường, thị trấn cung cấp) . Đồng thời, hướng dẫn công dân tự đăng ký tài khoản định danh điện tử VNeID mức 1 tại nhà.</w:t>
      </w:r>
    </w:p>
    <w:p>
      <w:r>
        <w:t>2. Nộp hồ sơ trực tuyến và thanh toán trực tuyến</w:t>
      </w:r>
    </w:p>
    <w:p>
      <w:r>
        <w:t>a) Cách thức thực hiện</w:t>
      </w:r>
    </w:p>
    <w:p>
      <w:r>
        <w:t>Thực hiện nộp hồ sơ trực tuyến và thanh toán trực tuyến qua Cổng Dịch vụ công Quốc gia.</w:t>
      </w:r>
    </w:p>
    <w:p>
      <w:r>
        <w:t>b) Nội dung thực hiện</w:t>
      </w:r>
    </w:p>
    <w:p>
      <w:r>
        <w:t>- Tăng cường tuyên truyền về việc cung ứng dịch vụ công trực tuyến, thanh toán trực tuyến đến đội ngũ cán bộ, công chức, viên chức và người dân, doanh nghiệp.</w:t>
      </w:r>
    </w:p>
    <w:p>
      <w:r>
        <w:t>- Thực hiện thí điểm tại cơ quan, đơn vị, địa phương một số thủ tục hành chính ưu tiên tiếp nhận hồ sơ trực tuyến và trả kết quả trước hạn.</w:t>
      </w:r>
    </w:p>
    <w:p>
      <w:r>
        <w:t>c) Phương pháp thực hiện</w:t>
      </w:r>
    </w:p>
    <w:p>
      <w:r>
        <w:t>- Thực hiện theo video clip hướng dẫn do Sở Thông tin và Truyền thông cung cấp.</w:t>
      </w:r>
    </w:p>
    <w:p>
      <w:r>
        <w:t>- Sử dụng Tổ công nghệ số cộng đồng, Tổ công tác triển khai khai Đề án 06 các ấp, khu phố và thành lập thêm các Đội tình nguyện trực tiếp "đi từng ngõ, gõ từng nhà, rà từng người" tiến hành tuyên truyền, hướng dẫn tạo tài khoản trên Cổng Dịch vụ công Quốc gia, nộp hồ sơ trực tuyến và thanh toán trực tuyến để tiết kiệm chi phí, tạo thuận lợi cho tổ chức, cá nhân trong việc thực hiện thủ tục hành chính, góp phần nâng cao hiệu quả ứng dụng công nghệ thông tin trong giải quyết công việc, thủ tục hành chính.</w:t>
      </w:r>
    </w:p>
    <w:p>
      <w:r>
        <w:t>3. Số hóa hồ sơ, kết quả giải quyết thủ tục hành chính còn hiệu lực của năm 2023</w:t>
      </w:r>
    </w:p>
    <w:p>
      <w:r>
        <w:t>Thực hiện theo hướng dẫn tại Chương II "Số hóa hồ sơ, kết quả giải quyết thủ tục hành chính" của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V. NHIỆM VỤ, GIẢI PHÁP</w:t>
      </w:r>
    </w:p>
    <w:p>
      <w:r>
        <w:t>1. Các sở, ban, ngành, đoàn thể tỉnh, Ủy ban nhân dân các huyện, thành, thị và Ủy ban nhân dân các xã, phường, thị trấn</w:t>
      </w:r>
    </w:p>
    <w:p>
      <w:r>
        <w:t>a) Tập trung nguồn lực, chỉ đạo quyết liệt bảo đảm hoàn thành và vượt các chỉ tiêu về thực hiện các nội dung tại Kế hoạch này. Thực hiện rà soát, phân loại, kiểm đếm số lượng và tổng hợp khối lượng kết quả giải quyết thủ tục hành chính từ văn bản giấy còn hiệu lực thuộc thẩm quyền giải quyết của cơ quan, đơn vị, địa phương năm 2023.</w:t>
      </w:r>
    </w:p>
    <w:p>
      <w:r>
        <w:t>b) Phân công, giao chỉ tiêu cụ thể cho từng thành viên, từng ngành, lĩnh vực có liên quan; thường xuyên kiểm tra, đôn đốc, nhắc nhở và chấn chỉnh kịp thời những mặt tồn tại, hạn chế  (nếu có) . Đồng thời, chủ động bố trí kinh phí, nhân lực, cơ sở vật chất cần thiết phục vụ việc số hóa kết quả giải quyết thủ tục hành chính còn hiệu lực của cơ quan, đơn vị đảm bảo kế thừa, tiết kiệm chi phí.</w:t>
      </w:r>
    </w:p>
    <w:p>
      <w:r>
        <w:t>c) Quán triệt đến từng công chức, viên chức làm việc trực tiếp tại Bộ phận Một cửa các cấp và công chức, viên chức có liên quan tập trung thực hiện việc số hóa hồ sơ, kết quả giải quyết thủ tục hành chính theo đúng quy định.</w:t>
      </w:r>
    </w:p>
    <w:p>
      <w:r>
        <w:t>Tùy tình hình thực tế của từng cơ quan, đơn vị, địa phương, lựa chọn một số thủ tục hành chính thí điểm ưu tiên tiếp nhận hồ sơ trực tuyến và trả kết quả trước hạn tại cơ quan, đơn vị, địa phương.</w:t>
      </w:r>
    </w:p>
    <w:p>
      <w:r>
        <w:t>d) Phân công lực lượng đoàn viên, thanh niên, hội phụ nữ... hỗ trợ, hướng dẫn cá nhân, tổ chức nộp hồ sơ trực tuyến đối với những thủ tục hành chính đã được cung cấp trực tuyến.</w:t>
      </w:r>
    </w:p>
    <w:p>
      <w:r>
        <w:t>đ) Triển khai toàn diện thanh toán trực tuyến đối với tất cả thủ tục hành chính có yêu cầu thực hiện nghĩa vụ tài chính trên phạm vi toàn tỉnh, đặc biệt đối với các thủ tục hành chính thuộc các ngành có phát sinh hồ sơ nhiều như: tài nguyên và môi trường, tư pháp, giao thông vận tải,...</w:t>
      </w:r>
    </w:p>
    <w:p>
      <w:r>
        <w:t>e) Chỉ đạo phát huy tối đa vai trò của Tổ công nghệ số cộng đồng, Tổ công tác triển khai Đề án 06 trong việc tuyên truyền, hướng dẫn, hỗ trợ người dân thực hiện sử dụng dịch vụ công trực tuyến, thanh toán trực tuyến, kích hoạt tài khoản định danh điện tử mức 1, mức 2.</w:t>
      </w:r>
    </w:p>
    <w:p>
      <w:r>
        <w:t>g) Phát động phong trào thi đua trong việc triển khai thực hiện Kế hoạch này đến từng cơ quan, đơn vị, địa phương và cán bộ, công chức, viên chức có liên quan; khen thưởng, biểu dương kịp thời những tổ chức, cá nhân hoàn thành tốt nhiệm vụ được giao  (cộng điểm ưu tiên đối với tập thể, cá nhân thực hiện hoàn thành vượt mức chỉ tiêu cao điểm khi xem xét, để xuất danh hiệu thi đua năm 2023) ; đồng thời, xử lý nghiêm các trường hợp chậm, trễ, không hoàn thành nhiệm vụ, chỉ tiêu được giao.</w:t>
      </w:r>
    </w:p>
    <w:p>
      <w:r>
        <w:t>h) Ủy ban nhân dân các huyện, thành, thị phối hợp Công an tỉnh chủ động bố trí kinh phí mua sắm các thiết bị phục vụ việc thu nhận tài khoản định danh điện tử VNeID để cấp bổ sung cho Công an các huyện, thành, thị nhằm đẩy nhanh tiến độ thực hiện.</w:t>
      </w:r>
    </w:p>
    <w:p>
      <w:r>
        <w:t>2. Công an tỉnh</w:t>
      </w:r>
    </w:p>
    <w:p>
      <w:r>
        <w:t>a) Chủ trì tham mưu, xây dựng, hướng dẫn tài liệu tuyên truyền đăng ký, kích hoạt, sử dụng tài khoản định danh điện tử VNeID; phối hợp với các sở, ban, ngành, đoàn thể tỉnh, Ủy ban nhân dân các huyện, thành, thị, Ủy ban nhân dân các xã, phường, thị trấn, các cơ quan, đơn vị có liên quan, nhất là Đoàn Thanh niên, Hội Cựu chiến binh, Hội Liên hiệp Phụ nữ để tuyên truyền, hướng dẫn công dân đăng ký, kích hoạt tài khoản định danh điện tử VNeID.</w:t>
      </w:r>
    </w:p>
    <w:p>
      <w:r>
        <w:t>b) Đôn đốc Công an các huyện, thành, thị đẩy mạnh công tác cấp, tài khoản định danh điện tử VNeID gắn với công tác cấp thẻ CCCD hàng ngày. Đồng thời, giao chỉ tiêu cụ thể theo ngày, tuần, tháng, thời gian hoàn thành cho Công an các huyện, thành, thị và Công an các xã, phường, thị trấn trong việc đăng ký, kích hoạt tài khoản định danh điện tử VNeID.</w:t>
      </w:r>
    </w:p>
    <w:p>
      <w:r>
        <w:t>c) Chỉ đạo Công an các xã, phường, thị trấn cung cấp danh sách công dân đã được Cục Cảnh sát Quản lý hành chính về trật tự xã hội phê duyệt tài khoản định danh điện tử VNeID theo từng hộ, từng ấp để phục vụ Tổ công tác ở cơ sở tuyên truyền, hướng dẫn, kích hoạt tài khoản VNeID.</w:t>
      </w:r>
    </w:p>
    <w:p>
      <w:r>
        <w:t>d) Phát huy vai trò cơ quan thường trực triển khai Đề án 06, phối hợp chặt chẽ với các sở, ban, ngành, đoàn thể tỉnh và địa phương tuyên truyền, hướng dẫn, hỗ trợ công dân cài đặt, đăng ký, kích hoạt và sử dụng VNeID theo cách "đi từng ngõ, gõ từng nhà, rà từng người", lập danh sách xác nhận sau khi đã kích hoạt thành công và danh sách không có mặt, danh sách công dân không đủ điều kiện (tính tỷ lệ); phê bình, xử lý đối với tập thể, cá nhân thực hiện không nghiêm túc, không chấp hành theo chỉ đạo của cấp trên.</w:t>
      </w:r>
    </w:p>
    <w:p>
      <w:r>
        <w:t>đ) Phối hợp với Văn phòng Ủy ban nhân dân tỉnh và các cơ quan, đơn vị có liên quan đề xuất khen thưởng đối với các tập thể, cá nhân có thành tích xuất sắc, có cách làm hay, sáng tạo, hiệu quả trong thực hiện cao điểm "60 ngày, đêm".</w:t>
      </w:r>
    </w:p>
    <w:p>
      <w:r>
        <w:t>3. Sở Thông tin và Truyền thông chủ trì, phối hợp các đơn vị có liên quan</w:t>
      </w:r>
    </w:p>
    <w:p>
      <w:r>
        <w:t>a) Xây dựng video clip hướng dẫn nộp hồ sơ trực tuyến và thanh toán trực tuyến từ Cổng Dịch vụ công Quốc gia hoàn thành trước ngày 25/8/2023.</w:t>
      </w:r>
    </w:p>
    <w:p>
      <w:r>
        <w:t>b) Rà soát, mở rộng Hệ thống Cổng Dịch vụ công của tỉnh, đáp ứng yêu cầu lưu trữ, tra cứu, khai thác kết quả giải quyết thủ tục hành chính còn hiệu lực đã được số hóa và việc số hóa trong quá trình tiếp nhận, giải quyết thủ tục hành chính theo chỉ đạo của Thủ tướng Chính phủ tại Quyết định số 468/QĐ-TTg ngày 27/3/2021 và các văn bản chỉ đạo của Ủy ban nhân dân tỉnh, Chủ tịch Ủy ban nhân dân tỉnh.</w:t>
      </w:r>
    </w:p>
    <w:p>
      <w:r>
        <w:t>c) Chuẩn bị các phương án đảm bảo triển khai chữ ký số cá nhân rộng rãi để người dân biết và sử dụng, đảm bảo thuận tiện, tiết kiệm chi phí cho người dân, doanh nghiệp.</w:t>
      </w:r>
    </w:p>
    <w:p>
      <w:r>
        <w:t>d) Chủ trì, phối hợp với Công an tỉnh hướng dẫn các cơ quan thông tấn, báo chí tăng cường thời lượng tuyên truyền, phổ biến về thực hiện 60 ngày, đêm tuyên truyền, hướng dẫn người dân cài đặt, đăng ký, kích hoạt tài khoản định danh điện tử và thực hiện số hóa kết quả giải quyết thủ tục hành chính, nâng cao hiệu quả sử dụng dịch vụ công trực tuyến và thanh toán trực tuyến trên địa bàn tỉnh để công dân hiểu, nhận thức đầy đủ về lợi ích, hiệu quả của việc sử dụng tài khoản định danh điện tử VNeID trong việc thay thế các giấy tờ khi thực hiện thủ tục hành chính, giao dịch dân sự.</w:t>
      </w:r>
    </w:p>
    <w:p>
      <w:r>
        <w:t>e) Yêu cầu các nhà mạng  (MobiFone, Vinaphone, Viettel,...)  hỗ trợ cung cấp miễn phí sim 4G cho công dân (chưa có điện thoại smartphone) có nhu cầu đăng ký tài khoản định danh điện tử VNeID  (hỗ trợ từ nay đến hết năm 2025) , tiếp tục chuẩn hóa thông tin thuê bao di động.</w:t>
      </w:r>
    </w:p>
    <w:p>
      <w:r>
        <w:t>4. Văn phòng Ủy ban nhân dân tỉnh</w:t>
      </w:r>
    </w:p>
    <w:p>
      <w:r>
        <w:t>a) Chỉ đạo Trung tâm Phục vụ hành chính công và Kiểm soát thủ tục hành chính tỉnh phân công công chức, viên chức hướng dẫn, hỗ trợ các cơ quan, đơn vị quy trình, nghiệp vụ thực hiện số hóa hồ sơ, kết quả giải quyết thủ tục hành chính tại Trung tâm; nộp hồ sơ trực tuyến và thanh toán trực tuyến bằng nhiều kênh thông tin, bảo đảm phù hợp, hiệu quả.</w:t>
      </w:r>
    </w:p>
    <w:p>
      <w:r>
        <w:t>b) Theo dõi, đôn đốc, kiểm tra việc thực hiện Kế hoạch này; tổng hợp, báo cáo Chủ tịch Ủy ban nhân dân tỉnh về kết quả thực hiện của từng sở, ban, ngành, địa phương theo quy định tại Kế hoạch này.</w:t>
      </w:r>
    </w:p>
    <w:p>
      <w:r>
        <w:t>c) Chủ trì, phối hợp với các cơ quan, đơn vị có liên quan xây dựng áp phích (Banner/Poster)..., tập huấn, hướng dẫn việc thực hiện các nội dung của Kế hoạch này.</w:t>
      </w:r>
    </w:p>
    <w:p>
      <w:r>
        <w:t>5. Sở Giáo dục và Đào tạo</w:t>
      </w:r>
    </w:p>
    <w:p>
      <w:r>
        <w:t>a) Yêu cầu các cơ sở giáo dục và đào tạo đẩy mạnh việc thông tin, tuyên truyền về tài khoản định danh điện tử VNeID, ứng dụng định danh điện tử VNeID đến toàn thể giáo viên, học sinh, sinh viên  (cấp Trung học cơ sở trở lên)  bằng nhiều hình thức phù hợp; sử dụng các thành phần hồ sơ chứng thực điện tử của cơ quan nhà nước trong việc tiếp nhận hồ sơ của học sinh và giải quyết thủ tục hành chính  (nếu có thành phần hồ sơ yêu cầu chứng thực) .</w:t>
      </w:r>
    </w:p>
    <w:p>
      <w:r>
        <w:t>b) Chỉ đạo đội ngũ giáo viên toàn ngành Giáo dục trên địa bàn tỉnh phải thực hiện cài đặt, đăng ký và kích hoạt tài khoản định danh điện tử VNeID mức 2; đồng thời, hướng dẫn phụ huynh, học sinh cài đặt, đăng ký, kích hoạt tài khoản định danh điện tử VNeID phục vụ công tác tuyển sinh các cấp.</w:t>
      </w:r>
    </w:p>
    <w:p>
      <w:r>
        <w:t>c) Nghiên cứu đưa nội dung giới thiệu, hướng dẫn sử dụng dịch vụ công trực tuyến, thanh toán trực tuyến vào chương trình ngoại khóa, sinh hoạt chuyên đề cho học sinh trung học phổ thông, sinh viên các trường Đại học, Cao đẳng, giáo viên các trường mầm non, tiểu học, trung học cơ sở, trung học phổ thông, sinh hoạt chuyên đề cho giáo viên.</w:t>
      </w:r>
    </w:p>
    <w:p>
      <w:r>
        <w:t>d) Yêu cầu các cơ sở giáo dục trong toàn ngành chỉ đạo các tổ công nghệ số cộng đồng tổ chức hướng dẫn giáo viên, nhân viên, người lao động, học sinh, phụ huynh đăng ký tài khoản và nộp hồ sơ trực tuyến trên Cổng dịch vụ công Quốc gia khi có nhu cầu.</w:t>
      </w:r>
    </w:p>
    <w:p>
      <w:r>
        <w:t>6.  Sở Công Thương, Ban Quản lý các Khu công nghiệp tỉnh, Liên đoàn Lao động tỉnh đẩy mạnh việc tuyên truyền tầm quan trọng và tiện ích VNeID cho cán bộ, công nhân lao động tại các khu công nghiệp, cụm công nghiệp. Đồng thời, chỉ đạo, hướng dẫn các công ty, doanh nghiệp tại các khu công nghiệp, cụm công nghiệp trên địa bàn tỉnh hướng dẫn vận động cán bộ, người lao động cài đặt, đăng ký, kích hoạt tài khoản định danh điện tử VNeID.</w:t>
      </w:r>
    </w:p>
    <w:p>
      <w:r>
        <w:t>7.  Sở Tài chính trên cơ sở đề xuất của các đơn vị và khả năng cân đối ngân sách, tham mưu Ủy ban nhân dân tỉnh bố trí kinh phí thực hiện Kế hoạch này theo quy định.</w:t>
      </w:r>
    </w:p>
    <w:p>
      <w:r>
        <w:t>8.  Đề nghị Đoàn Thanh niên Cộng sản Hồ Chí Minh tỉnh chủ trì, phối hợp chặt chẽ Công an tỉnh, Hội Cựu chiến binh tỉnh tiếp tục tổ chức, thực hiện nghiêm túc, hiệu quả Kế hoạch phối hợp số 110-KHPH/TĐTN-CAT-CCB ngày 15/5/2023 về đẩy mạnh tuyên truyền hướng dẫn, đăng ký, kích hoạt tài khoản định danh điện tử VNeID trên địa bàn tỉnh năm 2023.</w:t>
      </w:r>
    </w:p>
    <w:p>
      <w:r>
        <w:t>9.  Đề nghị Hội Liên hiệp Phụ nữ tỉnh chỉ đạo Hội phụ nữ các cấp thành lập các Tổ, Đội tình nguyện phối hợp Tổ dân phố, Tổ nhân dân tự quản, lực lượng Công an các xã, phường, thị trấn trên địa bàn trực tiếp đến từng hộ gia đình hướng dẫn công dân cài đặt và đăng ký, kích hoạt, sử dụng tài khoản định danh điện tử VNeID.</w:t>
      </w:r>
    </w:p>
    <w:p>
      <w:r>
        <w:t>10.  Đề nghị Báo Ấp Bắc, Đài Phát thanh và Truyền hình tỉnh, Cổng Thông tin điện tử tỉnh tăng cường viết tin, bài, dành thời lượng để thông tin, tuyên truyền rộng rãi các nội dung tại Kế hoạch này; nhất là tuyên truyền về mục đích, ý nghĩa, tầm quan trọng của ứng dụng định danh điện tử VNeID trong công cuộc chuyển đổi số; tăng cường tuyên truyền về cách thức đăng ký, kích hoạt, tiện ích và cách sử dụng tài khoản định danh điện tử VNeID trong thực hiện thủ tục hành chính, giao dịch dân sự.</w:t>
      </w:r>
    </w:p>
    <w:p>
      <w:r>
        <w:t>VI. KINH PHÍ THỰC HIỆN</w:t>
      </w:r>
    </w:p>
    <w:p>
      <w:r>
        <w:t>Kinh phí thực hiện Kế hoạch được đảm bảo từ nguồn ngân sách Nhà nước theo phân cấp hiện hành và các nguồn hợp pháp khác theo quy định của pháp luật.</w:t>
      </w:r>
    </w:p>
    <w:p>
      <w:r>
        <w:t>VII. TỔ CHỨC THỰC HIỆN</w:t>
      </w:r>
    </w:p>
    <w:p>
      <w:r>
        <w:t>1.  Căn cứ vào nội dung Kế hoạch này, Thủ trưởng các sở, ban, ngành, đoàn thể tỉnh, Ủy ban nhân dân các huyện, thành, thị xây dựng kế hoạch triển khai thực hiện hiệu quả các nhiệm vụ được giao, đảm bảo hoàn thành và vượt chỉ tiêu đề ra; kế hoạch gửi về Ủy ban nhân dân tỉnh  (qua Văn phòng Ủy ban nhân dân tỉnh)  và Công an tỉnh  (qua Phòng Cảnh sát Quản lý hành chính về trật tự xã hội)  trước ngày 20/8/2023   để theo dõi.</w:t>
      </w:r>
    </w:p>
    <w:p>
      <w:r>
        <w:t>2.  Chế độ thông tin, báo cáo</w:t>
      </w:r>
    </w:p>
    <w:p>
      <w:r>
        <w:t>a) Đối với cao điểm tuyên truyền, hướng dẫn người dân cài đặt, đăng ký, kích hoạt tài khoản định danh điện tử VNeID  (báo cáo về Công an tỉnh qua Phòng Cảnh sát Quản lý hành chính về trật tự xã hội) .</w:t>
      </w:r>
    </w:p>
    <w:p>
      <w:r>
        <w:t>- Định kỳ hàng ngày, Công an các huyện, thành, thị thống kê kết quả công dân đăng ký, kích hoạt tài khoản định danh điện tử VNeID đối với từng đơn vị cấp xã để báo cáo Chủ tịch Ủy ban nhân dân cùng cấp theo dõi, chỉ đạo  (Thống kê tại phân hệ DC01 mở rộng trên Hệ thống Cơ sở dữ liệu quốc gia về dân cư của Bộ Công an) .</w:t>
      </w:r>
    </w:p>
    <w:p>
      <w:r>
        <w:t>- Định kỳ thứ Hai hàng tuần, Công an tỉnh thống kê kết quả kích hoạt tài khoản định danh điện tử VNeID trên hệ thống đối với từng đơn vị cấp huyện, báo cáo Chủ tịch Ủy ban nhân dân tỉnh theo dõi, chỉ đạo.</w:t>
      </w:r>
    </w:p>
    <w:p>
      <w:r>
        <w:t>- Báo cáo tổng kết: các cơ quan, đơn vị, địa phương tổ chức tổng kết, báo cáo kết quả trong ngày 25/10/2023 để tập hợp báo cáo Chủ tịch Ủy ban nhân dân tỉnh xem xét, chỉ đạo.</w:t>
      </w:r>
    </w:p>
    <w:p>
      <w:r>
        <w:t>b) Đối với cao điểm thực hiện số hóa kết quả giải quyết thủ tục hành chính, nâng cao hiệu quả sử dụng dịch vụ công trực tuyến và thanh toán trực tuyến  (báo cáo về Văn phòng Ủy ban nhân dân tỉnh qua Trung tâm Phục vụ hành chính công và Kiểm soát thủ tục hành chính)</w:t>
      </w:r>
    </w:p>
    <w:p>
      <w:r>
        <w:t>- Đợt 01 trước ngày 18/9/2023  (Số liệu thống kê từ ngày 01/9/2023 đến ngày 15/9/2023) .</w:t>
      </w:r>
    </w:p>
    <w:p>
      <w:r>
        <w:t>- Đợt 02 trước ngày 03/10/2023  (Số liệu thống kê từ ngày 16/9/2023 đến ngày 30/9/2023) .</w:t>
      </w:r>
    </w:p>
    <w:p>
      <w:r>
        <w:t>- Đợt 03 trước ngày 18/10/2023  (Số liệu thống kê từ ngày 01/10/2023 đến ngày 15/10/2023) .</w:t>
      </w:r>
    </w:p>
    <w:p>
      <w:r>
        <w:t>- Đợt 04 trước ngày 10/11/2023  (Tổng hợp số liệu thống kê từ ngày 01/9/2023 đến ngày 30/10/2023) .</w:t>
      </w:r>
    </w:p>
    <w:p>
      <w:r>
        <w:t>3.  Văn phòng Ủy ban nhân dân tỉnh chủ trì, phối hợp Công an tỉnh, Sở Nội vụ và các cơ quan, đơn vị có liên quan tham mưu đề xuất Ủy ban nhân dân tỉnh khen thưởng các tập thể, cá nhân có thành tích xuất sắc trong thực hiện cao điểm; thường xuyên kiểm tra, đôn đốc các sở, ban, ngành, đoàn thể tỉnh và Ủy ban nhân dân các huyện, thành, thị trong việc thực hiện kế hoạch này; tổng hợp tình hình, báo cáo kết quả theo quy định.</w:t>
      </w:r>
    </w:p>
    <w:p>
      <w:r>
        <w:t>Quá trình tổ chức thực hiện, kịp thời phản ánh tình hình khó khăn, vướng mắc về Ủy ban nhân dân tỉnh  (qua Văn phòng Ủy ban nhân dân tỉnh hoặc Công an tỉnh)  để tham mưu đề xuất giải quyết./.</w:t>
      </w:r>
    </w:p>
    <w:p>
      <w:r>
        <w:t>Nơi nhận:</w:t>
      </w:r>
    </w:p>
    <w:p>
      <w:r>
        <w:t>- VPCP(Cục KSTTHC);</w:t>
      </w:r>
    </w:p>
    <w:p>
      <w:r>
        <w:t>- Bộ Công an (Cục CS QLHC về TTXH);</w:t>
      </w:r>
    </w:p>
    <w:p>
      <w:r>
        <w:t>- CT, các PCT UBND tỉnh;</w:t>
      </w:r>
    </w:p>
    <w:p>
      <w:r>
        <w:t>- Các sở, ban, ngành, đoàn thể tỉnh;</w:t>
      </w:r>
    </w:p>
    <w:p>
      <w:r>
        <w:t>- UBND các huyện, thành, thị;</w:t>
      </w:r>
    </w:p>
    <w:p>
      <w:r>
        <w:t>- VP: CVP, các PVP, TTPVHCC&amp;KSTT;</w:t>
      </w:r>
    </w:p>
    <w:p>
      <w:r>
        <w:t>- Cổng TTĐT tỉnh;</w:t>
      </w:r>
    </w:p>
    <w:p>
      <w:r>
        <w:t>- Lưu: VT, KSTT (Hiếu).</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