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3818/KH-UBND năm 2023 triển khai chương trình, công trình, dự án thi đua tiêu biểu chào mừng kỷ niệm 50 năm Ngày Giải phóng miền Nam, thống nhất đất nước (30/4/1975 - 30/4/2025)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3818/KH-UBND</w:t>
      </w:r>
    </w:p>
    <w:p>
      <w:r>
        <w:t>Thành phố Hồ Chí Minh, ngày 08 tháng 8 năm 2023</w:t>
      </w:r>
    </w:p>
    <w:p>
      <w:r>
        <w:t>KẾ HOẠCH</w:t>
      </w:r>
    </w:p>
    <w:p>
      <w:r>
        <w:t>TRIỂN KHAI CÁC CHƯƠNG TRÌNH, CÔNG TRÌNH, DỰ ÁN THI ĐUA TIÊU BIỂU CHÀO MỪNG KỶ NIỆM 50 NĂM NGÀY GIẢI PHÓNG MIỀN NAM, THỐNG NHẤT ĐẤT NƯỚC (30/4/1975-30/4/2025)</w:t>
      </w:r>
    </w:p>
    <w:p>
      <w:r>
        <w:t>Thực hiện Kế hoạch số 5121/KH-UBND ngày 31 tháng 12 năm 2022 của Ủy ban nhân dân Thành phố về tổ chức các hoạt động hướng tới kỷ niệm 50 năm Ngày Giải phóng miền Nam, thống nhất đất nước (30/4/1975 - 30/4/2025); Kế hoạch số 974/KH-UBND ngày 20 tháng 3 năm 2023 của Ủy ban nhân dân Thành phố phát động Phong trào thi đua sáng tạo đặc biệt chào mừng kỷ niệm 50 năm Ngày Giải phóng miền Nam, thống nhất đất nước (30/4/1975 - 30/4/2025);</w:t>
      </w:r>
    </w:p>
    <w:p>
      <w:r>
        <w:t>Căn cứ Kết luận số 653-KL/TU ngày 31 tháng 7 năm 2023 của Ban Thường vụ Thành ủy về chủ trương đối với các chương trình, công trình, dự án thi đua tiêu biểu cấp Thành phố chào mừng kỷ niệm 50 năm Ngày Giải phóng miền Nam, thống nhất đất nước (30/4/1975 - 30/4/2025);</w:t>
      </w:r>
    </w:p>
    <w:p>
      <w:r>
        <w:t>Trên cơ sở đăng ký các chương trình, công trình, dự án thi đua chào mừng kỷ niệm 50 năm Ngày Giải phóng miền Nam, thống nhất đất nước (30/4/1975 - 30/4/2025) của các cơ quan, đơn vị, địa phương hoặc được Thường trực Ủy ban nhân dân Thành phố giao nhiệm vụ thực hiện; Ủy ban nhân dân Thành phố ban hành Kế hoạch triển khai các chương trình, công trình, dự án thi đua tiêu biểu chào mừng kỷ niệm 50 năm Ngày Giải phóng miền Nam, thống nhất đất nước (30/4/1975 - 30/4/2025) với nội dung cụ thể như sau:</w:t>
      </w:r>
    </w:p>
    <w:p>
      <w:r>
        <w:t>I. MỤC ĐÍCH, YÊU CẦU</w:t>
      </w:r>
    </w:p>
    <w:p>
      <w:r>
        <w:t>1. Mục đích</w:t>
      </w:r>
    </w:p>
    <w:p>
      <w:r>
        <w:t>- Phát huy sức mạnh tổng thể của cả hệ thống chính trị và Nhân dân ra sức thi đua, thực hiện thắng lợi các mục tiêu, nhiệm vụ phát triển kinh tế - văn hóa - xã hội; lập thành tích thiết thực chào mừng kỷ niệm 50 năm Ngày Giải phóng miền Nam, thống nhất đất nước (30/4/1975 - 30/4/2025).</w:t>
      </w:r>
    </w:p>
    <w:p>
      <w:r>
        <w:t>- Cụ thể hóa triển khai, thực hiện đồng bộ có hiệu quả các chương trình, công trình, dự án thi đua tiêu biểu chào mừng kỷ niệm 50 năm Ngày Giải phóng miền Nam, thống nhất đất nước (30/4/1975 - 30/4/2025).</w:t>
      </w:r>
    </w:p>
    <w:p>
      <w:r>
        <w:t>- Theo dõi, chỉ đạo việc triển khai thực hiện các chương trình, công trình, dự án thi đua tiêu biểu chào mừng kỷ niệm 50 năm Ngày Giải phóng miền Nam, thống nhất đất nước (30/4/1975 - 30/4/2025).</w:t>
      </w:r>
    </w:p>
    <w:p>
      <w:r>
        <w:t>2. Yêu cầu</w:t>
      </w:r>
    </w:p>
    <w:p>
      <w:r>
        <w:t>- Các chương trình, công trình, dự án thi đua tiêu biểu cấp Thành phố là công trình, hoạt động có tác động lớn đến đời sống dân sinh của người dân và sự phát triển của Thành phố; quá trình thực hiện chương trình, công trình, dự án phải đảm bảo chất lượng, hiệu quả và đúng tiến độ đề ra.</w:t>
      </w:r>
    </w:p>
    <w:p>
      <w:r>
        <w:t>- Chỉ đạo, hướng dẫn, đôn đốc, kiểm tra, giám sát việc triển khai thực hiện các chương trình, công trình, dự án thi đua tiêu biểu.</w:t>
      </w:r>
    </w:p>
    <w:p>
      <w:r>
        <w:t>- Xác định rõ trách nhiệm của tập thể, cá nhân, nhất là người đứng đầu cơ quan, đơn vị, địa phương trong công tác tham mưu xây dựng và triển khai thực hiện Kế hoạch, đảm bảo thông suốt, liền mạch, kịp thời.</w:t>
      </w:r>
    </w:p>
    <w:p>
      <w:r>
        <w:t>II. NỘI DUNG THỰC HIỆN</w:t>
      </w:r>
    </w:p>
    <w:p>
      <w:r>
        <w:t>1.  Triển khai, tổ chức thực hiện các chương trình, công trình, dự án cấp Thành phố trên 06 nhóm lĩnh vực, cụ thể:</w:t>
      </w:r>
    </w:p>
    <w:p>
      <w:r>
        <w:t>1.1. Lĩnh vực Văn hóa - Xã hội (18 chương trình, công trình, dự án);</w:t>
      </w:r>
    </w:p>
    <w:p>
      <w:r>
        <w:t>1.2. Lĩnh vực Kinh tế (06 chương trình, công trình, dự án);</w:t>
      </w:r>
    </w:p>
    <w:p>
      <w:r>
        <w:t>1.3. Lĩnh vực Đô thị (19 chương trình, công trình, dự án);</w:t>
      </w:r>
    </w:p>
    <w:p>
      <w:r>
        <w:t>1.4. Lĩnh vực Khoa học - Công nghệ, Đổi mới sáng tạo (04 công trình, dự án);</w:t>
      </w:r>
    </w:p>
    <w:p>
      <w:r>
        <w:t>1.5. Lĩnh vực Cải cách hành chính (03 đề án);</w:t>
      </w:r>
    </w:p>
    <w:p>
      <w:r>
        <w:t>1.6. Lĩnh vực quốc phòng - an ninh, đối ngoại (05 chương trình, công trình, dự án).</w:t>
      </w:r>
    </w:p>
    <w:p>
      <w:r>
        <w:t>Ủy ban nhân dân Thành phố xem xét, lựa chọn các chương trình, công trình, dự án tiêu biểu cấp Thành phố đạt tiêu chí, tiêu chuẩn, điều kiện để gắn biển công trình thi đua cấp Thành phố chào mừng kỷ niệm 50 năm Ngày Giải phóng miền Nam, thống nhất đất nước (30/4/1975 - 30/4/2025)</w:t>
      </w:r>
    </w:p>
    <w:p>
      <w:r>
        <w:t>2.  Các cơ quan, đơn vị, địa phương căn cứ các nội dung thi đua tại Kế hoạch số 974/KH-UBND ngày 20 tháng 3 năm 2023 của Ủy ban nhân dân Thành phố về phát động Phong trào thi đua sáng tạo đặc biệt chào mừng kỷ niệm 50 năm Ngày Giải phóng miền Nam, thống nhất đất nước (30/4/1975 - 30/4/2025) và Công văn số 4113/UBND-VX ngày 04 tháng 11 năm 2022 của Ủy ban nhân dân Thành phố để tiếp tục xác định, đăng ký, công bố và triển khai thực hiện các chương trình, công trình, dự án trọng điểm, các phần việc tiêu biểu, có ý nghĩa thiết thực cấp cơ sở và tập trung chỉ đạo, phấn đấu hoàn thành; lựa chọn các công trình tiêu biểu cấp cơ sở để tổ chức gắn biển công trình thi đua chào mừng kỷ niệm 50 năm Ngày Giải phóng miền Nam, thống nhất đất nước (30/4/1975 - 30/4/2025).</w:t>
      </w:r>
    </w:p>
    <w:p>
      <w:r>
        <w:t>III. THỜI GIAN THỰC HIỆN</w:t>
      </w:r>
    </w:p>
    <w:p>
      <w:r>
        <w:t>- Từ ngày 10 tháng 8 năm 2023: Triển khai Kế hoạch triển khai các chương trình, công trình, dự án thi đua tiêu biểu chào mừng kỷ niệm 50 năm Ngày Giải phóng miền Nam, thống nhất đất nước (30/4/1975 - 30/4/2025) đến các cơ quan, đơn vị, địa phương trên địa bàn Thành phố Hồ Chí Minh.</w:t>
      </w:r>
    </w:p>
    <w:p>
      <w:r>
        <w:t>- Từ ngày 10 tháng 8 năm 2023 đến ngày 30 tháng 8 năm 2023: Các đồng chí Ủy viên Ủy ban nhân dân Thành phố và các cơ quan, đơn vị phụ trách các chương trình, công trình, dự án chỉ đạo, phối hợp xây dựng Kế hoạch thực hiện, trong đó lưu ý đề ra lộ trình thực hiện từ nay đến ngày 30 tháng 4 năm 2025, đảm bảo tiến độ thực hiện theo yêu cầu.</w:t>
      </w:r>
    </w:p>
    <w:p>
      <w:r>
        <w:t>- Từ ngày 20 tháng 4 năm 2024 đến ngày 30 tháng 4 năm 2024: Tổ chức đánh giá, sơ kết việc triển khai thực hiện các chương trình, công trình, dự án thi đua tiêu biểu chào mừng kỷ niệm 50 năm Ngày Giải phóng miền Nam, thống nhất đất nước (30/4/1975 - 30/4/2025).</w:t>
      </w:r>
    </w:p>
    <w:p>
      <w:r>
        <w:t>- Từ ngày 01 tháng 3 năm 2025 đến ngày 30 tháng 4 năm 2025: Tổ chức đánh giá, tổng kết và công nhận các chương trình, công trình, dự án thi đua tiêu biểu chào mừng kỷ niệm 50 năm Ngày Giải phóng miền Nam, thống nhất đất nước (30/4/1975 - 30/4/2025).</w:t>
      </w:r>
    </w:p>
    <w:p>
      <w:r>
        <w:t>* Lưu ý: Danh sách các chương trình, công trình, dự án thi đua tiêu biểu tại Phụ lục đính kèm chỉ có tính định hướng. Trong thời gian thực hiện có thể bổ sung các chương trình, công trình, dự án đạt tiêu chí, có ý nghĩa (nhất là các chương trình, công trình, dự án có tính chất an sinh xã hội). Việc xét chọn, công nhận 50 chương trình, công trình, dự án thi đua tiêu biểu cấp Thành phố sẽ do Ban Tổ chức quyết định.</w:t>
      </w:r>
    </w:p>
    <w:p>
      <w:r>
        <w:t>IV. PHÂN CÔNG, TỔ CHỨC THỰC HIỆN</w:t>
      </w:r>
    </w:p>
    <w:p>
      <w:r>
        <w:t>1.  Phân công các đồng chí Thường trực Ủy ban nhân dân Thành phố chịu trách nhiệm theo dõi, chỉ đạo, tháo gỡ khó khăn của từng chương trình, công trình, dự án tiêu biểu cấp Thành phố.</w:t>
      </w:r>
    </w:p>
    <w:p>
      <w:r>
        <w:t>2.  Phân công các Ủy viên Ủy ban nhân dân Thành phố chỉ đạo, đôn đốc và triển khai thực hiện đối với các chương trình, công trình, dự án tiêu biểu cấp Thành phố theo cơ quan, đơn vị, ngành phụ trách; kịp thời báo cáo Thường trực Ủy ban nhân dân Thành phố tháo gỡ khó khăn, vướng mắc để đảm bảo tiến độ đề ra.</w:t>
      </w:r>
    </w:p>
    <w:p>
      <w:r>
        <w:t>3.  Giao các cơ quan, đơn vị, địa phương được phân công các chương trình, công trình, dự án cấp Thành phố tổ chức thực hiện theo phạm vi, chức năng, nhiệm vụ được giao; đồng thời tổ chức, triển khai các chương trình, công trình, dự án thi đua thuộc cơ quan, đơn vị, địa phương; định kỳ hàng quý (trước ngày 20 của tháng cuối quý) báo cáo kết quả, tiến độ thực hiện các chương trình, công trình, dự án thi đua tiêu biểu cấp Thành phố; theo dõi tiến độ các chương trình, công trình, dự án thi đua cấp cơ sở, gửi Ban Thi đua - Khen thưởng (Sở Nội vụ) để tổng hợp, báo cáo Ủy ban nhân dân Thành phố.</w:t>
      </w:r>
    </w:p>
    <w:p>
      <w:r>
        <w:t>4.  Giao Ban Thi đua - Khen thưởng (Sở Nội vụ):</w:t>
      </w:r>
    </w:p>
    <w:p>
      <w:r>
        <w:t>- Chủ trì, phối hợp các cơ quan, đơn vị liên quan theo dõi, đôn đốc các cơ quan, đơn vị thực hiện Kế hoạch này.</w:t>
      </w:r>
    </w:p>
    <w:p>
      <w:r>
        <w:t>- Tham mưu Ủy ban nhân dân Thành phố việc tổ chức đánh giá, sơ kết, tổng kết và công nhân các chương trình, công trình, dự án thi đua tiêu biểu chào mừng kỷ niệm 50 năm Ngày Giải phóng miền Nam, thống nhất đất nước (30/4/1975 - 30/4/2025) theo tiến độ thời gian đã đề ra.</w:t>
      </w:r>
    </w:p>
    <w:p>
      <w:r>
        <w:t>Căn cứ Kế hoạch này, yêu cầu các cơ quan, đơn vị nghiêm túc triển khai thực hiện. Trong quá trình tổ chức thực hiện, nếu có khó khăn, vướng mắc, phát sinh các cơ quan, đơn vị kịp thời báo cáo Ủy ban nhân dân Thành phố (thông qua Ban Thi đua Khen thưởng (Sở Nội vụ)) để xem xét, điều chỉnh, bổ sung cho phù hợp với tình hình thực tiễn./.</w:t>
      </w:r>
    </w:p>
    <w:p>
      <w:r>
        <w:t>Nơi nhận:</w:t>
      </w:r>
    </w:p>
    <w:p>
      <w:r>
        <w:t>- Hội đồng TĐKT Trung ương;</w:t>
      </w:r>
    </w:p>
    <w:p>
      <w:r>
        <w:t>- Ban Thi đua - Khen thưởng Trung ương;</w:t>
      </w:r>
    </w:p>
    <w:p>
      <w:r>
        <w:t>- Ban Thường vụ Thành ủy;</w:t>
      </w:r>
    </w:p>
    <w:p>
      <w:r>
        <w:t>- Thường trực Hội đồng nhân dân Thành phố;</w:t>
      </w:r>
    </w:p>
    <w:p>
      <w:r>
        <w:t>- TTUB: CT, các PCT;</w:t>
      </w:r>
    </w:p>
    <w:p>
      <w:r>
        <w:t>- Văn phòng Thành ủy;</w:t>
      </w:r>
    </w:p>
    <w:p>
      <w:r>
        <w:t>- Văn phòng ĐĐBQH&amp;HĐND Thành phố;</w:t>
      </w:r>
    </w:p>
    <w:p>
      <w:r>
        <w:t>- Thành viên Hội đồng TĐ-KT Thành phố;</w:t>
      </w:r>
    </w:p>
    <w:p>
      <w:r>
        <w:t>- Ủy ban MTTQVN TP và các đoàn thể TP;</w:t>
      </w:r>
    </w:p>
    <w:p>
      <w:r>
        <w:t>- Các sở, ban, ngành, cơ quan, đơn vị thuộc TP;</w:t>
      </w:r>
    </w:p>
    <w:p>
      <w:r>
        <w:t>- UBND thành phố Thủ Đức và các quận, huyện;</w:t>
      </w:r>
    </w:p>
    <w:p>
      <w:r>
        <w:t>- Các tổng công ty và công ty thuộc TP;</w:t>
      </w:r>
    </w:p>
    <w:p>
      <w:r>
        <w:t>- ĐU ĐHQG-HCM, ĐUK ĐH-CĐ TP;</w:t>
      </w:r>
    </w:p>
    <w:p>
      <w:r>
        <w:t>- Các trường Đại học, Học viện, Cao đẳng, Trung cấp trên địa bàn Thành phố;</w:t>
      </w:r>
    </w:p>
    <w:p>
      <w:r>
        <w:t>- Ban TĐKT (SNV);</w:t>
      </w:r>
    </w:p>
    <w:p>
      <w:r>
        <w:t>- VPUB: CPVP; Các phòng CV;</w:t>
      </w:r>
    </w:p>
    <w:p>
      <w:r>
        <w:t>- Lưu: VT, VX, (VX-TC).</w:t>
      </w:r>
    </w:p>
    <w:p>
      <w:r>
        <w:t>CHỦ TỊCH</w:t>
      </w:r>
    </w:p>
    <w:p>
      <w:r>
        <w:t>Phan Văn Mãi</w:t>
      </w:r>
    </w:p>
    <w:p>
      <w:r>
        <w:t>PHỤ LỤC NỘI DUNG</w:t>
      </w:r>
    </w:p>
    <w:p>
      <w:r>
        <w:t>CÁC CHƯƠNG TRÌNH, CÔNG TRÌNH, DỰ ÁN TIÊU BIỂU CẤP THÀNH PHỐ THI ĐUA CHÀO MỪNG KỶ NIỆM 50 NĂM NGÀY GIẢI PHÓNG MIỀN NAM, THỐNG NHẤT ĐẤT NƯỚC (30/4/1975 - 30/4/2025)</w:t>
      </w:r>
    </w:p>
    <w:p>
      <w:r>
        <w:t>(Kèm theo Kế hoạch 3818/KH-UBND ngày 08 tháng 8 năm 2023 của Ủy ban nhân dân Thành phố Hồ Chí Minh)</w:t>
      </w:r>
    </w:p>
    <w:p>
      <w:r>
        <w:t>STT</w:t>
      </w:r>
    </w:p>
    <w:p>
      <w:r>
        <w:t>Tên các chương trình, công trình, dự án</w:t>
      </w:r>
    </w:p>
    <w:p>
      <w:r>
        <w:t>Đơn vị chủ trì thực hiện</w:t>
      </w:r>
    </w:p>
    <w:p>
      <w:r>
        <w:t>Nội dung</w:t>
      </w:r>
    </w:p>
    <w:p>
      <w:r>
        <w:t>Tiến độ thực hiện</w:t>
      </w:r>
    </w:p>
    <w:p>
      <w:r>
        <w:t>Thường trực UBND Thành phố phụ trách</w:t>
      </w:r>
    </w:p>
    <w:p>
      <w:r>
        <w:t>Ủy viên UBND Thành phố phụ trách</w:t>
      </w:r>
    </w:p>
    <w:p>
      <w:r>
        <w:t>I</w:t>
      </w:r>
    </w:p>
    <w:p>
      <w:r>
        <w:t>LĨNH VỰC VĂN HÓA - XÃ HỘI</w:t>
      </w:r>
    </w:p>
    <w:p>
      <w:r>
        <w:t>1.</w:t>
      </w:r>
    </w:p>
    <w:p>
      <w:r>
        <w:t>Chương trình sáng tác Văn học Nghệ thuật</w:t>
      </w:r>
    </w:p>
    <w:p>
      <w:r>
        <w:t>Sở Văn hóa và Thể thao</w:t>
      </w:r>
    </w:p>
    <w:p>
      <w:r>
        <w:t>- Tổ chức đợt sáng tác văn học nghệ thuật rộng rãi, chất lượng;</w:t>
      </w:r>
    </w:p>
    <w:p>
      <w:r>
        <w:t>- Chọn 50 tác phẩm có giá trị;</w:t>
      </w:r>
    </w:p>
    <w:p>
      <w:r>
        <w:t>- Tổ chức dàn dựng, quảng bá, phổ biến các tác phẩm, tác giả trong cuộc vận động các tác phẩm được bình chọn và tuyên dương của Thành phố;</w:t>
      </w:r>
    </w:p>
    <w:p>
      <w:r>
        <w:t>- Biên soạn tuyển tập các tác phẩm văn học nghệ thuật về lịch sử hình thành và phát triển Đoàn Văn công Giải phóng miền Nam.</w:t>
      </w:r>
    </w:p>
    <w:p>
      <w:r>
        <w:t>Hoàn thành dịp 30/4/2025</w:t>
      </w:r>
    </w:p>
    <w:p>
      <w:r>
        <w:t>Đ/c Phan Văn Mãi, Chủ tịch Ủy ban nhân dân Thành phố</w:t>
      </w:r>
    </w:p>
    <w:p>
      <w:r>
        <w:t>Đ/c Trần Thế Thuận, Giám đốc Sở Văn hóa và Thể thao</w:t>
      </w:r>
    </w:p>
    <w:p>
      <w:r>
        <w:t>2.</w:t>
      </w:r>
    </w:p>
    <w:p>
      <w:r>
        <w:t>Công trình xây dựng các thiết chế văn hóa</w:t>
      </w:r>
    </w:p>
    <w:p>
      <w:r>
        <w:t>Sở Văn hóa và Thể thao</w:t>
      </w:r>
    </w:p>
    <w:p>
      <w:r>
        <w:t>- Dự án Cung Văn hóa thiếu nhi Thành phố Hồ Chí Minh;</w:t>
      </w:r>
    </w:p>
    <w:p>
      <w:r>
        <w:t>- Nhà hát Giao hưởng - Nhạc, Vũ kịch tại khu đô thị mới Thủ Thiêm;</w:t>
      </w:r>
    </w:p>
    <w:p>
      <w:r>
        <w:t>- Trung tâm biểu diễn Nghệ thuật đa năng tại Khu đô thị mới Thủ Thiêm;</w:t>
      </w:r>
    </w:p>
    <w:p>
      <w:r>
        <w:t>- Trung tâm Nghệ thuật truyền thống tại khu trường đua Phú Thọ;</w:t>
      </w:r>
    </w:p>
    <w:p>
      <w:r>
        <w:t>- Xây dựng mới Rạp xiếc và Biểu diễn đa năng Phú Thọ.</w:t>
      </w:r>
    </w:p>
    <w:p>
      <w:r>
        <w:t>- Khởi công dịp 30/4/2025</w:t>
      </w:r>
    </w:p>
    <w:p>
      <w:r>
        <w:t>- Khởi công dịp 30/4/2025</w:t>
      </w:r>
    </w:p>
    <w:p>
      <w:r>
        <w:t>- Khởi công dịp 30/4/2025</w:t>
      </w:r>
    </w:p>
    <w:p>
      <w:r>
        <w:t>- Khởi công dịp 30/4/2025</w:t>
      </w:r>
    </w:p>
    <w:p>
      <w:r>
        <w:t>- Hoàn thành dịp 30/4/2025</w:t>
      </w:r>
    </w:p>
    <w:p>
      <w:r>
        <w:t>Đ/c Dương Anh Đức, Phó Chủ tịch Ủy ban nhân dân Thành phố</w:t>
      </w:r>
    </w:p>
    <w:p>
      <w:r>
        <w:t>Đ/c Trần Thế Thuận, Giám đốc Sở Văn hóa và Thể thao</w:t>
      </w:r>
    </w:p>
    <w:p>
      <w:r>
        <w:t>3.</w:t>
      </w:r>
    </w:p>
    <w:p>
      <w:r>
        <w:t>Công trình xây dựng các thiết chế thể thao</w:t>
      </w:r>
    </w:p>
    <w:p>
      <w:r>
        <w:t>Sở Văn hóa và Thể thao</w:t>
      </w:r>
    </w:p>
    <w:p>
      <w:r>
        <w:t>- Xây dựng mới Trung tâm Thể dục thể thao Phan Đình Phùng;</w:t>
      </w:r>
    </w:p>
    <w:p>
      <w:r>
        <w:t>- Cải tạo, nâng cấp sân vận động Thống Nhất;</w:t>
      </w:r>
    </w:p>
    <w:p>
      <w:r>
        <w:t>- Cải tạo, sửa chữa Nhà thi đấu thể dục thể thao Phú Thọ;</w:t>
      </w:r>
    </w:p>
    <w:p>
      <w:r>
        <w:t>- Cải tạo, sửa chữa sân vận động Hoa Lư;</w:t>
      </w:r>
    </w:p>
    <w:p>
      <w:r>
        <w:t>- Xây dựng mới Trung tâm đào tạo vận động viên năng khiếu thể thao;</w:t>
      </w:r>
    </w:p>
    <w:p>
      <w:r>
        <w:t>- Cải tạo, sửa chữa Nhà tập luyện thể thao Phú Thọ;</w:t>
      </w:r>
    </w:p>
    <w:p>
      <w:r>
        <w:t>- Cải tạo, sửa chữa Câu lạc bộ bơi lặn Phú Thọ.</w:t>
      </w:r>
    </w:p>
    <w:p>
      <w:r>
        <w:t>- Khởi công dịp 30/4/2025</w:t>
      </w:r>
    </w:p>
    <w:p>
      <w:r>
        <w:t>- Hoàn thành dịp 30/4/2025</w:t>
      </w:r>
    </w:p>
    <w:p>
      <w:r>
        <w:t>- Hoàn thành dịp 30/4/2025</w:t>
      </w:r>
    </w:p>
    <w:p>
      <w:r>
        <w:t>- Hoàn thành dịp 30/4/2025</w:t>
      </w:r>
    </w:p>
    <w:p>
      <w:r>
        <w:t>- Khởi công dịp 30/4/2025</w:t>
      </w:r>
    </w:p>
    <w:p>
      <w:r>
        <w:t>- Hoàn thành dịp 30/4/2025</w:t>
      </w:r>
    </w:p>
    <w:p>
      <w:r>
        <w:t>- Hoàn thành dịp 30/4/2025</w:t>
      </w:r>
    </w:p>
    <w:p>
      <w:r>
        <w:t>Đ/c Dương Anh Đức, Phó Chủ tịch Ủy ban nhân dân Thành phố</w:t>
      </w:r>
    </w:p>
    <w:p>
      <w:r>
        <w:t>Đ/c Trần Thế Thuận, Giám đốc Sở Văn hóa và Thể thao</w:t>
      </w:r>
    </w:p>
    <w:p>
      <w:r>
        <w:t>4.</w:t>
      </w:r>
    </w:p>
    <w:p>
      <w:r>
        <w:t>Công trình xây dựng, mở rộng các bảo tàng gắn với xây dựng không gian văn hóa Hồ Chí Minh</w:t>
      </w:r>
    </w:p>
    <w:p>
      <w:r>
        <w:t>Ban Quản lý dự án Đầu tư xây dựng các công trình Dân dụng và Công nghiệp; Sở Văn hóa và Thể thao</w:t>
      </w:r>
    </w:p>
    <w:p>
      <w:r>
        <w:t>- Mở rộng Bảo tàng Hồ Chí Minh - Chi nhánh Thành phố Hồ Chí Minh;</w:t>
      </w:r>
    </w:p>
    <w:p>
      <w:r>
        <w:t>- Xây dựng mới Bảo tàng Tôn Đức Thắng;</w:t>
      </w:r>
    </w:p>
    <w:p>
      <w:r>
        <w:t>- Xây dựng mới Bảo tàng Thành phố Hồ Chí Minh tại khu Công viên Lịch sử Văn hóa dân tộc;</w:t>
      </w:r>
    </w:p>
    <w:p>
      <w:r>
        <w:t>- Xây dựng Quảng trường Hồ Chí Minh (gồm Nhà sàn Bác Hồ, ao cá Bác Hồ... tại thành phố Thủ Đức).</w:t>
      </w:r>
    </w:p>
    <w:p>
      <w:r>
        <w:t>- Khởi công dịp 30/4/2025</w:t>
      </w:r>
    </w:p>
    <w:p>
      <w:r>
        <w:t>- Hoàn thành dịp 30/4/2025</w:t>
      </w:r>
    </w:p>
    <w:p>
      <w:r>
        <w:t>- Khởi công dịp 30/4/2025</w:t>
      </w:r>
    </w:p>
    <w:p>
      <w:r>
        <w:t>- Khởi công dịp 30/4/2025</w:t>
      </w:r>
    </w:p>
    <w:p>
      <w:r>
        <w:t>Đ/c Phan Văn Mãi, Chủ tịch Ủy ban nhân dân Thành phố</w:t>
      </w:r>
    </w:p>
    <w:p>
      <w:r>
        <w:t>Đ/c Trần Thế Thuận, Giám đốc Sở Văn hóa và Thể thao</w:t>
      </w:r>
    </w:p>
    <w:p>
      <w:r>
        <w:t>5.</w:t>
      </w:r>
    </w:p>
    <w:p>
      <w:r>
        <w:t>Công trình tu bổ, tôn tạo các di tích lịch sử</w:t>
      </w:r>
    </w:p>
    <w:p>
      <w:r>
        <w:t>Ban Quản lý dự án Đầu tư xây dựng các công trình Dân dụng và Công nghiệp; Sở Văn hóa và Thể thao</w:t>
      </w:r>
    </w:p>
    <w:p>
      <w:r>
        <w:t>- Dự án tu bổ, tôn tạo, tái hiện xây dựng mới di tích lịch sử cấp quốc gia Khu trại giam bệnh viện Chợ Quán - Nơi đồng chí Trần Phú hy sinh;</w:t>
      </w:r>
    </w:p>
    <w:p>
      <w:r>
        <w:t>- Dự án tu bổ, tôn tạo di tích lịch sử Quốc gia địa điểm lưu niệm Chủ tịch Tôn Đức Thắng tại khu vực Ba Son.</w:t>
      </w:r>
    </w:p>
    <w:p>
      <w:r>
        <w:t>- Hoàn thành dịp 30/4/2025</w:t>
      </w:r>
    </w:p>
    <w:p>
      <w:r>
        <w:t>- Hoàn thành dịp 30/4/2025</w:t>
      </w:r>
    </w:p>
    <w:p>
      <w:r>
        <w:t>Đ/c Dương Anh Đức, Phó Chủ tịch Ủy ban nhân dân Thành phố</w:t>
      </w:r>
    </w:p>
    <w:p>
      <w:r>
        <w:t>Đ/c Trần Thế Thuận, Giám đốc Sở Văn hóa và Thể thao</w:t>
      </w:r>
    </w:p>
    <w:p>
      <w:r>
        <w:t>6.</w:t>
      </w:r>
    </w:p>
    <w:p>
      <w:r>
        <w:t>Chương trình phát triển y tế thông minh</w:t>
      </w:r>
    </w:p>
    <w:p>
      <w:r>
        <w:t>Sở Y tế</w:t>
      </w:r>
    </w:p>
    <w:p>
      <w:r>
        <w:t>Đảm bảo mọi người dân Thành phố đều được tạo lập hồ sơ sức khoẻ điện tử, từ đó có sự liên kết thông tin giữa các bệnh viện, các cơ sở y tế nhằm nâng cao chất lượng dịch vụ y tế, hướng đến xây dựng nguồn dữ liệu lớn và xác định mô hình bệnh tật của người dân Thành phố.</w:t>
      </w:r>
    </w:p>
    <w:p>
      <w:r>
        <w:t>Hoàn thành dịp 30/4/2025</w:t>
      </w:r>
    </w:p>
    <w:p>
      <w:r>
        <w:t>Đ/c Dương Anh Đức, Phó Chủ tịch Ủy ban nhân dân Thành phố</w:t>
      </w:r>
    </w:p>
    <w:p>
      <w:r>
        <w:t>Đ/c Tăng Chí Thượng, Giám đốc Sở Y tế</w:t>
      </w:r>
    </w:p>
    <w:p>
      <w:r>
        <w:t>7.</w:t>
      </w:r>
    </w:p>
    <w:p>
      <w:r>
        <w:t>Đầu tư xây dựng khu y tế Tân Kiên</w:t>
      </w:r>
    </w:p>
    <w:p>
      <w:r>
        <w:t>Sở Y tế</w:t>
      </w:r>
    </w:p>
    <w:p>
      <w:r>
        <w:t>Dự án “Xây dựng Trường Đại học Y khoa Phạm Ngọc Thạch - Cơ sở 2 tại Cụm y tế Tân Kiên, huyện Bình Chánh”. Đầu tư dự án kết hợp với Bệnh viện thực hành theo dõi mô hình Viện - Trường và tăng cường đội ngũ giảng viên giỏi về lý thuyết và thực hành để mở rộng năng lực đào tạo và chất lượng đào tạo theo tiêu chuẩn của các nước tiên tiến trên thế giới, nhằm cung cấp nguồn nhân lực y tế đáp ứng nhu cầu cho ngành Y tế Thành phố Hồ Chí Minh và các tỉnh thành phía Nam cũng như cả nước, góp phần tích cực vào mục tiêu phát triển mạng lưới y tế Quốc gia.</w:t>
      </w:r>
    </w:p>
    <w:p>
      <w:r>
        <w:t>Hoàn thành dịp 30/4/2025</w:t>
      </w:r>
    </w:p>
    <w:p>
      <w:r>
        <w:t>Đ/c Dương Anh Đức, Phó Chủ tịch Ủy ban nhân dân Thành phố</w:t>
      </w:r>
    </w:p>
    <w:p>
      <w:r>
        <w:t>Đ/c Tăng Chí Thượng, Giám đốc Sở Y tế</w:t>
      </w:r>
    </w:p>
    <w:p>
      <w:r>
        <w:t>8.</w:t>
      </w:r>
    </w:p>
    <w:p>
      <w:r>
        <w:t>Xây dựng và trang bị các bệnh viện cửa ngõ</w:t>
      </w:r>
    </w:p>
    <w:p>
      <w:r>
        <w:t>Sở Y tế</w:t>
      </w:r>
    </w:p>
    <w:p>
      <w:r>
        <w:t>Xây dựng mới Bệnh viện Đa khoa khu vực Thủ Đức; Xây dựng mới Bệnh viện Đa khoa khu vực Củ Chi; Xây dựng mới Bệnh viện Đa khoa khu vực Hóc Môn. 03 Bệnh viện với cơ sở vật chất, hiện đại, có các chuyên khoa sâu với các thiết bị y khoa đồng bộ, tạo điều kiện nâng cao trình độ chuyên môn đội ngũ y bác sĩ, chăm sóc tốt hơn sức khỏe người dân 3 khu vực cửa ngõ của Thành phố và các vùng lân cận; giảm tải cho các bệnh viện tuyến cuối và khu vực nội thành.</w:t>
      </w:r>
    </w:p>
    <w:p>
      <w:r>
        <w:t>Hoàn thành dịp 30/4/2025</w:t>
      </w:r>
    </w:p>
    <w:p>
      <w:r>
        <w:t>Đ/c Dương Anh Đức, Phó Chủ tịch Ủy ban nhân dân Thành phố</w:t>
      </w:r>
    </w:p>
    <w:p>
      <w:r>
        <w:t>Đ/c Tăng Chí Thượng, Giám đốc Sở Y tế</w:t>
      </w:r>
    </w:p>
    <w:p>
      <w:r>
        <w:t>9.</w:t>
      </w:r>
    </w:p>
    <w:p>
      <w:r>
        <w:t>Chương trình Nâng cao sức khỏe tầm vóc, tuổi thọ và chất lượng cuộc sống của người dân Thành phố Hồ Chí Minh</w:t>
      </w:r>
    </w:p>
    <w:p>
      <w:r>
        <w:t>Sở Y tế</w:t>
      </w:r>
    </w:p>
    <w:p>
      <w:r>
        <w:t>Phấn đấu đến năm 2025 tuổi thọ trung bình đạt 76,8; giảm tỷ lệ trẻ dưới 5 tuổi suy dinh dưỡng thể thấp còi ở mức dưới 6%; giảm tỷ lệ trẻ dưới 5 tuổi suy dinh dưỡng thể nhẹ cân ở mức 4%; khống chế tỷ lệ người trưởng thành béo phì dưới 20%...từ đó nâng cao sức khỏe tầm vóc, tuổi thọ và chất lượng cuộc sống của người dân Thành phố Hồ Chí Minh.</w:t>
      </w:r>
    </w:p>
    <w:p>
      <w:r>
        <w:t>Hoàn thành dịp 30/4/2025</w:t>
      </w:r>
    </w:p>
    <w:p>
      <w:r>
        <w:t>Đ/c Dương Anh Đức, Phó Chủ tịch Ủy ban nhân dân Thành phố</w:t>
      </w:r>
    </w:p>
    <w:p>
      <w:r>
        <w:t>Đ/c Tăng Chí Thượng, Giám đốc Sở Y tế</w:t>
      </w:r>
    </w:p>
    <w:p>
      <w:r>
        <w:t>10.</w:t>
      </w:r>
    </w:p>
    <w:p>
      <w:r>
        <w:t>Đề án Phát triển hệ thống cấp cứu ngoại viện của Thành phố Hồ Chí Minh</w:t>
      </w:r>
    </w:p>
    <w:p>
      <w:r>
        <w:t>Sở Y tế</w:t>
      </w:r>
    </w:p>
    <w:p>
      <w:r>
        <w:t>Củng cố, phát triển và nâng cao năng lực của hệ thống cấp cứu ngoại viện tại Thành phố Hồ Chí Minh theo hướng chuyên nghiệp; triển khai loại hình cấp cứu đường thủy, đường hàng không; đào tạo nguồn nhân lực chất lượng cao cho công tác cấp cứu ngoại viện nhằm đáp ứng nhu cầu của người dân và phù hợp với sự phát triển của Thành phố.</w:t>
      </w:r>
    </w:p>
    <w:p>
      <w:r>
        <w:t>Hoàn thành dịp 30/4/2025</w:t>
      </w:r>
    </w:p>
    <w:p>
      <w:r>
        <w:t>Đ/c Dương Anh Đức, Phó Chủ tịch Ủy ban nhân dân Thành phố</w:t>
      </w:r>
    </w:p>
    <w:p>
      <w:r>
        <w:t>Đ/c Tăng Chí Thượng, Giám đốc Sở Y tế</w:t>
      </w:r>
    </w:p>
    <w:p>
      <w:r>
        <w:t>11.</w:t>
      </w:r>
    </w:p>
    <w:p>
      <w:r>
        <w:t>Đề án xây dựng Trung tâm chăm sóc sức khỏe khu vực ASEAN tại Thành phố Hồ Chí Minh</w:t>
      </w:r>
    </w:p>
    <w:p>
      <w:r>
        <w:t>Sở Y tế</w:t>
      </w:r>
    </w:p>
    <w:p>
      <w:r>
        <w:t>Phát triển Thành phố trở thành Trung tâm chăm sóc sức khỏe của khu vực ASEAN, ngang tầm các nước trong khu vực, đáp ứng nhu cầu bảo vệ, chăm sóc và nâng cao sức khỏe ngày càng cao của người dân Thành phố. Không để người dân Thành phố phải ra nước ngoài để khám, chữa bệnh. Đồng thời, thu hút khách du lịch nước ngoài đến Thành phố để được chăm sóc sức khỏe, phát triển y tế du lịch và mang lại nguồn thu lớn cho ngân sách Thành phố.</w:t>
      </w:r>
    </w:p>
    <w:p>
      <w:r>
        <w:t>Khởi công dịp 30/4/2025</w:t>
      </w:r>
    </w:p>
    <w:p>
      <w:r>
        <w:t>Đ/c Dương Anh Đức, Phó Chủ tịch Ủy ban nhân dân Thành phố</w:t>
      </w:r>
    </w:p>
    <w:p>
      <w:r>
        <w:t>Đ/c Tăng Chí Thượng, Giám đốc Sở Y tế</w:t>
      </w:r>
    </w:p>
    <w:p>
      <w:r>
        <w:t>12.</w:t>
      </w:r>
    </w:p>
    <w:p>
      <w:r>
        <w:t>Chương trình giáo dục thông minh</w:t>
      </w:r>
    </w:p>
    <w:p>
      <w:r>
        <w:t>Sở Giáo dục và Đào tạo</w:t>
      </w:r>
    </w:p>
    <w:p>
      <w:r>
        <w:t>Chương trình hoàn thiện “Nội dung Giáo dục thông minh trong Giáo dục phổ thông, Giáo dục thường xuyên theo hướng hiện đại”; Công trình 100% cơ sở giáo dục phổ thông trên địa bàn Thành phố hoàn thiện hệ thống giáo dục số; Công trình xây dựng 50 trường học số.</w:t>
      </w:r>
    </w:p>
    <w:p>
      <w:r>
        <w:t>Hoàn thành dịp 30/4/2025</w:t>
      </w:r>
    </w:p>
    <w:p>
      <w:r>
        <w:t>Đ/c Dương Anh Đức, Phó Chủ tịch Ủy ban nhân dân Thành phố</w:t>
      </w:r>
    </w:p>
    <w:p>
      <w:r>
        <w:t>Đ/c Nguyễn Văn Hiếu, Giám đốc Sở Giáo dục và Đào tạo</w:t>
      </w:r>
    </w:p>
    <w:p>
      <w:r>
        <w:t>13.</w:t>
      </w:r>
    </w:p>
    <w:p>
      <w:r>
        <w:t>Đề án xây dựng Thành phố Hồ Chí Minh - Trung tâm đào tạo nguồn nhân lực chất lượng cao của cả nước và khu vực</w:t>
      </w:r>
    </w:p>
    <w:p>
      <w:r>
        <w:t>Sở Giáo dục và Đào tạo</w:t>
      </w:r>
    </w:p>
    <w:p>
      <w:r>
        <w:t>Xây dựng định hướng chiến lược phát triển Thành phố Hồ Chí Minh trở thành trung tâm đào tạo nguồn nhân lực chất lượng cao của cả nước và khu vực Đông Nam Á nhằm thu hút người học, cơ sở đào tạo và doanh nghiệp tham gia vào quá trình đào tạo nhân lực chất lượng cao cho thành phố giai đoạn 2025 - 2030, tầm nhìn 2045.</w:t>
      </w:r>
    </w:p>
    <w:p>
      <w:r>
        <w:t>Hoàn thành dịp 30/4/2025</w:t>
      </w:r>
    </w:p>
    <w:p>
      <w:r>
        <w:t>Đ/c Dương Anh Đức, Phó Chủ tịch Ủy ban nhân dân Thành phố</w:t>
      </w:r>
    </w:p>
    <w:p>
      <w:r>
        <w:t>Đ/c Nguyễn Văn Hiếu, Giám đốc Sở Giáo dục và Đào tạo</w:t>
      </w:r>
    </w:p>
    <w:p>
      <w:r>
        <w:t>14.</w:t>
      </w:r>
    </w:p>
    <w:p>
      <w:r>
        <w:t>Công trình xây dựng 4.500 phòng học</w:t>
      </w:r>
    </w:p>
    <w:p>
      <w:r>
        <w:t>Sở Giáo dục và Đào tạo</w:t>
      </w:r>
    </w:p>
    <w:p>
      <w:r>
        <w:t>Đầu tư, chuẩn hóa và hiện đại cơ sở vật chất, góp phần thực hiện thành công chương trình GDPT 2018, nâng cao các hoạt động giáo dục toàn diện cho học sinh, đáp ứng nhu cầu học tập của trẻ em trên địa bàn và yêu cầu đào tạo nhân lực trong thời kỳ mới; Phấn đấu giai đoạn 2023 - 2025 toàn Thành phố đạt mục tiêu thực hiện công trình xây dựng 4.500 phòng học mới đưa vào khai thác sử dụng.</w:t>
      </w:r>
    </w:p>
    <w:p>
      <w:r>
        <w:t>Hoàn thành dịp 30/4/2025</w:t>
      </w:r>
    </w:p>
    <w:p>
      <w:r>
        <w:t>Đ/c Phan Văn Mãi, Chủ tịch Ủy ban nhân dân Thành phố</w:t>
      </w:r>
    </w:p>
    <w:p>
      <w:r>
        <w:t>Đ/c Nguyễn Văn Hiếu, Giám đốc Sở Giáo dục và Đào tạo</w:t>
      </w:r>
    </w:p>
    <w:p>
      <w:r>
        <w:t>15.</w:t>
      </w:r>
    </w:p>
    <w:p>
      <w:r>
        <w:t>Chương trình giảm nghèo bền vững</w:t>
      </w:r>
    </w:p>
    <w:p>
      <w:r>
        <w:t>Sở Lao động - Thương binh và Xã hội, Ủy ban Mặt trận Tổ quốc Việt Nam Thành phố</w:t>
      </w:r>
    </w:p>
    <w:p>
      <w:r>
        <w:t>Hoàn thành chỉ tiêu Nghị quyết Đại hội Đảng bộ thành phố “Đến cuối năm 2025, cơ bản không còn hộ nghèo theo tiêu chuẩn nghèo cả nước, còn dưới 0,5% hộ nghèo theo chuẩn nghèo thành phố” trước thời hạn một năm; Phấn đấu không còn hộ nghèo theo chuẩn Thành phố giai đoạn 2021 - 2025 trên địa bàn Thành phố; Sửa chữa, xây dựng 500 căn nhà tình thương cho hộ khó khăn.</w:t>
      </w:r>
    </w:p>
    <w:p>
      <w:r>
        <w:t>Hoàn thành cuối năm 2024</w:t>
      </w:r>
    </w:p>
    <w:p>
      <w:r>
        <w:t>Đ/c Dương Anh Đức, Phó Chủ tịch Ủy ban nhân dân Thành phố</w:t>
      </w:r>
    </w:p>
    <w:p>
      <w:r>
        <w:t>Đ/c Lê Văn Thinh, Giám đốc Sở Lao động - Thương binh và Xã hội</w:t>
      </w:r>
    </w:p>
    <w:p>
      <w:r>
        <w:t>16.</w:t>
      </w:r>
    </w:p>
    <w:p>
      <w:r>
        <w:t>Chương trình nâng cao đời sống vật chất - tinh thần cho người có công với cách mạng và thân nhân người có công trên địa bàn Thành phố Hồ Chí Minh</w:t>
      </w:r>
    </w:p>
    <w:p>
      <w:r>
        <w:t>Sở Lao động - Thương binh và Xã hội</w:t>
      </w:r>
    </w:p>
    <w:p>
      <w:r>
        <w:t>Hoàn thành 100% việc chỉnh trang các Nghĩa trang liệt sĩ và các đài tưởng niệm, đền thờ, nhà bia ghi tên liệt sĩ trên địa bàn quận, huyện và thành phố Thủ Đức; Tập trung mọi nguồn lực sửa chữa, xây dựng mới nhà tình nghĩa cho người có công và thân nhân; phấn đấu hoàn thành và không để người có công và thân nhân người có công khó khăn về nhà ở, góp phần đảm bảo an sinh xã hội trên địa bàn, cụ thể, đến năm 2025 hỗ trợ xây mới, sửa chữa 140 căn nhà cho người có có công với cách mạng và thân nhân liệt sĩ.</w:t>
      </w:r>
    </w:p>
    <w:p>
      <w:r>
        <w:t>Hoàn thành dịp 30/4/2025</w:t>
      </w:r>
    </w:p>
    <w:p>
      <w:r>
        <w:t>Đ/c Phan Văn Mãi, Chủ tịch Ủy ban nhân dân Thành phố</w:t>
      </w:r>
    </w:p>
    <w:p>
      <w:r>
        <w:t>Đ/c Lê Văn Thinh, Giám đốc Sở Lao động - Thương binh và Xã hội</w:t>
      </w:r>
    </w:p>
    <w:p>
      <w:r>
        <w:t>17.</w:t>
      </w:r>
    </w:p>
    <w:p>
      <w:r>
        <w:t>Chương trình nâng cao chương trình xây dựng nông thôn mới</w:t>
      </w:r>
    </w:p>
    <w:p>
      <w:r>
        <w:t>Sở Nông nghiệp và Phát triển nông thôn</w:t>
      </w:r>
    </w:p>
    <w:p>
      <w:r>
        <w:t>02/5 huyện đạt chuẩn huyện nông thôn mới nâng cao giai đoạn 2021 - 2025; các huyện còn lại đáp ứng yêu cầu đạt chuẩn huyện nông thôn mới giai đoạn 2021 - 2025; ít nhất 28/56 xã (50%) đạt chuẩn xã nông thôn mới nâng cao giai đoạn 2021 - 2025; Đề án xây dựng nông thôn mới toàn Thành phố giai đoạn 2021 - 2025; Có ít nhất 70% số km đường huyện, đường Thành phố, quốc lộ trên địa bàn được trồng cây xanh dọc tuyến đường; Đất cây xanh sử dụng công cộng trên địa bàn tối thiểu là 4m 2 /người; Chỉ số hài lòng của người dân, tổ chức đối với sự phục vụ của cơ quan hành chính nhà nước thuộc Thành phố quản lý đạt từ 90% trở lên.</w:t>
      </w:r>
    </w:p>
    <w:p>
      <w:r>
        <w:t>Hoàn thành dịp 30/4/2025</w:t>
      </w:r>
    </w:p>
    <w:p>
      <w:r>
        <w:t>Đ/c Võ Văn Hoan, Phó Chủ tịch Ủy ban nhân dân Thành phố</w:t>
      </w:r>
    </w:p>
    <w:p>
      <w:r>
        <w:t>Đ/c Đinh Minh Hiệp, Giám đốc Sở Nông nghiệp và Phát triển nông thôn</w:t>
      </w:r>
    </w:p>
    <w:p>
      <w:r>
        <w:t>18.</w:t>
      </w:r>
    </w:p>
    <w:p>
      <w:r>
        <w:t>Chương trình xây dựng đường sách và văn hóa đọc</w:t>
      </w:r>
    </w:p>
    <w:p>
      <w:r>
        <w:t>Sở Thông tin và Truyền thông</w:t>
      </w:r>
    </w:p>
    <w:p>
      <w:r>
        <w:t>Nhân rộng hệ thống Đường Sách trên địa bàn Thành phố (phía Đông: Thành phố Thủ Đức; phía Tây: Quận Bình Tân; phía Nam: Quận 7, phía Bắc: huyện Củ Chi); Phát huy vai trò của ngành xuất bản, phát hành và phát triển phong trào đọc sách là một trong những yếu tố quan trọng phát triển văn hóa đọc nói riêng và phát triển văn hóa Việt Nam nói chung; Trang bị 5 triệu quyển sách cho học sinh.</w:t>
      </w:r>
    </w:p>
    <w:p>
      <w:r>
        <w:t>Hoàn thành dịp 30/4/2025</w:t>
      </w:r>
    </w:p>
    <w:p>
      <w:r>
        <w:t>Đ/c Dương Anh Đức, Phó Chủ tịch Ủy ban nhân dân Thành phố</w:t>
      </w:r>
    </w:p>
    <w:p>
      <w:r>
        <w:t>Đ/c Lâm Đình Thắng, Giám đốc Sở Thông tin và Truyền thông</w:t>
      </w:r>
    </w:p>
    <w:p>
      <w:r>
        <w:t>II</w:t>
      </w:r>
    </w:p>
    <w:p>
      <w:r>
        <w:t>LĨNH VỰC KINH TẾ</w:t>
      </w:r>
    </w:p>
    <w:p>
      <w:r>
        <w:t>19.</w:t>
      </w:r>
    </w:p>
    <w:p>
      <w:r>
        <w:t>Đề án thành lập Trung tâm tài chính quốc tế tại Thành phố Hồ Chí Minh</w:t>
      </w:r>
    </w:p>
    <w:p>
      <w:r>
        <w:t>Công ty Đầu tư Tài chính Nhà nước Thành phố (HFIC)</w:t>
      </w:r>
    </w:p>
    <w:p>
      <w:r>
        <w:t>Đề án bao gồm các đề xuất về mô hình Trung tâm tài chính (TTTC) quốc tế Việt Nam tại Thành phố Hồ Chí Minh, chương trình hành động tương ứng cùng với các kiến nghị về cơ chế - chính sách đặc thù để xây dựng Trung tâm tài chính quốc tế Việt Nam.</w:t>
      </w:r>
    </w:p>
    <w:p>
      <w:r>
        <w:t>Khởi công dịp 30/4/2025</w:t>
      </w:r>
    </w:p>
    <w:p>
      <w:r>
        <w:t>Đ/c Phan Văn Mãi, Chủ tịch Ủy ban nhân dân Thành phố</w:t>
      </w:r>
    </w:p>
    <w:p>
      <w:r>
        <w:t>Đ/c Lê Duy Minh, Giám đốc Sở Tài chính</w:t>
      </w:r>
    </w:p>
    <w:p>
      <w:r>
        <w:t>20.</w:t>
      </w:r>
    </w:p>
    <w:p>
      <w:r>
        <w:t>Đề án Quy hoạch chung Thành phố Hồ Chí Minh đến năm 2040, tầm nhìn đến năm 2060</w:t>
      </w:r>
    </w:p>
    <w:p>
      <w:r>
        <w:t>Sở Quy hoạch - Kiến trúc</w:t>
      </w:r>
    </w:p>
    <w:p>
      <w:r>
        <w:t>Là cơ sở pháp lý cho việc quản lý phát triển đô thị, đặc biệt là xác định phương hướng phát triển không gian, các chức năng đô thị và hệ thống hạ tầng kỹ thuật quan trọng của thành phố hướng tới một thành phố thông minh, sáng tạo, văn minh, hiện đại; công cụ quản lý, phát triển Thành phố, bảo đảm giữ vững vai trò Thành phố là trung tâm kinh tế, văn hóa, giáo dục đào tạo, khoa học kỹ thuật và công nghệ quan trọng của quốc gia, có vai trò tiên phong dẫn dắt đổi mới, sáng tạo; có vị trí quan trọng trong chiến lược phát triển đô thị quốc gia; là một trong những trung tâm du lịch, tài chính - thương mại và dịch vụ logistics của khu vực Đông Nam Á và Châu Á - Thái Bình Dương.</w:t>
      </w:r>
    </w:p>
    <w:p>
      <w:r>
        <w:t>Hoàn thành dịp 30/4/2025</w:t>
      </w:r>
    </w:p>
    <w:p>
      <w:r>
        <w:t>Đ/c Bùi Xuân Cường, Phó Chủ tịch Ủy ban nhân dân Thành phố</w:t>
      </w:r>
    </w:p>
    <w:p>
      <w:r>
        <w:t>Đ/c Nguyễn Thanh Nhã, Giám đốc Sở Quy hoạch - Kiến trúc</w:t>
      </w:r>
    </w:p>
    <w:p>
      <w:r>
        <w:t>21.</w:t>
      </w:r>
    </w:p>
    <w:p>
      <w:r>
        <w:t>Chương trình Phát triển du lịch Thành phố Hồ Chí Minh kết hợp Bản đồ du lịch tương tác thông minh 3D/360 kết nối các điểm tham quan du lịch của 63 tỉnh thành bằng 05 ngôn ngữ (Việt, Anh, Pháp, Hoa, Tây Ban Nha);</w:t>
      </w:r>
    </w:p>
    <w:p>
      <w:r>
        <w:t>Sở Du lịch phối hợp Sở Thông tin và Truyền thông, Sở Văn hóa và Thể thao</w:t>
      </w:r>
    </w:p>
    <w:p>
      <w:r>
        <w:t>Triển khai thực hiện giai đoạn 1 (2023-2025) của Chiến lược phát triển du lịch Thành phố Hồ Chí Minh đến năm 2030; Chương trình khuyến khích và huy động nguồn lực phát triển du lịch Thành phố Hồ Chí Minh; Chương trình xây dựng thương hiệu du lịch Thành phố Hồ Chí Minh; Chương trình xây dựng và quản lý tiêu chuẩn du lịch Thành phố Hồ Chí Minh đáp ứng yêu cầu hội nhập quốc tế; ứng dụng mô hình thực tế ảo mô tả các điểm tham quan nổi tiếng của Thành phố Hồ Chí Minh và 62 tỉnh thành phục vụ yêu cầu quảng bá du lịch, phát huy vai trò trung tâm du lịch của Thành phố trong phát triển liên kết vùng.</w:t>
      </w:r>
    </w:p>
    <w:p>
      <w:r>
        <w:t>Hoàn thành dịp 30/4/2025</w:t>
      </w:r>
    </w:p>
    <w:p>
      <w:r>
        <w:t>Đ/c Dương Anh Đức, Phó Chủ tịch Ủy ban nhân dân Thành phố</w:t>
      </w:r>
    </w:p>
    <w:p>
      <w:r>
        <w:t>Đ/c Nguyễn Thị Ánh Hoa, Giám đốc Sở Du lịch</w:t>
      </w:r>
    </w:p>
    <w:p>
      <w:r>
        <w:t>22.</w:t>
      </w:r>
    </w:p>
    <w:p>
      <w:r>
        <w:t>Chương trình huy động nguồn lực phát triển kinh tế xã hội</w:t>
      </w:r>
    </w:p>
    <w:p>
      <w:r>
        <w:t>Sở Kế hoạch - Đầu tư</w:t>
      </w:r>
    </w:p>
    <w:p>
      <w:r>
        <w:t>Giai đoạn 2021 - 2025, nhu cầu vốn đầu tư công của Thành phố rất lớn (khoảng 672.000 tỷ đồng); trong khi đó, nguồn cân đối ngân sách địa phương giai đoạn 2021 - 2025 của Thành phố được Thủ tướng Chính phủ giao là 142.557 tỷ đồng, chỉ đáp ứng khoảng 21% tổng nhu cầu vốn của Thành phố nên việc đặt ra giải pháp là rất cần thiết.</w:t>
      </w:r>
    </w:p>
    <w:p>
      <w:r>
        <w:t>Hoàn thành dịp 30/4/2025</w:t>
      </w:r>
    </w:p>
    <w:p>
      <w:r>
        <w:t>Đ/c Phan Văn Mãi, Chủ tịch Ủy ban nhân dân Thành phố</w:t>
      </w:r>
    </w:p>
    <w:p>
      <w:r>
        <w:t>Đ/c Lê Thị Huỳnh Mai, Giám đốc Sở Kế hoạch và Đầu tư</w:t>
      </w:r>
    </w:p>
    <w:p>
      <w:r>
        <w:t>23.</w:t>
      </w:r>
    </w:p>
    <w:p>
      <w:r>
        <w:t>Chương trình phát triển các Trung tâm Logistic</w:t>
      </w:r>
    </w:p>
    <w:p>
      <w:r>
        <w:t>Sở Công Thương</w:t>
      </w:r>
    </w:p>
    <w:p>
      <w:r>
        <w:t>Tập trung triển khai các nhiệm vụ trọng tâm của ngành trong chuỗi kế hoạch tổng thể phát triển ngành logistics đến năm 2025, định hướng đến năm 2030. Trong đó, tập trung rà soát pháp lý, hoàn chỉnh quy hoạch các khu vực dự kiến thành lập Trung tâm logistics tiến đến hình thành các trung tâm logistics. Đây là nhiệm vụ then chốt trong định hướng phát triển ngành logistics Thành phố.</w:t>
      </w:r>
    </w:p>
    <w:p>
      <w:r>
        <w:t>Khởi công ít nhất 01 (một) Trung tâm logistics tại Thành phố Hồ Chí Minh trước ngày 30/4/2025</w:t>
      </w:r>
    </w:p>
    <w:p>
      <w:r>
        <w:t>Đ/c Võ Văn Hoan, Phó Chủ tịch Ủy ban nhân dân Thành phố</w:t>
      </w:r>
    </w:p>
    <w:p>
      <w:r>
        <w:t>Đ/c Bùi Tá Hoàng Vũ, Giám đốc Sở Công Thương</w:t>
      </w:r>
    </w:p>
    <w:p>
      <w:r>
        <w:t>24.</w:t>
      </w:r>
    </w:p>
    <w:p>
      <w:r>
        <w:t>Chương trình phát triển hạ tầng Khu công nghiệp</w:t>
      </w:r>
    </w:p>
    <w:p>
      <w:r>
        <w:t>Ban Quản lý các Khu chế xuất và công nghiệp Thành phố, Sở Công Thương, Sở Kế hoạch và Đầu tư, Sở Tài nguyên và Môi trường, Sở Quy hoạch- Kiến trúc</w:t>
      </w:r>
    </w:p>
    <w:p>
      <w:r>
        <w:t>- Phát triển mới 1.000 ha đất khu công nghiệp;</w:t>
      </w:r>
    </w:p>
    <w:p>
      <w:r>
        <w:t>- Xây dựng hoàn thành Đề án chuyển đổi thí điểm 05 Khu Chế xuất, Khu Công nghiệp (Tân Thuận, Tân Bình, Cát Lái, Hiệp Phước, Bình Chiểu);</w:t>
      </w:r>
    </w:p>
    <w:p>
      <w:r>
        <w:t>- Đầu tư khu công nghiệp chuyên ngành.</w:t>
      </w:r>
    </w:p>
    <w:p>
      <w:r>
        <w:t>- Hoàn thành dịp 30/4/2025</w:t>
      </w:r>
    </w:p>
    <w:p>
      <w:r>
        <w:t>- Hoàn thành trong năm 2024</w:t>
      </w:r>
    </w:p>
    <w:p>
      <w:r>
        <w:t>- Khởi công dịp 30/4/2025</w:t>
      </w:r>
    </w:p>
    <w:p>
      <w:r>
        <w:t>Đ/c Võ Văn Hoan, Phó Chủ tịch Ủy ban nhân dân Thành phố</w:t>
      </w:r>
    </w:p>
    <w:p>
      <w:r>
        <w:t>Đ/c Bùi Tá Hoàng Vũ, Giám đốc Sở Công Thương</w:t>
      </w:r>
    </w:p>
    <w:p>
      <w:r>
        <w:t>Ill</w:t>
      </w:r>
    </w:p>
    <w:p>
      <w:r>
        <w:t>LĨNH VỰC ĐÔ THỊ</w:t>
      </w:r>
    </w:p>
    <w:p>
      <w:r>
        <w:t>25.</w:t>
      </w:r>
    </w:p>
    <w:p>
      <w:r>
        <w:t>Chương trình phát triển nhà ở Thành phố Hồ Chí Minh</w:t>
      </w:r>
    </w:p>
    <w:p>
      <w:r>
        <w:t>Sở Xây dựng</w:t>
      </w:r>
    </w:p>
    <w:p>
      <w:r>
        <w:t>1. Chương trình sửa chữa nhà chung cư cũ trên địa bàn Thành phố: Di dời, tháo dỡ đối với 14 chung cư được xây dựng trước năm 1975 có kết quả kiểm định hư hỏng nặng, nguy hiểm (tổng số căn hộ di dời 975 căn, tương ứng 46.356 m 2  sàn xây dựng); Đưa vào sửa chữa 246 chung cư hư hỏng, xuống cấp được xây dựng trước năm 1975.</w:t>
      </w:r>
    </w:p>
    <w:p>
      <w:r>
        <w:t>- Hoàn thành dịp 30/4/2025</w:t>
      </w:r>
    </w:p>
    <w:p>
      <w:r>
        <w:t>Đ/c Phan Văn Mãi, Chủ tịch Ủy ban nhân dân Thành phố</w:t>
      </w:r>
    </w:p>
    <w:p>
      <w:r>
        <w:t>Đ/c Trần Hoàng Quân, Giám đốc Sở Xây dựng</w:t>
      </w:r>
    </w:p>
    <w:p>
      <w:r>
        <w:t>2. Chương trình Nhà ở xã hội trên địa bàn Thành phố: Hoàn thành các thủ tục đầu tư xây dựng để đưa vào đầu tư xây dựng khoảng 35.000 căn nhà ở xã hội tương ứng 2,5 triệu m 2  sàn. Trong đó, phấn đấu hoàn thành khoảng 12.000 căn với tổng mức đầu tư khoảng 11.500 tỷ đồng, tương đương 1,15 triệu m 2  sàn.</w:t>
      </w:r>
    </w:p>
    <w:p>
      <w:r>
        <w:t>- Hoàn thành dịp 30/4/2025</w:t>
      </w:r>
    </w:p>
    <w:p>
      <w:r>
        <w:t>3. Chương trình Di dời và tổ chức lại cuộc sống cho người dân đang sống ven và trên kênh rạch trên địa bàn Thành phố: Phấn đấu hoàn tất bồi thường, giải phóng mặt bằng 2.780 căn nhà trên và ven kênh rạch thuộc các dự án: Dự án Nạo vét, cải tạo môi trường, xây dựng hạ tầng rạch Xuyên Tâm (dự kiến 2.196 căn); các dự án di dời nhà trên và ven kênh rạch đã được ghi vốn, đang triển khai công tác bồi thường, giải phóng mặt bằng trong giai đoạn 2021 - 2025 (dự kiến 585 căn).</w:t>
      </w:r>
    </w:p>
    <w:p>
      <w:r>
        <w:t>- Hoàn thành dịp 30/4/2025</w:t>
      </w:r>
    </w:p>
    <w:p>
      <w:r>
        <w:t>26.</w:t>
      </w:r>
    </w:p>
    <w:p>
      <w:r>
        <w:t>Chương trình phát triển công viên cây xanh</w:t>
      </w:r>
    </w:p>
    <w:p>
      <w:r>
        <w:t>Sở Xây dựng</w:t>
      </w:r>
    </w:p>
    <w:p>
      <w:r>
        <w:t>Xây dựng công viên Thạnh Lộc tại phường Thạnh Lộc, Quận 12; Xây dựng công viên Tân Chánh Hiệp (khu ao cá Tân Chánh Hiệp) tại phường Tân Chánh Hiệp, Quận 12; Xây dựng công viên Tân Thạnh Tây (khu 2) tại xã Tân Thạnh Tây, huyện Củ Chi; Xây dựng công viên Trung Lập Thượng tại xã Trung Lập Thượng, huyện Củ Chi; Cải tạo công viên Khang Điền, Phường Phước Long B, thành phố Thủ Đức; Xây dựng công viên Hiệp Phú (1.43) tại phường Hiệp Phú, thành phố Thủ Đức; Xây dựng công viên Long Bình (I.CX1) tại phường Long Bình, thành phố Thủ Đức; Xây dựng công viên Phú Xuân, huyện Nhà Bè; Đầu tư Hạ tầng, trường học, công viên cây xanh trong phạm vi nghĩa trang Bình Hưng Hòa, quận Bình Tân (giai đoạn 3). Đến cuối năm 2025 tổng diện tích công viên tăng thêm 108,84 ha công viên.</w:t>
      </w:r>
    </w:p>
    <w:p>
      <w:r>
        <w:t>Hoàn thành dịp 30/4/2025</w:t>
      </w:r>
    </w:p>
    <w:p>
      <w:r>
        <w:t>Đ/c Bùi Xuân Cường, Phó Chủ tịch Ủy ban nhân dân Thành phố</w:t>
      </w:r>
    </w:p>
    <w:p>
      <w:r>
        <w:t>Đ/c Trần Hoàng Quân, Giám đốc Sở Xây dựng</w:t>
      </w:r>
    </w:p>
    <w:p>
      <w:r>
        <w:t>27.</w:t>
      </w:r>
    </w:p>
    <w:p>
      <w:r>
        <w:t>Công trình “Sông Sài Gòn - Con sông của Thành phố tôi”</w:t>
      </w:r>
    </w:p>
    <w:p>
      <w:r>
        <w:t>Thành Đoàn</w:t>
      </w:r>
    </w:p>
    <w:p>
      <w:r>
        <w:t>Giáo dục đoàn viên, thanh thiếu nhi Thành phố hiểu về lịch sử xây dựng và phát triển Thành phố Hồ Chí Minh các thời kỳ gắn liền với dòng sông Sài Gòn; Phát huy tinh thần tình nguyện của đoàn viên, thanh niên Thành phố thực hiện hiệu quả Công trình “Cải thiện môi trường cảnh quan sông Sài Gòn” hàng năm, qua đó lan tỏa ý thức bảo vệ môi trường.</w:t>
      </w:r>
    </w:p>
    <w:p>
      <w:r>
        <w:t>Hoàn thành dịp 30/4/2025</w:t>
      </w:r>
    </w:p>
    <w:p>
      <w:r>
        <w:t>Đ/c Võ Văn Hoan, Phó Chủ tịch Ủy ban nhân dân Thành phố</w:t>
      </w:r>
    </w:p>
    <w:p>
      <w:r>
        <w:t>Giao các Đ/c Ủy viên Ủy ban nhân dân Thành phố có liên quan phối hợp với Thành Đoàn thực hiện</w:t>
      </w:r>
    </w:p>
    <w:p>
      <w:r>
        <w:t>28.</w:t>
      </w:r>
    </w:p>
    <w:p>
      <w:r>
        <w:t>Công trình xây dựng phường, xã, thị trấn đạt tiêu chí “Phường, xã, thị trấn sạch, xanh và thân thiện môi trường” cấp quận, huyện; xây dựng khu dân cư sạch, xanh và thân thiện môi trường</w:t>
      </w:r>
    </w:p>
    <w:p>
      <w:r>
        <w:t>Ủy ban MTTQ Việt Nam Thành phố</w:t>
      </w:r>
    </w:p>
    <w:p>
      <w:r>
        <w:t>“85% phường, xã, thị trấn trên địa bàn thành phố đạt tiêu chí “Phường, xã, thị trấn sạch, xanh và thân thiện môi trường” cấp quận, huyện, thành phố Thủ Đức; 50 phường, xã, thị trấn đạt tiêu chí cấp Thành phố; 1.000 khu dân cư sạch, xanh và thân thiện môi trường”.</w:t>
      </w:r>
    </w:p>
    <w:p>
      <w:r>
        <w:t>Hoàn thành dịp 30/4/2025</w:t>
      </w:r>
    </w:p>
    <w:p>
      <w:r>
        <w:t>Đ/c Võ Văn Hoan, Phó Chủ tịch Ủy ban nhân dân Thành phố</w:t>
      </w:r>
    </w:p>
    <w:p>
      <w:r>
        <w:t>Giao các Đ/c Ủy viên Ủy ban nhân dân Thành phố có liên quan phối hợp với Ủy ban MTTQVN Thành phố thực hiện</w:t>
      </w:r>
    </w:p>
    <w:p>
      <w:r>
        <w:t>29.</w:t>
      </w:r>
    </w:p>
    <w:p>
      <w:r>
        <w:t>Các dự án Tuyến đường sắt đô thị số 1, số 2 Thành phố Hồ Chí Minh</w:t>
      </w:r>
    </w:p>
    <w:p>
      <w:r>
        <w:t>Ban Quản lý đường sắt đô thị</w:t>
      </w:r>
    </w:p>
    <w:p>
      <w:r>
        <w:t>- Dự án Tuyến đường sắt đô thị số 1 Thành phố Hồ Chí Minh, Bến Thành - Suối Tiên;</w:t>
      </w:r>
    </w:p>
    <w:p>
      <w:r>
        <w:t>Hoàn thành dịp 30/4/2025</w:t>
      </w:r>
    </w:p>
    <w:p>
      <w:r>
        <w:t>Đ/c Phan Văn Mãi, Phó Chủ tịch Ủy ban nhân dân Thành phố</w:t>
      </w:r>
    </w:p>
    <w:p>
      <w:r>
        <w:t>Đ/c Trần Quang Lâm, Giám đốc Sở Giao thông vận tải</w:t>
      </w:r>
    </w:p>
    <w:p>
      <w:r>
        <w:t>- Dự án Tuyến đường sắt đô thị số 2 Thành phố Hồ Chí Minh, giai đoạn 1 (Bến Thành - Tham Lương).</w:t>
      </w:r>
    </w:p>
    <w:p>
      <w:r>
        <w:t>Khởi công dịp 30/4/2025</w:t>
      </w:r>
    </w:p>
    <w:p>
      <w:r>
        <w:t>30.</w:t>
      </w:r>
    </w:p>
    <w:p>
      <w:r>
        <w:t>Dự án nút giao An Phú, Mỹ Thủy</w:t>
      </w:r>
    </w:p>
    <w:p>
      <w:r>
        <w:t>Ban Quản lý dự án ĐTXD các CTGT</w:t>
      </w:r>
    </w:p>
    <w:p>
      <w:r>
        <w:t>Góp phần nâng cao năng lực thông hành, giải quyết ùn tắc giao thông; tăng cường khả năng vận tải hàng hóa, tăng cường khả năng kết nối vùng với các tỉnh Đồng Nai, Bà Rịa - Vũng Tàu; đặc biệt khi Cảng hàng không Quốc tế Long Thành đưa vào khai thác vào năm 2025.</w:t>
      </w:r>
    </w:p>
    <w:p>
      <w:r>
        <w:t>Hoàn thành dịp 30/4/2025</w:t>
      </w:r>
    </w:p>
    <w:p>
      <w:r>
        <w:t>Đ/c Bùi Xuân Cường, Phó Chủ tịch Ủy ban nhân dân Thành phố</w:t>
      </w:r>
    </w:p>
    <w:p>
      <w:r>
        <w:t>Đ/c Trần Quang Lâm, Giám đốc Sở Giao thông vận tải</w:t>
      </w:r>
    </w:p>
    <w:p>
      <w:r>
        <w:t>31.</w:t>
      </w:r>
    </w:p>
    <w:p>
      <w:r>
        <w:t>Dự án Đầu tư xây dựng đường cao tốc Thành phố Hồ Chí Minh - Mộc Bài</w:t>
      </w:r>
    </w:p>
    <w:p>
      <w:r>
        <w:t>Ban Quản lý dự án ĐTXD các CTGT</w:t>
      </w:r>
    </w:p>
    <w:p>
      <w:r>
        <w:t>Có ý nghĩa và vai trò rất quan trọng trong sự phát triển kinh tế - xã hội của vùng nói chung, của tỉnh Tây Ninh và Thành phố Hồ Chí Minh nói riêng; phục vụ phát triển chuỗi công nghiệp - đô thị Mộc Bài - Thành phố Hồ Chí Minh - cảng Cái Mép - Thị Vải gắn với hành lang kinh tế Xuyên Á; đồng thời tạo điều kiện phát triển các khu công nghiệp, khu chế xuất dọc tuyến, đặc biệt là Khu Kinh tế cửa khẩu Mộc Bài,...</w:t>
      </w:r>
    </w:p>
    <w:p>
      <w:r>
        <w:t>Khởi công dịp 30/4/2025</w:t>
      </w:r>
    </w:p>
    <w:p>
      <w:r>
        <w:t>Đ/c Bùi Xuân Cường, Phó Chủ tịch Ủy ban nhân dân Thành phố</w:t>
      </w:r>
    </w:p>
    <w:p>
      <w:r>
        <w:t>Đ/c Trần Quang Lâm, Giám đốc Sở Giao thông vận tải</w:t>
      </w:r>
    </w:p>
    <w:p>
      <w:r>
        <w:t>32.</w:t>
      </w:r>
    </w:p>
    <w:p>
      <w:r>
        <w:t>Các dự án giảm kẹt xe khu vực sân bay Tân Sơn Nhất</w:t>
      </w:r>
    </w:p>
    <w:p>
      <w:r>
        <w:t>Ban Quản lý dự án ĐTXD các CTGT</w:t>
      </w:r>
    </w:p>
    <w:p>
      <w:r>
        <w:t>Dự án Xây dựng đường nối đường Trần Quốc Hoàn - đường Cộng Hòa, quận Tân Bình; Dự án Mở rộng đường Hoàng Hoa Thám từ cổng Doanh trại quân đội (giáp sân bay) đến đường Cộng Hòa, quận Tân Bình; Dự án Cải tạo, mở rộng đường Hoàng Minh Giám (đoạn từ ranh công viên Gia Định đến đường Đào Duy Anh và đoạn vuốt nối đường Phổ Quang hiện hữu), quận Phú Nhuận; Dự án Cải tạo đường Cộng Hòa từ hẻm số 2 đường Trần Quốc Hoàn đến đường Thăng Long, quận Tân Bình.</w:t>
      </w:r>
    </w:p>
    <w:p>
      <w:r>
        <w:t>Hoàn thành dịp 30/4/2025</w:t>
      </w:r>
    </w:p>
    <w:p>
      <w:r>
        <w:t>Ông Bùi Xuân Cường, Phó Chủ tịch Ủy ban nhân dân Thành phố</w:t>
      </w:r>
    </w:p>
    <w:p>
      <w:r>
        <w:t>Đ/c Trần Quang Lâm, Giám đốc Sở Giao thông vận tải</w:t>
      </w:r>
    </w:p>
    <w:p>
      <w:r>
        <w:t>33.</w:t>
      </w:r>
    </w:p>
    <w:p>
      <w:r>
        <w:t>Dự án Xây dựng, mở rộng Quốc lộ 50, Quốc lộ 13</w:t>
      </w:r>
    </w:p>
    <w:p>
      <w:r>
        <w:t>Ban Quản lý dự án ĐTXD các CTGT</w:t>
      </w:r>
    </w:p>
    <w:p>
      <w:r>
        <w:t>Tăng cường năng lực khai thác tuyến đường trục liên kết thành phố Hồ Chí Minh với tỉnh Long An và các tỉnh miền Tây; tăng cường kết nối cho tuyến đường cao tốc Bến Lức - Long Thành, các tuyến trục chính, vành đai của Thành phố; giải quyết tình trạng ùn tắc giao thông, kéo giảm tai nạn giao thông, đáp ứng nhu cầu giao thông thông suốt cho tuyến đường vận tải quan trọng của Thành phố và khu vực phía Nam Thành phố.</w:t>
      </w:r>
    </w:p>
    <w:p>
      <w:r>
        <w:t>- Hoàn thành Dự án Quốc lộ 50 dịp 30/4/2025</w:t>
      </w:r>
    </w:p>
    <w:p>
      <w:r>
        <w:t>- Khởi công Dự án Quốc lộ 13 dịp 30/4/2025</w:t>
      </w:r>
    </w:p>
    <w:p>
      <w:r>
        <w:t>Đ/c Bùi Xuân Cường, Phó Chủ tịch Ủy ban nhân dân Thành phố</w:t>
      </w:r>
    </w:p>
    <w:p>
      <w:r>
        <w:t>Đ/c Trần Quang Lâm, Giám đốc Sở Giao thông vận tải</w:t>
      </w:r>
    </w:p>
    <w:p>
      <w:r>
        <w:t>34.</w:t>
      </w:r>
    </w:p>
    <w:p>
      <w:r>
        <w:t>Các Dự án khép kín Vành đai 2</w:t>
      </w:r>
    </w:p>
    <w:p>
      <w:r>
        <w:t>Sở Giao thông vận tải</w:t>
      </w:r>
    </w:p>
    <w:p>
      <w:r>
        <w:t>Dự án đầu tư xây dựng đoạn tuyến kết nối từ đường Phạm Văn Đồng đến nút giao Gò Dưa - Quốc lộ 1, thành phố Thủ Đức; Dự án Vành đai 2 - đoạn 1 (đoạn từ cầu Phú Hữu đến Xa lộ Hà Nội): Dự án khi hoàn thành kết nối trục giao thông chính đường Võ Chí Công với Xa lộ Hà Nội, tạo sự đồng bộ, tăng cường kết nối, rút ngắn quãng đường vận chuyển hàng hóa các cảng khu vực phía Đông, Đông Bắc và phía Nam thành phố (cảng Cát Lái, cảng Phú Hữu...).</w:t>
      </w:r>
    </w:p>
    <w:p>
      <w:r>
        <w:t>Hoàn thành dịp 30/4/2025</w:t>
      </w:r>
    </w:p>
    <w:p>
      <w:r>
        <w:t>Đ/c Bùi Xuân Cường, Phó Chủ tịch Ủy ban nhân dân Thành phố</w:t>
      </w:r>
    </w:p>
    <w:p>
      <w:r>
        <w:t>Đ/c Trần Quang Lâm, Giám đốc Sở Giao thông vận tải</w:t>
      </w:r>
    </w:p>
    <w:p>
      <w:r>
        <w:t>35.</w:t>
      </w:r>
    </w:p>
    <w:p>
      <w:r>
        <w:t>Dự án Vành đai 3, Vành đai 4</w:t>
      </w:r>
    </w:p>
    <w:p>
      <w:r>
        <w:t>Sở Giao thông vận tải</w:t>
      </w:r>
    </w:p>
    <w:p>
      <w:r>
        <w:t>Với tính chất kết nối liên vùng, kết nối với các tuyến quốc lộ hướng tâm. Việc đầu tư dự án đường Vành đai 3, Vành đai 4 với năng lực thông hành lớn, tốc độ cao nhằm tạo động lực, sức lan tỏa để thúc đẩy chuyển dịch cơ cấu kinh tế, phát triển kinh tế - xã hội vùng Đông Nam Bộ nói riêng và cả nước nói chung.</w:t>
      </w:r>
    </w:p>
    <w:p>
      <w:r>
        <w:t>- Hoàn thành Dự án Vành đai 3 dịp 30/4/2025</w:t>
      </w:r>
    </w:p>
    <w:p>
      <w:r>
        <w:t>- Khởi công Dự án Vành đai 4 dịp 30/4/2025</w:t>
      </w:r>
    </w:p>
    <w:p>
      <w:r>
        <w:t>Đ/c Bùi Xuân Cường, Phó Chủ tịch Ủy ban nhân dân Thành phố</w:t>
      </w:r>
    </w:p>
    <w:p>
      <w:r>
        <w:t>Đ/c Trần Quang Lâm, Giám đốc Sở Giao thông vận tải</w:t>
      </w:r>
    </w:p>
    <w:p>
      <w:r>
        <w:t>36.</w:t>
      </w:r>
    </w:p>
    <w:p>
      <w:r>
        <w:t>Dự án Cầu Thủ Thiêm 4, Cầu Cần Giờ</w:t>
      </w:r>
    </w:p>
    <w:p>
      <w:r>
        <w:t>Sở Giao thông vận tải</w:t>
      </w:r>
    </w:p>
    <w:p>
      <w:r>
        <w:t>Việc đầu tư xây dựng cầu Thủ Thiêm 4 nhằm kết nối 2 khu đô thị - Khu Đô thị mới Thủ Thiêm và Khu đô thị mới Nam Thành phố; Dự án cầu Cần Giờ thay thế phà Bình Khánh nhằm kết nối giao thông giữa huyện đảo Cần Giờ với trung tâm Thành phố và các khu vực lân cận; Giải quyết tình trạng ùn tắc giao thông, kéo giảm tai nạn giao thông tại khu vực phà Cát Lái, đáp ứng nhu cầu giao thông thông suốt cho tuyến đường Rừng Sác là tuyến đường vận tải quan trọng của huyện Cần Giờ.</w:t>
      </w:r>
    </w:p>
    <w:p>
      <w:r>
        <w:t>Khởi công dịp 30/4/2025</w:t>
      </w:r>
    </w:p>
    <w:p>
      <w:r>
        <w:t>Đ/c Bùi Xuân Cường, Phó Chủ tịch Ủy ban nhân dân Thành phố</w:t>
      </w:r>
    </w:p>
    <w:p>
      <w:r>
        <w:t>Đ/c Trần Quang Lâm, Giám đốc Sở Giao thông vận tải</w:t>
      </w:r>
    </w:p>
    <w:p>
      <w:r>
        <w:t>37.</w:t>
      </w:r>
    </w:p>
    <w:p>
      <w:r>
        <w:t>Dự án Cảng trung chuyển quốc tế Cần Giờ</w:t>
      </w:r>
    </w:p>
    <w:p>
      <w:r>
        <w:t>Sở Giao thông vận tải</w:t>
      </w:r>
    </w:p>
    <w:p>
      <w:r>
        <w:t>Xây dựng Cảng trung chuyển quốc tế Cần Giờ đồng bộ, hiện đại, ứng dụng công nghệ thông minh, tự động hóa trong hoạt động quản lý vận hành khai thác cảng theo hướng bền vững, sử dụng nhiên liệu sạch, bảo vệ môi trường; trở thành trung tâm trung chuyển quốc tế của Thành phố Hồ Chí Minh và khu vực, thu hút các hãng tàu, hãng vận tải, chủ hàng, doanh nghiệp kinh doanh dịch vụ logistics về cảng, tham gia vào chuỗi cung ứng vận tải thế giới.</w:t>
      </w:r>
    </w:p>
    <w:p>
      <w:r>
        <w:t>Khởi công dịp 30/4/2025</w:t>
      </w:r>
    </w:p>
    <w:p>
      <w:r>
        <w:t>Đ/c Phan Văn Mãi, Phó Chủ tịch Ủy ban nhân dân Thành phố</w:t>
      </w:r>
    </w:p>
    <w:p>
      <w:r>
        <w:t>Đ/c Trần Quang Lâm, Giám đốc Sở Giao thông vận tải</w:t>
      </w:r>
    </w:p>
    <w:p>
      <w:r>
        <w:t>38.</w:t>
      </w:r>
    </w:p>
    <w:p>
      <w:r>
        <w:t>Dự án Giải quyết ngập do triều khu vực Thành phố Hồ Chí Minh</w:t>
      </w:r>
    </w:p>
    <w:p>
      <w:r>
        <w:t>Ban Quản lý dự án ĐTXD Hạ tầng đô thị</w:t>
      </w:r>
    </w:p>
    <w:p>
      <w:r>
        <w:t>Kiểm soát ngập do triều, chủ động ứng phó biến đổi khí hậu cho diện tích 750 km với khoảng 6,5 triệu dân thuộc khu bờ hữu sông Sài Gòn và trung tâm Thành phố.</w:t>
      </w:r>
    </w:p>
    <w:p>
      <w:r>
        <w:t>Hoàn thành dịp 30/4/2025</w:t>
      </w:r>
    </w:p>
    <w:p>
      <w:r>
        <w:t>Đ/c Bùi Xuân Cường, Phó Chủ tịch Ủy ban nhân dân Thành phố</w:t>
      </w:r>
    </w:p>
    <w:p>
      <w:r>
        <w:t>Đ/c Trần Hoàng Quân, Giám đốc Sở Xây dựng</w:t>
      </w:r>
    </w:p>
    <w:p>
      <w:r>
        <w:t>39.</w:t>
      </w:r>
    </w:p>
    <w:p>
      <w:r>
        <w:t>Dự án Cải thiện hệ thống thoát nước, nước thải và thích ứng với biến đổi khí hậu tại lưu vực Tây Sài Gòn, Tham Lương - Bến Cát</w:t>
      </w:r>
    </w:p>
    <w:p>
      <w:r>
        <w:t>Ban Quản lý dự án ĐTXD Hạ tầng đô thị</w:t>
      </w:r>
    </w:p>
    <w:p>
      <w:r>
        <w:t>Cải thiện hệ thống thoát nước mưa, nước thải, tăng khả năng tiêu thoát nước, giảm thiểu vấn đề ô nhiễm môi trường, ngập nước do yếu tố biến đổi khí hậu gây mưa, triều cường tại lưu vực Tây Sài Gòn thông qua đầu tư xây dựng hệ thống thu gom nước thải, thoát nước chung cấp 2, 3, 4; xây dựng các giếng tách dòng và hệ thống cống bao dọc theo kênh Tham Lương - Bến Cát đến cuối lưu vực Tây Sài Gòn; xây dựng tuyến ống truyền tải từ lưu vực Tây Sài Gòn về nhà máy xử lý nước thải và hạ tầng phục vụ quản lý thoát nước, nước thải, đề xuất đầu tư dự án CRUS2</w:t>
      </w:r>
    </w:p>
    <w:p>
      <w:r>
        <w:t>Khởi công dịp 30/4/2025</w:t>
      </w:r>
    </w:p>
    <w:p>
      <w:r>
        <w:t>Đ/c Bùi Xuân Cường, Phó Chủ tịch Ủy ban nhân dân Thành phố</w:t>
      </w:r>
    </w:p>
    <w:p>
      <w:r>
        <w:t>Đ/c Trần Hoàng Quân, Giám đốc Sở Xây dựng</w:t>
      </w:r>
    </w:p>
    <w:p>
      <w:r>
        <w:t>40.</w:t>
      </w:r>
    </w:p>
    <w:p>
      <w:r>
        <w:t>Dự án Xây dựng hạ tầng và cải tạo môi trường kênh Tham Lương - Bến Cát Nước Lên</w:t>
      </w:r>
    </w:p>
    <w:p>
      <w:r>
        <w:t>Ban Quản lý dự án ĐTXD Hạ tầng đô thị</w:t>
      </w:r>
    </w:p>
    <w:p>
      <w:r>
        <w:t>Giải quyết 03 tiêu chí lớn của Thành phố là giảm ngập nước, giải quyết ô nhiễm môi trường, giải quyết ùn tắc giao thông</w:t>
      </w:r>
    </w:p>
    <w:p>
      <w:r>
        <w:t>Hoàn thành dịp 30/4/2025</w:t>
      </w:r>
    </w:p>
    <w:p>
      <w:r>
        <w:t>Đ/c Bùi Xuân Cường, Phó Chủ tịch Ủy ban nhân dân Thành phố</w:t>
      </w:r>
    </w:p>
    <w:p>
      <w:r>
        <w:t>Đ/c Trần Hoàng Quân, Giám đốc Sở Xây dựng</w:t>
      </w:r>
    </w:p>
    <w:p>
      <w:r>
        <w:t>41.</w:t>
      </w:r>
    </w:p>
    <w:p>
      <w:r>
        <w:t>Dự án Khu Bình Quới - Thanh Đa</w:t>
      </w:r>
    </w:p>
    <w:p>
      <w:r>
        <w:t>Sở Kế hoạch và Đầu tư</w:t>
      </w:r>
    </w:p>
    <w:p>
      <w:r>
        <w:t>Góp phần hạn chế vấn đề quy hoạch kéo dài tại khu vực đầu tư dự án, tạo môi trường sống có chất lượng cho người dân; góp phần huy động nguồn vốn đầu tư trong và ngoài nước, tạo sự phát triển chung của quận Bình Thạnh và Thành phố; góp phần tạo ra việc làm cho phần lớn khối lượng người lao động khi thực hiện dự án; tạo nguồn thuế đóng góp cho xã hội; góp phần tăng trưởng kinh tế của Thành phố.</w:t>
      </w:r>
    </w:p>
    <w:p>
      <w:r>
        <w:t>Dự kiến đến ngày 30/4/2025 sẽ hoàn thành việc tổ chức đấu thầu lựa chọn Nhà đầu tư</w:t>
      </w:r>
    </w:p>
    <w:p>
      <w:r>
        <w:t>Đ/c Phan Văn Mãi, Chủ tịch Ủy ban nhân dân Thành phố</w:t>
      </w:r>
    </w:p>
    <w:p>
      <w:r>
        <w:t>Đ/c Lê Thị Huỳnh Mai, Giám đốc Sở Kế hoạch và Đầu tư</w:t>
      </w:r>
    </w:p>
    <w:p>
      <w:r>
        <w:t>42.</w:t>
      </w:r>
    </w:p>
    <w:p>
      <w:r>
        <w:t>Dự án cầu đi bộ Thủ Thiêm, Quận 1</w:t>
      </w:r>
    </w:p>
    <w:p>
      <w:r>
        <w:t>Sở Kế hoạch và Đầu tư</w:t>
      </w:r>
    </w:p>
    <w:p>
      <w:r>
        <w:t>Công trình có ý nghĩa quan trọng về chính trị, kinh tế và văn hóa; là một phần diện mạo của một Khu đô thị mới văn minh, hiện đại; việc sớm hoàn thành dự án có ý nghĩa to lớn đối với sự phát triển của Khu đô thị mới Thủ Thiêm; gắn kết tương tác mật thiết với dự án Quảng trường trung tâm và Công viên bờ sông trong khu đô thị mới Thủ Thiêm bởi đầu tư xây dựng dự án sẽ tiết kiệm chi phí đầu tư, giảm thiểu tác động môi trường, tạo sự đồng bộ, gia tăng hiệu quả kinh tế cho Khu đô thị mới Thủ Thiêm.</w:t>
      </w:r>
    </w:p>
    <w:p>
      <w:r>
        <w:t>Khởi công dịp 30/4/2025</w:t>
      </w:r>
    </w:p>
    <w:p>
      <w:r>
        <w:t>Đ/c Bùi Xuân Cường, Phó Chủ tịch Ủy ban nhân dân Thành phố</w:t>
      </w:r>
    </w:p>
    <w:p>
      <w:r>
        <w:t>Đ/c Lê Thị Huỳnh Mai, Giám đốc Sở Kế hoạch và Đầu tư</w:t>
      </w:r>
    </w:p>
    <w:p>
      <w:r>
        <w:t>43.</w:t>
      </w:r>
    </w:p>
    <w:p>
      <w:r>
        <w:t>Các khu đô thị mới: lấn biển Cần Giờ, Củ Chi, Phú Mỹ Hưng 2</w:t>
      </w:r>
    </w:p>
    <w:p>
      <w:r>
        <w:t>Sở Kế hoạch và Đầu tư</w:t>
      </w:r>
    </w:p>
    <w:p>
      <w:r>
        <w:t>1. Dự án Khu đô thị lấn biển Cần Giờ góp phần tạo môi trường sống có chất lượng cho người dân; góp phần vào sự phát triển chung của huyện Cần Giờ và Thành phố; phục vụ định cư cho người dân thành phố, góp phần tạo ra việc làm cho phần lớn khối lượng người lao động khi thực hiện dự án; tạo nguồn thuế đóng góp cho xã hội; góp phần tăng trưởng kinh tế của thành phố.</w:t>
      </w:r>
    </w:p>
    <w:p>
      <w:r>
        <w:t>- Dự kiến đến thời điểm ngày 30/4/2025, dự án sẽ được cấp Giấy phép xây dựng để tiến hành việc đầu tư theo quy định</w:t>
      </w:r>
    </w:p>
    <w:p>
      <w:r>
        <w:t>Đ/c Bùi Xuân Cường, Phó Chủ tịch Ủy ban nhân dân Thành phố</w:t>
      </w:r>
    </w:p>
    <w:p>
      <w:r>
        <w:t>Đ/c Lê Thị Huỳnh Mai, Giám đốc Sở Kế hoạch và Đầu tư</w:t>
      </w:r>
    </w:p>
    <w:p>
      <w:r>
        <w:t>2. Dự án Khu đô thị Phú Mỹ Hưng góp phần tạo môi trường sống có chất lượng cho người dân; phục vụ định cư cho người dân Thành phố, góp phần tạo ra việc làm cho phần lớn khối lượng người lao động khi thực hiện dự án; tạo nguồn thuế đóng góp cho xã hội; góp phần tăng trưởng kinh tế của thành phố, hoàn thiện vào hệ thống hạ tầng kỹ thuật, tăng cường khả năng kết nối giao thông giữa quận 7, Bình Chánh và Nhà Bè, tạo ra môi trường học tập, sinh hoạt, nghỉ ngơi và vui chơi chất lượng cho người dân của Thành phố.</w:t>
      </w:r>
    </w:p>
    <w:p>
      <w:r>
        <w:t>- Dự kiến đến thời điểm 30/4/2025, dự án phê duyệt phương án bồi thường tại các khu B, C, D, E còn lại</w:t>
      </w:r>
    </w:p>
    <w:p>
      <w:r>
        <w:t>3. Dự án Khu đô thị sinh thái nông nghiệp công nghệ cao Thành phố tại xã Trung An, huyện Củ Chi có tiềm năng phát triển khu đô thị hoàn chỉnh, dự án có vị trí chiến lược, có thể phát triển trung tâm thương mại, công nghệ cao tại khu vực ven sông, phát triển nông nghiệp công nghệ cao kết hợp logistic, đảm bảo đầy đủ cơ sở hạ tầng thuận tiện trong việc kết nối với tỉnh Bình Dương và các đô thị lớn lân cận.</w:t>
      </w:r>
    </w:p>
    <w:p>
      <w:r>
        <w:t>- Dự kiến đến ngày 30/4/2025 sẽ hoàn thành được việc tổ chức đấu thầu lựa chọn Nhà đầu tư</w:t>
      </w:r>
    </w:p>
    <w:p>
      <w:r>
        <w:t>IV</w:t>
      </w:r>
    </w:p>
    <w:p>
      <w:r>
        <w:t>LĨNH VỰC KHOA HỌC CÔNG NGHỆ - ĐỔI MỚI SÁNG TẠO</w:t>
      </w:r>
    </w:p>
    <w:p>
      <w:r>
        <w:t>44.</w:t>
      </w:r>
    </w:p>
    <w:p>
      <w:r>
        <w:t>Công trình Trung tâm khởi nghiệp đổi mới sáng tạo - hạt nhân thúc đẩy phát triển hệ sinh thái khởi nghiệp đổi mới sáng tạo thành phố Hồ Chí Minh</w:t>
      </w:r>
    </w:p>
    <w:p>
      <w:r>
        <w:t>Sở Khoa học và Công nghệ</w:t>
      </w:r>
    </w:p>
    <w:p>
      <w:r>
        <w:t>Góp phần thúc đẩy hình thành các không gian hỗ trợ khởi nghiệp đổi mới sáng tạo và khởi nghiệp trong cộng đồng, là nơi thu hút nguồn vốn đầu tư mạo hiểm của các quỹ đầu tư trong và ngoài nước cho hoạt động khởi nghiệp đổi mới sáng tạo thành phố nói riêng và Việt Nam nói chung.</w:t>
      </w:r>
    </w:p>
    <w:p>
      <w:r>
        <w:t>Hoàn thành dịp 30/4/2025</w:t>
      </w:r>
    </w:p>
    <w:p>
      <w:r>
        <w:t>Đ/c Phan Văn Mãi, Chủ tịch Ủy ban nhân dân Thành phố</w:t>
      </w:r>
    </w:p>
    <w:p>
      <w:r>
        <w:t>Đ/c Nguyễn Việt Dũng, Giám đốc Sở Khoa học và Công nghệ</w:t>
      </w:r>
    </w:p>
    <w:p>
      <w:r>
        <w:t>45.</w:t>
      </w:r>
    </w:p>
    <w:p>
      <w:r>
        <w:t>Viện Công nghệ tiên tiến và Đổi mới sáng tạo Thành phố Hồ Chí Minh</w:t>
      </w:r>
    </w:p>
    <w:p>
      <w:r>
        <w:t>Sở Khoa học và Công nghệ</w:t>
      </w:r>
    </w:p>
    <w:p>
      <w:r>
        <w:t>Tận dụng những sức mạnh sẵn có và cơ hội để tham gia vào cuộc cách mạng khoa học công nghệ, thúc đẩy quá trình công nghiệp hóa, hiện đại hóa đất nước, tập trung phát triển, ươm tạo, thương mại hóa công nghệ, giải pháp, sản phẩm mới dựa trên cơ sở hợp tác chặt chẽ với các đại học và doanh nghiệp, nhằm hỗ trợ chuyển giao cho doanh nghiệp.</w:t>
      </w:r>
    </w:p>
    <w:p>
      <w:r>
        <w:t>Hoàn thành dịp 30/4/2025</w:t>
      </w:r>
    </w:p>
    <w:p>
      <w:r>
        <w:t>Đ/c Phan Văn Mãi, Chủ tịch Ủy ban nhân dân Thành phố</w:t>
      </w:r>
    </w:p>
    <w:p>
      <w:r>
        <w:t>Đ/c Nguyễn Việt Dũng, Giám đốc Sở Khoa học và Công nghệ</w:t>
      </w:r>
    </w:p>
    <w:p>
      <w:r>
        <w:t>46.</w:t>
      </w:r>
    </w:p>
    <w:p>
      <w:r>
        <w:t>“Đề án kết nối các sàn giao dịch công nghệ quốc gia tại Thành phố Hồ Chí Minh với các trung tâm ứng dụng và chuyển giao tiến bộ khoa học và công nghệ ở các địa phương trong vùng Đông Nam Bộ”</w:t>
      </w:r>
    </w:p>
    <w:p>
      <w:r>
        <w:t>Sở Khoa học và Công nghệ</w:t>
      </w:r>
    </w:p>
    <w:p>
      <w:r>
        <w:t>Có vai trò góp phần hoàn thành mục tiêu của Nghị quyết số 24-NQ/TW ngày 07 tháng 10 năm 2022 của Bộ Chính trị về phát triển kinh tế - xã hội và đảm bảo quốc phòng, an ninh vùng Đông Nam Bộ đến năm 2030, tầm nhìn đến năm 2045 đưa Đông Nam Bộ trở thành vùng phát triển năng động, có tốc độ tăng trưởng kinh tế cao, động lực tăng trưởng lớn nhất cả nước; trung tâm khoa học - công nghệ và đổi mới sáng tạo, công nghiệp công nghệ cao, logistics và trung tâm tài chính quốc tế có tính cạnh tranh cao trong khu vực... phát triển thị trường khoa học công nghệ.</w:t>
      </w:r>
    </w:p>
    <w:p>
      <w:r>
        <w:t>Hoàn thành dịp 30/4/2025</w:t>
      </w:r>
    </w:p>
    <w:p>
      <w:r>
        <w:t>Đ/c Phan Văn Mãi, Chủ tịch Ủy ban nhân dân Thành phố</w:t>
      </w:r>
    </w:p>
    <w:p>
      <w:r>
        <w:t>Đ/c Nguyễn Việt Dũng, Giám đốc Sở Khoa học và Công nghệ</w:t>
      </w:r>
    </w:p>
    <w:p>
      <w:r>
        <w:t>47.</w:t>
      </w:r>
    </w:p>
    <w:p>
      <w:r>
        <w:t>Đề án Công viên Khoa học Công nghệ theo hướng mở rộng, bổ sung chức năng Khu Công nghệ cao hiện hữu</w:t>
      </w:r>
    </w:p>
    <w:p>
      <w:r>
        <w:t>Ban Quản lý Khu Công nghệ cao</w:t>
      </w:r>
    </w:p>
    <w:p>
      <w:r>
        <w:t>Sau khi Đồ án quy hoạch chung thành phố Thủ Đức thuộc Thành phố Hồ Chí Minh đến năm 2040 được Thủ tướng Chính phủ phê duyệt và các Sở, Ban, ngành có ý kiến chuyên môn, Ban Quản lý Khu Công nghệ cao và đơn vị tư vấn lập quy hoạch sẽ điều chỉnh lại nhiệm vụ và điều chỉnh lại Đồ án Quy hoạch phân khu xây dựng tỷ lệ 1/2000 Công viên Khoa học và Công nghệ Thành phố Hồ Chí Minh phù hợp với quy hoạch chung thành phố Thủ Đức.</w:t>
      </w:r>
    </w:p>
    <w:p>
      <w:r>
        <w:t>Hoàn thành dịp 30/4/2025</w:t>
      </w:r>
    </w:p>
    <w:p>
      <w:r>
        <w:t>Đ/c Phan Văn Mãi, Chủ tịch Ủy ban nhân dân Thành phố</w:t>
      </w:r>
    </w:p>
    <w:p>
      <w:r>
        <w:t>Đ/c Nguyễn Việt Dũng, Giám đốc Sở Khoa học và Công nghệ</w:t>
      </w:r>
    </w:p>
    <w:p>
      <w:r>
        <w:t>V</w:t>
      </w:r>
    </w:p>
    <w:p>
      <w:r>
        <w:t>LĨNH VỰC CẢI CÁCH HÀNH CHÍNH</w:t>
      </w:r>
    </w:p>
    <w:p>
      <w:r>
        <w:t>48.</w:t>
      </w:r>
    </w:p>
    <w:p>
      <w:r>
        <w:t>Đề án xây dựng đội ngũ cán bộ, công chức, viên chức của Thành phố Hồ Chí Minh ngang tầm nhiệm vụ và xây dựng nền công vụ ưu tú</w:t>
      </w:r>
    </w:p>
    <w:p>
      <w:r>
        <w:t>Sở Nội vụ</w:t>
      </w:r>
    </w:p>
    <w:p>
      <w:r>
        <w:t>Xây dựng các nhiệm vụ, giải pháp để nâng cao chất lượng nguồn nhân lực và cải cách xây dựng chế độ, công vụ, công chức ưu tú</w:t>
      </w:r>
    </w:p>
    <w:p>
      <w:r>
        <w:t>Hoàn thành dịp 30/4/2025</w:t>
      </w:r>
    </w:p>
    <w:p>
      <w:r>
        <w:t>Đ/c Võ Văn Hoan, Phó Chủ tịch Ủy ban nhân dân Thành phố</w:t>
      </w:r>
    </w:p>
    <w:p>
      <w:r>
        <w:t>Đ/c Huỳnh Thanh Nhân, Giám đốc Sở Nội vụ</w:t>
      </w:r>
    </w:p>
    <w:p>
      <w:r>
        <w:t>49.</w:t>
      </w:r>
    </w:p>
    <w:p>
      <w:r>
        <w:t>“Hệ thống dịch vụ số dành cho công dân Thành phố Hồ Chí Minh -Hồ Chí Minh Citizen Eservices”</w:t>
      </w:r>
    </w:p>
    <w:p>
      <w:r>
        <w:t>Sở Thông tin và Truyền thông</w:t>
      </w:r>
    </w:p>
    <w:p>
      <w:r>
        <w:t>Hệ thống là sản phẩm tích hợp các Dịch vụ công trực tuyến của Thành phố thông qua một Nền tảng số thống nhất nhằm phục vụ Người dân có một trải nghiệm tốt nhất từ các dịch vụ của Chính quyền Thành phố Hồ Chí Minh trên môi trường số</w:t>
      </w:r>
    </w:p>
    <w:p>
      <w:r>
        <w:t>Hoàn thành dịp 30/4/2025</w:t>
      </w:r>
    </w:p>
    <w:p>
      <w:r>
        <w:t>Đ/c Võ Văn Hoan, Phó Chủ tịch Ủy ban nhân dân Thành phố</w:t>
      </w:r>
    </w:p>
    <w:p>
      <w:r>
        <w:t>Đ/c Lâm Đình Thắng, Giám đốc Sở Thông tin và Truyền thông</w:t>
      </w:r>
    </w:p>
    <w:p>
      <w:r>
        <w:t>50.</w:t>
      </w:r>
    </w:p>
    <w:p>
      <w:r>
        <w:t>“Xây dựng chính quyền số Thành phố Hồ Chí Minh”</w:t>
      </w:r>
    </w:p>
    <w:p>
      <w:r>
        <w:t>Sở Thông tin và Truyền thông</w:t>
      </w:r>
    </w:p>
    <w:p>
      <w:r>
        <w:t>Tạo ra một chính quyền hiện đại, tiên phong trong việc ứng dụng công nghệ thông tin và trí tuệ nhân tạo vào việc quản lý và cung cấp dịch vụ công nhằm phục vụ cho người dân, doanh nghiệp Thành phố hiệu quả hơn; giúp cơ quan Nhà nước tăng cường minh bạch, tạo điều kiện thuận lợi cho kinh doanh và đầu tư, nâng cao chất lượng cuộc sống và phát triển Thành phố thông minh</w:t>
      </w:r>
    </w:p>
    <w:p>
      <w:r>
        <w:t>Hoàn thành dịp 30/4/2025</w:t>
      </w:r>
    </w:p>
    <w:p>
      <w:r>
        <w:t>Đ/c Võ Văn Hoan, Phó Chủ tịch Ủy ban nhân dân Thành phố</w:t>
      </w:r>
    </w:p>
    <w:p>
      <w:r>
        <w:t>Đ/c Lâm Đình Thắng, Giám đốc Sở Thông tin và Truyền thông</w:t>
      </w:r>
    </w:p>
    <w:p>
      <w:r>
        <w:t>VI</w:t>
      </w:r>
    </w:p>
    <w:p>
      <w:r>
        <w:t>QUỐC PHÒNG AN NINH - ĐỐI NGOẠI</w:t>
      </w:r>
    </w:p>
    <w:p>
      <w:r>
        <w:t>51.</w:t>
      </w:r>
    </w:p>
    <w:p>
      <w:r>
        <w:t>Ứng dụng công nghệ thông tin - chuyển đổi số của ngành Công an Thành phố</w:t>
      </w:r>
    </w:p>
    <w:p>
      <w:r>
        <w:t>Công an Thành phố</w:t>
      </w:r>
    </w:p>
    <w:p>
      <w:r>
        <w:t>Góp phần thay đổi phương thức hoạt động, nâng cao hiệu quả công tác chỉ huy, điều phối, triển khai lực lượng và tăng cường thông tin liên lạc phục vụ công tác tuần tra, kiểm soát đảm bảo an ninh, trật tự trên địa bàn Thành phố</w:t>
      </w:r>
    </w:p>
    <w:p>
      <w:r>
        <w:t>Hoàn thành dịp 30/4/2025</w:t>
      </w:r>
    </w:p>
    <w:p>
      <w:r>
        <w:t>Đ/c Ngô Minh Châu, Phó Chủ tịch Ủy ban nhân dân Thành phố</w:t>
      </w:r>
    </w:p>
    <w:p>
      <w:r>
        <w:t>Đ/c Lê Hồng Nam, Giám đốc Công an Thành phố</w:t>
      </w:r>
    </w:p>
    <w:p>
      <w:r>
        <w:t>52.</w:t>
      </w:r>
    </w:p>
    <w:p>
      <w:r>
        <w:t>Công trình xây dựng Công viên Hữu nghị Quốc tế Thành phố Hồ Chí Minh</w:t>
      </w:r>
    </w:p>
    <w:p>
      <w:r>
        <w:t>Sở Ngoại vụ phối hợp với Sở Quy hoạch và Kiến trúc, Sở Xây dựng</w:t>
      </w:r>
    </w:p>
    <w:p>
      <w:r>
        <w:t>Chọn một công viên hiện hữu phù hợp để hình thành một công viên Hữu nghị Quốc tế để đặt tượng danh nhân các nước, các biểu tượng hữu nghị hợp tác quốc tế hoặc trồng cây lưu niệm cho các đoàn Lãnh đạo quốc tế đến Thành phố; Có tác động sâu rộng đến đời sống vật chất, tinh thần cho người dân Thành phố; góp phần tạo thêm điểm đến ý nghĩa cho khách du lịch trong và ngoài nước đến tham quan Thành phố; Công viên Hữu nghị Quốc tế sẽ góp phần thay đổi bộ mặt, vị thế của Thành phố, tạo điểm nhấn, đặc trưng, một nét mới để giúp Thành phố nâng tầm quốc tế</w:t>
      </w:r>
    </w:p>
    <w:p>
      <w:r>
        <w:t>Hoàn thành dịp 30/4/2025</w:t>
      </w:r>
    </w:p>
    <w:p>
      <w:r>
        <w:t>Đ/c Võ Văn Hoan, Phó Chủ tịch Ủy ban nhân dân Thành phố</w:t>
      </w:r>
    </w:p>
    <w:p>
      <w:r>
        <w:t>Đ/c Trần Hoàng Quân, Giám đốc Sở Xây dựng</w:t>
      </w:r>
    </w:p>
    <w:p>
      <w:r>
        <w:t>53.</w:t>
      </w:r>
    </w:p>
    <w:p>
      <w:r>
        <w:t>Công trình “Vì Trường Sa xanh” phát động và kêu gọi các cơ quan, tổ chức, đơn vị, doanh nghiệp, tổ chức tôn giáo, cán bộ, chiến sĩ, công chức, viên chức, các tầng lớp Nhân dân Thành phố và đồng bào ta ở nước ngoài cùng đoàn kết, chung sức, tích cực hưởng ứng tham gia chương trình “Vì Trường Sa xanh” thông qua việc ủng hộ kinh phí</w:t>
      </w:r>
    </w:p>
    <w:p>
      <w:r>
        <w:t>Ủy ban MTTQ Việt Nam Thành phố</w:t>
      </w:r>
    </w:p>
    <w:p>
      <w:r>
        <w:t>Vận động kinh phí 76 tỷ đồng để cải tạo thổ nhưỡng, trồng rau xanh, các loại cây, đặc biệt là các loại cây chắn sóng... tăng mật độ che phủ cây xanh trên các đảo, góp phần cải thiện cảnh quan môi trường, không gian xanh, nâng cao đời sống vật chất, tinh thần, động viên cán bộ, chiến sĩ và nhân dân yên tâm sinh sống, công tác, giữ vững chủ quyền biển, đảo</w:t>
      </w:r>
    </w:p>
    <w:p>
      <w:r>
        <w:t>Hoàn thành dịp 30/4/2025</w:t>
      </w:r>
    </w:p>
    <w:p>
      <w:r>
        <w:t>Đ/c Ngô Minh Châu, Phó Chủ tịch Ủy ban nhân dân Thành phố</w:t>
      </w:r>
    </w:p>
    <w:p>
      <w:r>
        <w:t>Giao các Đ/c Ủy viên Ủy ban nhân dân Thành phố có liên quan phối hợp với Ủy ban MTTQVN Thành phố thực hiện</w:t>
      </w:r>
    </w:p>
    <w:p>
      <w:r>
        <w:t>54.</w:t>
      </w:r>
    </w:p>
    <w:p>
      <w:r>
        <w:t>Chương trình Thành phố nghĩa tình</w:t>
      </w:r>
    </w:p>
    <w:p>
      <w:r>
        <w:t>Sở Tài chính phối hợp với các đơn vị liên quan</w:t>
      </w:r>
    </w:p>
    <w:p>
      <w:r>
        <w:t>1. Hỗ trợ các địa phương:</w:t>
      </w:r>
    </w:p>
    <w:p>
      <w:r>
        <w:t>- Điện Biên: công trình điện;</w:t>
      </w:r>
    </w:p>
    <w:p>
      <w:r>
        <w:t>- Tuyên Quang: trường học;</w:t>
      </w:r>
    </w:p>
    <w:p>
      <w:r>
        <w:t>- Quảng Trị: nhà tình nghĩa</w:t>
      </w:r>
    </w:p>
    <w:p>
      <w:r>
        <w:t>- Trà Vinh: y tế.</w:t>
      </w:r>
    </w:p>
    <w:p>
      <w:r>
        <w:t>2. Hỗ trợ các nước: Cuba, Lào.</w:t>
      </w:r>
    </w:p>
    <w:p>
      <w:r>
        <w:t>(Nội dung theo cơ chế Nghị quyết 98 của Quốc hội)</w:t>
      </w:r>
    </w:p>
    <w:p>
      <w:r>
        <w:t>Hoàn thành dịp 30/4/2025</w:t>
      </w:r>
    </w:p>
    <w:p>
      <w:r>
        <w:t>Đ/c Võ Văn Hoan, Phó Chủ tịch Ủy ban nhân dân Thành phố</w:t>
      </w:r>
    </w:p>
    <w:p>
      <w:r>
        <w:t>Đ/c Lê Duy Minh, Giám đốc Sở Tài chính</w:t>
      </w:r>
    </w:p>
    <w:p>
      <w:r>
        <w:t>55.</w:t>
      </w:r>
    </w:p>
    <w:p>
      <w:r>
        <w:t>Đề xuất UNESCO công nhận Di tích Địa đạo Củ Chi là Di sản thế giới</w:t>
      </w:r>
    </w:p>
    <w:p>
      <w:r>
        <w:t>Sở Văn hóa - Thể thao</w:t>
      </w:r>
    </w:p>
    <w:p>
      <w:r>
        <w:t>Việc thực hiện hồ sơ để đề xuất Địa đạo Củ Chi trình UNESCO thực hiện theo 3 bước. Đến nay, hồ sơ di tích lịch sử Địa đạo Củ Chi trình UNESCO ghi vào Danh mục Di sản thế giới đã thực hiện xong lập Báo cáo tóm tắt đề nghị Bộ Văn hóa, Thể thao và Du lịch xin ý kiến thẩm định của Hội đồng Di sản văn hóa quốc gia (Bước 1). Sau khi có ý kiến của các cơ quan có chuyên môn, cơ quan tư vấn của UNESCO (dự kiến sau 1 năm) bắt đầu thực thực hiện “Quy trình Tập trung - Upstream”</w:t>
      </w:r>
    </w:p>
    <w:p>
      <w:r>
        <w:t>Hoàn thành dịp 30/4/2025</w:t>
      </w:r>
    </w:p>
    <w:p>
      <w:r>
        <w:t>Đ/c Dương Anh Đức, Phó Chủ tịch Ủy ban nhân dân Thành phố</w:t>
      </w:r>
    </w:p>
    <w:p>
      <w:r>
        <w:t>Đ/c Trần Thế Thuận, Giám đốc Sở Văn hóa và Thể thao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