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381/KH-UBND thực hiện Chương trình nâng cao chất lượng giáo dục nghề nghiệp trên địa bàn Thành phố Hồ Chí Minh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HỐ CHÍ MINH</w:t>
      </w:r>
    </w:p>
    <w:p>
      <w:r>
        <w:t>-------</w:t>
      </w:r>
    </w:p>
    <w:p>
      <w:r>
        <w:t>CỘNG HÒA XÃ HỘI CHỦ NGHĨA VIỆT NAM</w:t>
      </w:r>
    </w:p>
    <w:p>
      <w:r>
        <w:t>Độc lập - Tự do - Hạnh phúc</w:t>
      </w:r>
    </w:p>
    <w:p>
      <w:r>
        <w:t>---------------</w:t>
      </w:r>
    </w:p>
    <w:p>
      <w:r>
        <w:t>Số: 381/KH-UBND</w:t>
      </w:r>
    </w:p>
    <w:p>
      <w:r>
        <w:t>Thành phố Hồ Chí Minh, ngày 22 tháng 01 năm 2024</w:t>
      </w:r>
    </w:p>
    <w:p>
      <w:r>
        <w:t>KẾ HOẠCH</w:t>
      </w:r>
    </w:p>
    <w:p>
      <w:r>
        <w:t>THỰC HIỆN CHƯƠNG TRÌNH NÂNG CAO CHẤT LƯỢNG GIÁO DỤC NGHỀ NGHIỆP TRÊN ĐỊA BÀN THÀNH PHỐ HỒ CHÍ MINH NĂM 2024</w:t>
      </w:r>
    </w:p>
    <w:p>
      <w:r>
        <w:t>Căn cứ Kế hoạch số 267-KH/TU ngày 21 tháng 9 năm 2023 của Thành Ủy Thành phố Hồ Chí Minh về tăng cường một số biện pháp thực hiện Chỉ thị số 21-CT/TW của Ban Bí thư về tiếp tục đổi mới, phát triển và nâng cao chất lượng giáo dục nghề nghiệp đến năm 2030, tầm nhìn đến năm 2045 trên địa bàn Thành phố Hồ Chí Minh;</w:t>
      </w:r>
    </w:p>
    <w:p>
      <w:r>
        <w:t>Căn cứ Kế hoạch số 187/KH-UBND ngày 19 tháng 01 năm 2022 của Ủy ban nhân dân Thành phố về hỗ trợ đào tạo nghề đối với lao động đang làm việc trong doanh nghiệp nhỏ và vừa trên địa bàn Thành phố Hồ Chí Minh;</w:t>
      </w:r>
    </w:p>
    <w:p>
      <w:r>
        <w:t>Căn cứ Quyết định số 1606/QĐ-UBND ngày 13 tháng 5 năm 2022 của Ủy ban nhân dân Thành phố về ban hành Chương trình đào tạo nguồn nhân lực chất lượng cao trên địa bàn Thành phố Hồ Chí Minh đến năm 2025;</w:t>
      </w:r>
    </w:p>
    <w:p>
      <w:r>
        <w:t>Căn cứ Kế hoạch số 4351/KH-UBND ngày 18 tháng 11 năm 2022 của Ủy ban nhân dân Thành phố về triển khai Chương trình đào tạo nghề cho người khuyết tật trên địa bàn Thành phố Hồ Chí Minh đến năm 2030;</w:t>
      </w:r>
    </w:p>
    <w:p>
      <w:r>
        <w:t>Căn cứ Kế hoạch số 1910/KH-UBND ngày 10 tháng 5 năm 2023 của Ủy ban nhân dân Thành phố về triển khai thực hiện Chiến lược phát triển giáo dục nghề nghiệp giai đoạn 2023 - 2030, tầm nhìn đến năm 2045 trên địa bàn Thành phố;</w:t>
      </w:r>
    </w:p>
    <w:p>
      <w:r>
        <w:t>Căn cứ Quyết định số 2250/QĐ-UBND ngày 22 tháng 6 năm 2023 của Ủy ban nhân dân Thành phố về ban hành Kế hoạch triển khai Chương trình chuyển đổi số trong giáo dục nghề nghiệp trên địa bàn Thành phố Hồ Chí Minh đến năm 2025, định hướng đến năm 2030;</w:t>
      </w:r>
    </w:p>
    <w:p>
      <w:r>
        <w:t>Căn cứ Quyết định số 2673/QĐ-UBND ngày 29 tháng 6 năm 2023 của Ủy ban nhân dân Thành phố về ban hành Kế hoạch đào tạo, nâng cao chất lượng nguồn nhân lực đảm bảo cung ứng, nhu cầu tái cơ cấu các ngành, lĩnh vực kinh tế trên địa bàn Thành phố Hồ Chí Minh đến năm 2025, định hướng đến năm 2030;</w:t>
      </w:r>
    </w:p>
    <w:p>
      <w:r>
        <w:t>Căn cứ Quyết định số 82/QĐ-UBND ngày 08 tháng 01 năm 2024 của Ủy ban nhân dân Thành phố về ban hành Chương trình hành động của Ủy ban nhân dân Thành phố Hồ Chí Minh về thực hiện Kế hoạch số 267-KH/TU ngày 21 tháng 9 năm 2023 của Thành ủy Thành phố Hồ Chí Minh về tăng cường một số biện pháp thực hiện Chỉ thị số 21-CT/TW của Ban Bí thư về tiếp tục đổi mới, phát triển và nâng cao chất lượng giáo dục nghề nghiệp đến năm 2030, tầm nhìn đến năm 2045 trên địa bàn Thành phố Hồ Chí Minh.</w:t>
      </w:r>
    </w:p>
    <w:p>
      <w:r>
        <w:t>Ủy ban nhân dân Thành phố ban hành Kế hoạch thực hiện Chương trình nâng cao chất lượng giáo dục nghề nghiệp trên địa bàn Thành phố Hồ Chí Minh năm 2024 như sau:</w:t>
      </w:r>
    </w:p>
    <w:p>
      <w:r>
        <w:t>I. MỤC TIÊU</w:t>
      </w:r>
    </w:p>
    <w:p>
      <w:r>
        <w:t>- Tiếp tục đào tạo nguồn nhân lực đáp ứng nhu cầu thị trường lao động và yêu cầu chuyển dịch cơ cấu kinh tế của Thành phố. Tập trung đẩy mạnh đào tạo nhân lực trình độ cao, theo hướng hiện đại hóa và hội nhập quốc tế nhằm đáp ứng nhu cầu phát triển kinh tế - xã hội. Cung cấp nguồn nhân lực sau đào tạo có chất lượng cho Thành phố và các địa phương trong khu vực Nam Bộ.</w:t>
      </w:r>
    </w:p>
    <w:p>
      <w:r>
        <w:t>- Gắn kết chặt chẽ với Đề án Tổng thể đào tạo nhân lực trình độ quốc tế  (08 ngành: 1. Công nghệ thông tin - truyền thông; 2. Cơ khí - Tự động hóa; 3. Trí tuệ nhân tạo; 4. Quản trị doanh nghiệp; 5. Tài chính - Ngân hàng; 6. Y tế; 7. Du lịch; 8. Quản lý đô thị)  giai đoạn 2020 - 2035 và Đại học chia sẻ (ban hành kèm theo Quyết định số 2426/QĐ-UBND ngày 05 tháng 7 năm 2021 của Ủy ban nhân dân Thành phố); tạo sự kết nối giữa đào tạo, nâng cao chất lượng nguồn nhân lực trình độ đại học và giáo dục nghề nghiệp.</w:t>
      </w:r>
    </w:p>
    <w:p>
      <w:r>
        <w:t>- Đến cuối năm 2024, tỷ lệ lao động đang làm việc đã qua đào tạo có chứng chỉ, chứng nhận đạt 87%.</w:t>
      </w:r>
    </w:p>
    <w:p>
      <w:r>
        <w:t>II. NỘI DUNG</w:t>
      </w:r>
    </w:p>
    <w:p>
      <w:r>
        <w:t>1. Công tác truyền thông</w:t>
      </w:r>
    </w:p>
    <w:p>
      <w:r>
        <w:t>Tuyên truyền trên các phương tiện thông tin đại chúng về giáo dục nghề nghiệp Thành phố Hồ Chí Minh. Tăng cường thực hiện các biện pháp như: treo băng-rôn, phướn, áp phích,... khi tổ chức các hoạt động, sự kiện trong lĩnh vực giáo dục nghề nghiệp năm 2024 nhằm truyền tải thông điệp về vị trí, vai trò của người lao động sau tốt nghiệp các trình độ giáo dục nghề nghiệp trong các hoạt động sản xuất, kinh doanh trên địa bàn Thành phố.</w:t>
      </w:r>
    </w:p>
    <w:p>
      <w:r>
        <w:t>- Thời điểm triển khai thực hiện: Năm 2024.</w:t>
      </w:r>
    </w:p>
    <w:p>
      <w:r>
        <w:t>- Đơn vị chủ trì thực hiện: Sở Lao động - Thương binh và Xã hội.</w:t>
      </w:r>
    </w:p>
    <w:p>
      <w:r>
        <w:t>- Đơn vị phối hợp thực hiện: Sở Văn hóa và Thể thao, Sở Xây dựng, Sở Thông tin và Truyền thông.</w:t>
      </w:r>
    </w:p>
    <w:p>
      <w:r>
        <w:t>2. Công tác dự báo nhu cầu nguồn nhân lực, kết nối cung - cầu lao động</w:t>
      </w:r>
    </w:p>
    <w:p>
      <w:r>
        <w:t>2.1. Thu thập và xây dựng hệ thống cơ sở dữ liệu lớn đối với nhu cầu tuyển dụng lao động, nhu cầu việc làm, khả năng cung ứng nguồn nhân lực sau đào tạo của các cơ sở giáo dục đại học, giáo dục nghề nghiệp trên địa bàn Thành phố theo từng lĩnh vực hoặc nhóm ngành, nghề đào tạo trên cơ sở định hướng phát triển kinh tế - xã hội Thành phố trung và dài hạn và xu thế phát triển khoa học, kỹ thuật, công nghệ trong nước, khu vực và thế giới, áp dụng hiệu quả các phương thức dự báo tiên tiến trên thế giới để đưa ra báo cáo kết quả phân tích, đánh giá, dự báo chính xác tình hình cung - cầu lao động của Thành phố trong ngắn hạn, trung hạn và dài hạn, dự đoán các ngành, nghề mới, có tiềm năng phát triển tại Thành phố, khuyến cáo các kỹ năng cần phải bổ sung cho người lao động.</w:t>
      </w:r>
    </w:p>
    <w:p>
      <w:r>
        <w:t>- Thời điểm triển khai thực hiện: Quý 2 năm 2024.</w:t>
      </w:r>
    </w:p>
    <w:p>
      <w:r>
        <w:t>- Đơn vị chủ trì thực hiện: Sở Lao động - Thương binh và Xã hội.</w:t>
      </w:r>
    </w:p>
    <w:p>
      <w:r>
        <w:t>- Đơn vị phối hợp thực hiện: Đại học Quốc gia Thành phố Hồ Chí Minh.</w:t>
      </w:r>
    </w:p>
    <w:p>
      <w:r>
        <w:t>2.2. Tổ chức định kỳ các sàn giao dịch việc làm, ngày hội việc làm theo các lĩnh vực đào tạo trọng điểm của Thành phố. Xây dựng kế hoạch gắn kết giữa doanh nghiệp và cơ sở giáo dục nghề nghiệp để đào tạo, cung ứng nguồn nhân lực kịp thời, có chất lượng, đáp ứng yêu cầu công việc ngay khi tốt nghiệp.</w:t>
      </w:r>
    </w:p>
    <w:p>
      <w:r>
        <w:t>- Thời điểm triển khai thực hiện: Quý 2 năm 2024.</w:t>
      </w:r>
    </w:p>
    <w:p>
      <w:r>
        <w:t>- Cơ quan chủ trì thực hiện: Sở Lao động - Thương binh và Xã hội.</w:t>
      </w:r>
    </w:p>
    <w:p>
      <w:r>
        <w:t>- Cơ quan phối hợp thực hiện: Sở Du lịch, Sở Công Thương, Sở Y tế, Sở Xây dựng, Sở Thông tin và Truyền thông, Hiệp hội Doanh nghiệp Thành phố, Hội đồng Hiệu trưởng các Trường Cao đẳng và Trung cấp trên địa bàn Thành phố.</w:t>
      </w:r>
    </w:p>
    <w:p>
      <w:r>
        <w:t>3. Công tác định hướng, phân luồng học sinh bậc trung học</w:t>
      </w:r>
    </w:p>
    <w:p>
      <w:r>
        <w:t>3.1. Tổ chức các hoạt động định hướng nghề nghiệp cho học sinh trung học cơ sở ngay từ lớp 8 nhằm giúp cho học sinh có thể phân biệt, xác định sở trường, sở thích của bản thân để hướng đến nghề nghiệp trong tương lai; qua đó, học sinh có thể nhận thức sớm về nghề nghiệp của bản thân để lựa chọn phương hướng học tập (tự nhiên, xã hội,...) và lựa chọn lộ trình học tập sau khi tốt nghiệp bậc trung học cơ sở.</w:t>
      </w:r>
    </w:p>
    <w:p>
      <w:r>
        <w:t>- Thời điểm triển khai thực hiện: Quý 2 năm 2024.</w:t>
      </w:r>
    </w:p>
    <w:p>
      <w:r>
        <w:t>- Cơ quan chủ trì thực hiện: Sở Giáo dục và Đào tạo.</w:t>
      </w:r>
    </w:p>
    <w:p>
      <w:r>
        <w:t>- Cơ quan phối hợp thực hiện: Sở Lao động - Thương binh và Xã hội, Ủy ban nhân dân quận, huyện, thành phố Thủ Đức, các cơ sở giáo dục nghề nghiệp, các trường trung học phổ thông.</w:t>
      </w:r>
    </w:p>
    <w:p>
      <w:r>
        <w:t>3.2. Thí điểm việc phối hợp giữa trường trung học phổ thông và cơ sở giáo dục nghề nghiệp trong công tác tổ chức triển khai nội dung hướng nghiệp của chương trình giáo dục phổ thông ban hành kèm theo Thông tư số 32/2018/TT-BGDĐT ngày 26 tháng 12 năm 2018 của Bộ Giáo dục và Đào tạo bằng các hình thức như: trải nghiệm thực tế học nghề tại các cơ sở giáo dục nghề nghiệp; giải đáp - tư vấn các thắc mắc trong việc chọn nghề phù hợp với năng lực của mỗi học sinh; tổ chức giảng dạy một mô-đun thực hành đơn giản với thời lượng khoảng 02 tiết/tuần tại các cơ sở giáo dục nghề nghiệp để học sinh có thể nhận thức được thực tế sản xuất khi tham gia thị trường lao động.</w:t>
      </w:r>
    </w:p>
    <w:p>
      <w:r>
        <w:t>- Thời gian thực hiện thí điểm: Năm học 2024 - 2025.</w:t>
      </w:r>
    </w:p>
    <w:p>
      <w:r>
        <w:t>- Cơ quan chủ trì thực hiện: Sở Giáo dục và Đào tạo.</w:t>
      </w:r>
    </w:p>
    <w:p>
      <w:r>
        <w:t>- Cơ quan phối hợp thực hiện: Sở Lao động - Thương binh và Xã hội, một số cơ sở giáo dục nghề nghiệp và trường trung học phổ thông.</w:t>
      </w:r>
    </w:p>
    <w:p>
      <w:r>
        <w:t>3.3. Tổ chức các ngày Hội tuyển sinh, hướng nghiệp dành cho học sinh trung học cơ sở, trung học phổ thông trên địa bàn quận, huyện, thành phố Thủ Đức. Tổ chức biên soạn cẩm nang định hướng giáo dục nghề nghiệp tại Thành phố Hồ Chí Minh.</w:t>
      </w:r>
    </w:p>
    <w:p>
      <w:r>
        <w:t>- Thời gian triển khai thực hiện: tháng 2 năm 2024.</w:t>
      </w:r>
    </w:p>
    <w:p>
      <w:r>
        <w:t>- Cơ quan chủ trì thực hiện: Sở Lao động - Thương binh và Xã hội.</w:t>
      </w:r>
    </w:p>
    <w:p>
      <w:r>
        <w:t>- Cơ quan phối hợp thực hiện: Sở Giáo dục và Đào tạo, Ủy ban nhân dân quận, huyện, Thành phố Thủ Đức, Hội đồng Hiệu trưởng các Trường Cao đẳng và Trung cấp trên địa bàn Thành phố.</w:t>
      </w:r>
    </w:p>
    <w:p>
      <w:r>
        <w:t>4. Công tác đào tạo gắn với nhu cầu xã hội, thị trường lao động</w:t>
      </w:r>
    </w:p>
    <w:p>
      <w:r>
        <w:t>4.1. Triển khai đào tạo nghề cho người lao động thuộc diện được hưởng chính sách theo các quy định của pháp luật hiện hành.</w:t>
      </w:r>
    </w:p>
    <w:p>
      <w:r>
        <w:t>- Thời điểm triển khai thực hiện: Từ tháng 3 đến tháng 12 năm 2024.</w:t>
      </w:r>
    </w:p>
    <w:p>
      <w:r>
        <w:t>- Đơn vị chủ trì thực hiện: Ủy ban nhân dân quận, huyện, thành phố Thủ Đức.</w:t>
      </w:r>
    </w:p>
    <w:p>
      <w:r>
        <w:t>- Đơn vị phối hợp thực hiện: Sở Lao động - Thương binh và Xã hội và các sở, ban, ngành Thành phố có liên quan.</w:t>
      </w:r>
    </w:p>
    <w:p>
      <w:r>
        <w:t>4.2. Đào tạo nghề cho thanh niên hoàn thành nghĩa vụ quân sự, nghĩa vụ công an, thanh niên tình nguyện hoàn thành nhiệm vụ thực hiện chương trình, dự án phát triển kinh tế - xã hội.</w:t>
      </w:r>
    </w:p>
    <w:p>
      <w:r>
        <w:t>- Thời điểm triển khai thực hiện: Trong năm 2024.</w:t>
      </w:r>
    </w:p>
    <w:p>
      <w:r>
        <w:t>- Đơn vị chủ trì thực hiện: Sở Lao động - Thương binh và Xã hội.</w:t>
      </w:r>
    </w:p>
    <w:p>
      <w:r>
        <w:t>- Đơn vị phối hợp thực hiện: Bộ Tư lệnh Thành phố, Công an Thành phố, Sở Nội vụ, Ủy ban nhân dân quận, huyện, thành phố Thủ Đức.</w:t>
      </w:r>
    </w:p>
    <w:p>
      <w:r>
        <w:t>4.3. Công tác đào tạo bổ sung, đào tạo nâng cao cho người lao động trong các doanh nghiệp trên địa bàn Thành phố.</w:t>
      </w:r>
    </w:p>
    <w:p>
      <w:r>
        <w:t>- Thời điểm triển khai thực hiện: Trong năm 2024.</w:t>
      </w:r>
    </w:p>
    <w:p>
      <w:r>
        <w:t>- Đơn vị chủ trì thực hiện: Sở Lao động - Thương binh và Xã hội.</w:t>
      </w:r>
    </w:p>
    <w:p>
      <w:r>
        <w:t>- Đơn vị phối hợp thực hiện: Ban Quản lý các Khu chế xuất và công nghiệp Thành phố, Ban Quản lý Khu Công nghệ cao Thành phố, Công ty Trách nhiệm hữu hạn Một thành viên Phát triển Công viên phần mềm Quang Trung (QTSC), Hiệp hội Doanh nghiệp Thành phố.</w:t>
      </w:r>
    </w:p>
    <w:p>
      <w:r>
        <w:t>5. Công tác nâng cao chất lượng giáo dục nghề nghiệp</w:t>
      </w:r>
    </w:p>
    <w:p>
      <w:r>
        <w:t>5.1. Triển khai kiểm định chất lượng giáo dục nghề nghiệp, trong đó quan tâm thực hiện việc kiểm định theo các chuẩn quốc tế, khu vực ASEAN do các tổ chức quốc tế thực hiện.</w:t>
      </w:r>
    </w:p>
    <w:p>
      <w:r>
        <w:t>Phấn đấu hoàn thành chỉ tiêu kiểm định chất lượng giáo dục nghề nghiệp theo quy định tại Quyết định số 248/QĐ-UBND ngày 19 tháng 01 năm 2022 của Ủy ban nhân dân Thành phố về ban hành Kế hoạch kiểm định chất lượng giáo dục nghề nghiệp trên địa bàn Thành phố Hồ Chí Minh giai đoạn từ nay đến năm 2025, cụ thể: 100% trường cao đẳng, trường trung cấp công lập, trung tâm giáo dục nghề nghiệp - giáo dục thường xuyên, trung tâm giáo dục nghề nghiệp công lập thực hiện tự đánh giá chất lượng cơ sở và báo cáo kết quả thực hiện; 100% trường cao đẳng, trung cấp công lập được lựa chọn ngành, nghề trọng điểm được đánh giá ngoài; ít nhất 10% trong tổng số trung tâm giáo dục nghề nghiệp - giáo dục thường xuyên, trung tâm giáo dục nghề nghiệp công lập được đánh giá ngoài; 100% các trường cao đẳng, trung cấp được lựa chọn ngành, nghề trọng điểm được đánh giá ngoài ít nhất 02 ngành, nghề trọng điểm; ít nhất 50% tổng số chương trình đào tạo các ngành nghề trọng điểm được đánh giá ngoài.</w:t>
      </w:r>
    </w:p>
    <w:p>
      <w:r>
        <w:t>- Đối tượng tham gia: Các cơ sở giáo dục nghề nghiệp trên địa bàn Thành phố.</w:t>
      </w:r>
    </w:p>
    <w:p>
      <w:r>
        <w:t>- Thời điểm triển khai thực hiện: Quý 2 năm 2024.</w:t>
      </w:r>
    </w:p>
    <w:p>
      <w:r>
        <w:t>- Đơn vị chủ trì thực hiện: Sở Lao động - Thương binh và Xã hội.</w:t>
      </w:r>
    </w:p>
    <w:p>
      <w:r>
        <w:t>5.2. Phát triển cơ sở vật chất, phương tiện kỹ thuật dạy học và công tác chuyển đổi số trong các cơ sở giáo dục nghề nghiệp.</w:t>
      </w:r>
    </w:p>
    <w:p>
      <w:r>
        <w:t>Nghiên cứu, đề xuất Hội đồng nhân dân Thành phố về chủ trương đầu tư công trung hạn giai đoạn 2021 - 2025 và giai đoạn 2026 - 2030 đối với các Dự án đầu tư thiết bị, phương tiện kỹ thuật dạy học cho các cơ sở giáo dục nghề nghiệp công lập của Thành phố theo định hướng hiện đại, rút ngắn khoảng cách với thực tế sản xuất.</w:t>
      </w:r>
    </w:p>
    <w:p>
      <w:r>
        <w:t>Nâng cấp, hoàn thiện cổng thông tin điện tử giáo dục nghề nghiệp Thành phố đồng bộ với hệ thống thông tin thị trường lao động và cơ sở dữ liệu về giáo dục nghề nghiệp. Triển khai nền tảng tích hợp, kết nối, chia sẻ dữ liệu với các cơ sở dữ liệu quốc gia, trung tâm điều hành Thành phố thông minh.</w:t>
      </w:r>
    </w:p>
    <w:p>
      <w:r>
        <w:t>- Thời điểm triển khai thực hiện: Quý 2 năm 2024.</w:t>
      </w:r>
    </w:p>
    <w:p>
      <w:r>
        <w:t>- Đơn vị chủ trì thực hiện: Sở Lao động - Thương binh và Xã hội.</w:t>
      </w:r>
    </w:p>
    <w:p>
      <w:r>
        <w:t>- Đơn vị phối hợp thực hiện: Đại học Quốc gia Thành phố Hồ Chí Minh, Sở Kế hoạch và Đầu tư, Sở Thông tin và Truyền thông, các sở, ngành, Ủy ban nhân dân quận, huyện, thành phố Thủ Đức được giao quản lý cơ sở giáo dục nghề nghiệp công lập trực thuộc Ủy ban nhân dân Thành phố.</w:t>
      </w:r>
    </w:p>
    <w:p>
      <w:r>
        <w:t>5.3. Tổ chức lựa chọn và đầu tư cơ sở vật chất, phương tiện kỹ thuật dạy học cho 02 Trung tâm Giáo dục nghề nghiệp - Giáo dục thường xuyên để thực hiện thí điểm tổ chức đào tạo nghề kết hợp đào tạo kiến thức văn hóa trung học phổ thông theo mô hình đào tạo nghề ngắn hạn của Đức.</w:t>
      </w:r>
    </w:p>
    <w:p>
      <w:r>
        <w:t>- Thời điểm triển khai thực hiện: Quý 2 năm 2024.</w:t>
      </w:r>
    </w:p>
    <w:p>
      <w:r>
        <w:t>- Đơn vị chủ trì thực hiện: Sở Giáo dục và Đào tạo.</w:t>
      </w:r>
    </w:p>
    <w:p>
      <w:r>
        <w:t>- Đơn vị phối hợp thực hiện: Sở Lao động - Thương binh và Xã hội, Sở Kế hoạch và Đầu tư, Ủy ban nhân dân quận, huyện, thành phố Thủ Đức.</w:t>
      </w:r>
    </w:p>
    <w:p>
      <w:r>
        <w:t>5.4. Xây dựng, cập nhật chuẩn đầu ra chương trình đào tạo các ngành thuộc các lĩnh vực trọng tâm phát triển nguồn nhân lực sau đào tạo giáo dục nghề nghiệp của Thành phố đến năm 2025, định hướng đến năm 2030 theo Khung trình độ quốc gia Việt Nam, có tham chiếu các chuẩn khu vực và quốc tế, trong đó quan tâm ứng dụng công nghệ mới, kỹ năng tương lai.</w:t>
      </w:r>
    </w:p>
    <w:p>
      <w:r>
        <w:t>Phát triển các chương trình đào tạo tại các cơ sở giáo dục nghề nghiệp trên địa bàn Thành phố theo hướng mở, liên thông giữa các trình độ (sơ cấp - trung cấp - cao đẳng - đại học). Xây dựng tiêu chuẩn công nhận kết quả đào tạo giữa các cơ sở giáo dục nghề nghiệp, giữa cơ sở giáo dục nghề nghiệp và cơ sở giáo dục đại học, giúp người học có điều kiện rút ngắn thời gian đào tạo.</w:t>
      </w:r>
    </w:p>
    <w:p>
      <w:r>
        <w:t>- Thời điểm triển khai thực hiện: Quý 2 năm 2024.</w:t>
      </w:r>
    </w:p>
    <w:p>
      <w:r>
        <w:t>- Đối tượng thực hiện: Các cơ sở giáo dục nghề nghiệp trên địa bàn Thành phố.</w:t>
      </w:r>
    </w:p>
    <w:p>
      <w:r>
        <w:t>- Đơn vị chủ trì theo dõi, hướng dẫn thực hiện: Sở Lao động - Thương binh và Xã hội.</w:t>
      </w:r>
    </w:p>
    <w:p>
      <w:r>
        <w:t>- Đơn vị phối hợp thực hiện: Hiệp hội Doanh nghiệp Thành phố, Hội đồng Hiệu trưởng các Trường Đại học trên địa bàn Thành phố, Hội đồng Hiệu trưởng các Trường Cao đẳng và Trung cấp trên địa bàn Thành phố.</w:t>
      </w:r>
    </w:p>
    <w:p>
      <w:r>
        <w:t>5.5. Lựa chọn, thí điểm tổ chức liên kết đào tạo giữa nhà trường và doanh nghiệp theo mô hình “đào tạo song hành”, với tiêu chí đào tạo 50% thời lượng lý thuyết và thực hành cơ bản tại cơ sở giáo dục nghề nghiệp; 50% thời lượng thực hành chuyên sâu tại các doanh nghiệp.</w:t>
      </w:r>
    </w:p>
    <w:p>
      <w:r>
        <w:t>- Thời gian thực hiện thí điểm: 01 khóa học, bắt đầu từ năm 2024.</w:t>
      </w:r>
    </w:p>
    <w:p>
      <w:r>
        <w:t>- Đơn vị chủ trì thực hiện: Sở Lao động - Thương binh và Xã hội.</w:t>
      </w:r>
    </w:p>
    <w:p>
      <w:r>
        <w:t>- Đơn vị phối hợp thực hiện: Sở Công Thương, Sở Kế hoạch và Đầu tư, Hiệp hội Doanh nghiệp Thành phố.</w:t>
      </w:r>
    </w:p>
    <w:p>
      <w:r>
        <w:t>5.6. Thí điểm tổ chức đào tạo nghề kết hợp đào tạo kiến thức văn hóa trung học phổ thông theo mô hình đào tạo nghề ngắn hạn của Đức tại 02 Trung tâm Giáo dục nghề nghiệp - Giáo dục thường xuyên được đầu tư cơ sở vật chất, phương tiện kỹ thuật dạy học (tại Mục 5.3 Kế hoạch này).</w:t>
      </w:r>
    </w:p>
    <w:p>
      <w:r>
        <w:t>- Thời gian thực hiện thí điểm: 01 khóa học, bắt đầu từ năm học 2024 - 2025.</w:t>
      </w:r>
    </w:p>
    <w:p>
      <w:r>
        <w:t>- Đơn vị chủ trì thực hiện: Sở Lao động - Thương binh và Xã hội  (đối với hoạt động giáo dục nghề nghiệp) ; Sở Giáo dục và Đào tạo  (đối với hoạt động giáo dục văn hóa).</w:t>
      </w:r>
    </w:p>
    <w:p>
      <w:r>
        <w:t>- Đơn vị phối hợp thực hiện: Ủy ban nhân dân các quận, huyện, thành phố Thủ Đức.</w:t>
      </w:r>
    </w:p>
    <w:p>
      <w:r>
        <w:t>5.7. Triển khai thực hiện các giải pháp thuộc Đề án quản lý mạng lưới cơ sở giáo dục nghề nghiệp trên địa bàn Thành phố đến năm 2030.</w:t>
      </w:r>
    </w:p>
    <w:p>
      <w:r>
        <w:t>- Thời gian triển khai thực hiện: Quý 2 năm 2024.</w:t>
      </w:r>
    </w:p>
    <w:p>
      <w:r>
        <w:t>- Đơn vị chủ trì thực hiện: Sở Lao động - Thương binh và Xã hội.</w:t>
      </w:r>
    </w:p>
    <w:p>
      <w:r>
        <w:t>- Đơn vị phối hợp thực hiện: Sở Tài nguyên và Môi trường, Sở Quy hoạch - Kiến trúc, các sở, ngành, Ủy ban nhân dân quận, huyện, thành phố Thủ Đức được giao quản lý cơ sở giáo dục nghề nghiệp công lập trực thuộc Ủy ban nhân dân Thành phố.</w:t>
      </w:r>
    </w:p>
    <w:p>
      <w:r>
        <w:t>5.8. Tổ chức các khóa cập nhật, nâng cao năng lực chuyên môn, nghiệp vụ của đội ngũ nhà giáo, cán bộ quản lý giáo dục nghề nghiệp đối với các nội dung về sự tiến bộ của khoa học kỹ thuật, các yêu cầu về nền kinh tế xanh.</w:t>
      </w:r>
    </w:p>
    <w:p>
      <w:r>
        <w:t>- Thời gian triển khai thực hiện: Quý 3 năm 2024.</w:t>
      </w:r>
    </w:p>
    <w:p>
      <w:r>
        <w:t>- Đơn vị chủ trì thực hiện: Sở Lao động - Thương binh và Xã hội.</w:t>
      </w:r>
    </w:p>
    <w:p>
      <w:r>
        <w:t>- Đơn vị phối hợp thực hiện: các sở, ngành, Ủy ban nhân dân quận, huyện, thành phố Thủ Đức.</w:t>
      </w:r>
    </w:p>
    <w:p>
      <w:r>
        <w:t>6. Hoạt động khác</w:t>
      </w:r>
    </w:p>
    <w:p>
      <w:r>
        <w:t>6.1. Tham gia Hội thi cấp quốc gia.</w:t>
      </w:r>
    </w:p>
    <w:p>
      <w:r>
        <w:t>a) Tham gia Hội giảng nhà giáo giáo dục nghề nghiệp toàn quốc.</w:t>
      </w:r>
    </w:p>
    <w:p>
      <w:r>
        <w:t>- Đối tượng tham gia: Các cơ sở giáo dục nghề nghiệp trên địa bàn Thành phố.</w:t>
      </w:r>
    </w:p>
    <w:p>
      <w:r>
        <w:t>- Thời điểm triển khai thực hiện: Quý 2 năm 2024.</w:t>
      </w:r>
    </w:p>
    <w:p>
      <w:r>
        <w:t>- Đơn vị chủ trì thực hiện: Sở Lao động - Thương binh và Xã hội.</w:t>
      </w:r>
    </w:p>
    <w:p>
      <w:r>
        <w:t>b) Tham gia Hội thao học sinh sinh viên toàn quốc.</w:t>
      </w:r>
    </w:p>
    <w:p>
      <w:r>
        <w:t>- Thời điểm triển khai thực hiện: Quý 2 năm 2024.</w:t>
      </w:r>
    </w:p>
    <w:p>
      <w:r>
        <w:t>- Đơn vị chủ trì thực hiện: Sở Lao động - Thương binh và Xã hội.</w:t>
      </w:r>
    </w:p>
    <w:p>
      <w:r>
        <w:t>- Đơn vị phối hợp: Sở Văn hóa và Thể thao.</w:t>
      </w:r>
    </w:p>
    <w:p>
      <w:r>
        <w:t>c) Tham gia Hội thao An ninh quốc phòng học sinh sinh viên toàn quốc.</w:t>
      </w:r>
    </w:p>
    <w:p>
      <w:r>
        <w:t>- Thời điểm triển khai thực hiện: Quý 2 năm 2024.</w:t>
      </w:r>
    </w:p>
    <w:p>
      <w:r>
        <w:t>- Đơn vị chủ trì thực hiện: Sở Lao động - Thương binh và Xã hội.</w:t>
      </w:r>
    </w:p>
    <w:p>
      <w:r>
        <w:t>- Đơn vị phối hợp: Bộ Tư lệnh Thành phố.</w:t>
      </w:r>
    </w:p>
    <w:p>
      <w:r>
        <w:t>d) Tham gia Ngày Hội khởi nghiệp Quốc gia.</w:t>
      </w:r>
    </w:p>
    <w:p>
      <w:r>
        <w:t>- Thời điểm triển khai thực hiện: Quý 3 năm 2024.</w:t>
      </w:r>
    </w:p>
    <w:p>
      <w:r>
        <w:t>- Đơn vị chủ trì thực hiện: Sở Lao động - Thương binh và Xã hội.</w:t>
      </w:r>
    </w:p>
    <w:p>
      <w:r>
        <w:t>- Đơn vị phối hợp: Hiệp hội Doanh nghiệp Thành phố.</w:t>
      </w:r>
    </w:p>
    <w:p>
      <w:r>
        <w:t>6.2. Hoạt động cấp Thành phố.</w:t>
      </w:r>
    </w:p>
    <w:p>
      <w:r>
        <w:t>a) Tổ chức Hội diễn văn nghệ giáo dục nghề nghiệp Thành phố lần thứ 1.</w:t>
      </w:r>
    </w:p>
    <w:p>
      <w:r>
        <w:t>- Thời điểm triển khai thực hiện: Quý 3 năm 2024.</w:t>
      </w:r>
    </w:p>
    <w:p>
      <w:r>
        <w:t>- Đơn vị chủ trì thực hiện: Sở Lao động - Thương binh và Xã hội.</w:t>
      </w:r>
    </w:p>
    <w:p>
      <w:r>
        <w:t>- Đơn vị phối hợp: Sở Văn hóa và Thể thao.</w:t>
      </w:r>
    </w:p>
    <w:p>
      <w:r>
        <w:t>b) Tổ chức Cuộc thi “Ý tưởng Khởi nghiệp” cấp Thành phố lần thứ 1.</w:t>
      </w:r>
    </w:p>
    <w:p>
      <w:r>
        <w:t>- Thời điểm triển khai thực hiện: Quý 3 năm 2024.</w:t>
      </w:r>
    </w:p>
    <w:p>
      <w:r>
        <w:t>- Đơn vị chủ trì thực hiện: Sở Lao động - Thương binh và Xã hội.</w:t>
      </w:r>
    </w:p>
    <w:p>
      <w:r>
        <w:t>- Đơn vị phối hợp: Sở Kế hoạch và Đầu tư, Sở Công Thương, Sở Khoa học và Công nghệ, Hiệp hội Doanh nghiệp Thành phố.</w:t>
      </w:r>
    </w:p>
    <w:p>
      <w:r>
        <w:t>c) Tổ chức Lễ trao Giải thưởng Trần Đại Nghĩa lần thứ 2.</w:t>
      </w:r>
    </w:p>
    <w:p>
      <w:r>
        <w:t>- Thời điểm triển khai thực hiện: Quý 2 năm 2024.</w:t>
      </w:r>
    </w:p>
    <w:p>
      <w:r>
        <w:t>- Đơn vị chủ trì thực hiện: Sở Lao động - Thương binh và Xã hội.</w:t>
      </w:r>
    </w:p>
    <w:p>
      <w:r>
        <w:t>d) Tổ chức các hoạt động định kỳ của Hội đồng Hiệu trưởng các Trường Cao đẳng và Trung cấp trên địa bàn Thành phố.</w:t>
      </w:r>
    </w:p>
    <w:p>
      <w:r>
        <w:t>- Thời điểm triển khai thực hiện: Trong năm 2024.</w:t>
      </w:r>
    </w:p>
    <w:p>
      <w:r>
        <w:t>- Đơn vị chủ trì thực hiện: Hội đồng Hiệu trưởng các Trường Cao đẳng và Trung cấp trên địa bàn Thành phố.</w:t>
      </w:r>
    </w:p>
    <w:p>
      <w:r>
        <w:t>- Đơn vị phối hợp: Sở Lao động - Thương binh và Xã hội, Hội đồng Hiệu trưởng các Trường Đại học trên địa bàn Thành phố.</w:t>
      </w:r>
    </w:p>
    <w:p>
      <w:r>
        <w:t>6.3. Hoạt động hợp tác quốc tế trong lĩnh vực giáo dục nghề nghiệp.</w:t>
      </w:r>
    </w:p>
    <w:p>
      <w:r>
        <w:t>a) Tổ chức đoàn công tác đi làm việc, đàm phán tại các cơ sở giáo dục nghề nghiệp, giáo dục đại học về việc chuyển giao các chương trình đào tạo tiên tiến tại các quốc gia có thể mạnh ở các lĩnh vực trọng tâm phát triển nguồn nhân lực sau đào tạo giáo dục nghề nghiệp của Thành phố đến năm 2025, định hướng đến năm 2030 được xác định theo Quyết định số 2673/QD-UBND ngày 29 tháng 6 năm 2023 của Ủy ban nhân dân Thành phố, cụ thể: Cộng hòa Liên bang Đức  (lĩnh vực chăm sóc sức khỏe, mô hình đào tạo kép); Nhật Bản (lĩnh vực Cơ điện tử - Tự động hóa); Úc (lĩnh vực Xây dựng, Logistics).</w:t>
      </w:r>
    </w:p>
    <w:p>
      <w:r>
        <w:t>- Thời điểm dự kiến triển khai thực hiện: Quý 1  (Cộng hòa Liên bang Đức) ; Quý 2  (Úc) ; Quý 3  (Nhật Bản)  năm 2024 (thực hiện theo các quy định hiện hành về tổ chức đoàn ra theo Kế hoạch này).</w:t>
      </w:r>
    </w:p>
    <w:p>
      <w:r>
        <w:t>- Đơn vị chủ trì thực hiện: Sở Lao động - Thương binh và Xã hội.</w:t>
      </w:r>
    </w:p>
    <w:p>
      <w:r>
        <w:t>- Đơn vị phối hợp: Sở Kế hoạch và Đầu tư, Sở Tài chính, Sở Công Thương, Sở Giáo dục và Đào tạo, Hội đồng Hiệu trưởng các Trường Cao đẳng và Trung cấp trên địa bàn Thành phố.</w:t>
      </w:r>
    </w:p>
    <w:p>
      <w:r>
        <w:t>b) Tổ chức triển khai công tác chuyển giao chương trình đào tạo theo nhiệm vụ tại Kế hoạch tổng thể phát triển ngành Logistics trên địa bàn Thành phố Hồ Chí Minh đến năm 2025, định hướng đến năm 2030 theo Quyết định số 3517/QĐ-UBND ngày 11 tháng 10 năm 2021 của Ủy ban nhân dân Thành phố.</w:t>
      </w:r>
    </w:p>
    <w:p>
      <w:r>
        <w:t>- Thời điểm triển khai thực hiện: Quý 3 năm 2024.</w:t>
      </w:r>
    </w:p>
    <w:p>
      <w:r>
        <w:t>- Đơn vị chủ trì thực hiện: Sở Lao động - Thương binh và Xã hội.</w:t>
      </w:r>
    </w:p>
    <w:p>
      <w:r>
        <w:t>- Đơn vị phối hợp thực hiện: Sở Công Thương, Sở Kế hoạch và Đầu tư, Sở Giáo dục và Đào tạo, Tiểu ban chuyên gia khối ngành Vận tải - Kho bãi - Logistics thuộc Hội đồng Hiệu trưởng các Trường Cao đẳng và Trung cấp trên địa bàn Thành phố.</w:t>
      </w:r>
    </w:p>
    <w:p>
      <w:r>
        <w:t>6.4. Hoạt động định kỳ trong lĩnh vực giáo dục nghề nghiệp.</w:t>
      </w:r>
    </w:p>
    <w:p>
      <w:r>
        <w:t>a) Tổ chức Hội nghị sơ kết, tổng kết công tác giáo dục nghề nghiệp năm 2024 nhằm nhận định, đánh giá việc thực hiện các chỉ tiêu công tác giáo dục nghề nghiệp năm 2024.</w:t>
      </w:r>
    </w:p>
    <w:p>
      <w:r>
        <w:t>- Thời điểm triển khai thực hiện: Hội nghị sơ kết 06 tháng đầu năm 2024 vào tháng 7 năm 2024 và Hội nghị tổng kết vào tháng 12 năm 2024.</w:t>
      </w:r>
    </w:p>
    <w:p>
      <w:r>
        <w:t>- Đơn vị chủ trì thực hiện: Sở Lao động - Thương binh và Xã hội.</w:t>
      </w:r>
    </w:p>
    <w:p>
      <w:r>
        <w:t>b) Tổ chức Hội nghị kỷ niệm ngày Nhà giáo Việt Nam.</w:t>
      </w:r>
    </w:p>
    <w:p>
      <w:r>
        <w:t>- Thời điểm triển khai thực hiện: Quý 4 năm 2024.</w:t>
      </w:r>
    </w:p>
    <w:p>
      <w:r>
        <w:t>- Đơn vị chủ trì thực hiện: Sở Lao động - Thương binh và Xã hội.</w:t>
      </w:r>
    </w:p>
    <w:p>
      <w:r>
        <w:t>- Đơn vị phối hợp thực hiện: Hội đồng Hiệu trưởng các Trường Cao đẳng và Trung cấp trên địa bàn Thành phố.</w:t>
      </w:r>
    </w:p>
    <w:p>
      <w:r>
        <w:t>c) Tổ chức Hội nghị tuyên truyền, phổ biến giáo dục pháp luật và đối thoại giữa lãnh đạo ngành Lao động - Thương binh và Xã hội với các tổ chức, cá nhân có quan tâm trong lĩnh vực giáo dục nghề nghiệp.</w:t>
      </w:r>
    </w:p>
    <w:p>
      <w:r>
        <w:t>- Thời điểm triển khai thực hiện: Quý 4 năm 2024.</w:t>
      </w:r>
    </w:p>
    <w:p>
      <w:r>
        <w:t>- Đơn vị chủ trì thực hiện: Sở Lao động - Thương binh và Xã hội.</w:t>
      </w:r>
    </w:p>
    <w:p>
      <w:r>
        <w:t>6.5. Tổ chức rà soát định mức kinh tế - kỹ thuật các nghề đào tạo trình độ sơ cấp đã ban hành; hiệu chỉnh, cập nhật và xây dựng mới đối với giá dịch vụ sự nghiệp công trong lĩnh vực giáo dục nghề nghiệp phù hợp với tình hình thực tiễn và nhu cầu cung ứng dịch vụ sự nghiệp công của các cơ quan, đơn vị trên địa bàn Thành phố.</w:t>
      </w:r>
    </w:p>
    <w:p>
      <w:r>
        <w:t>- Thời điểm triển khai thực hiện: Quý 2 năm 2024.</w:t>
      </w:r>
    </w:p>
    <w:p>
      <w:r>
        <w:t>- Đơn vị chủ trì thực hiện: Sở Lao động - Thương binh và Xã hội.</w:t>
      </w:r>
    </w:p>
    <w:p>
      <w:r>
        <w:t>- Đơn vị phối hợp thực hiện: Sở Tài chính.</w:t>
      </w:r>
    </w:p>
    <w:p>
      <w:r>
        <w:t>III. KINH PHÍ THỰC HIỆN</w:t>
      </w:r>
    </w:p>
    <w:p>
      <w:r>
        <w:t>Các đơn vị được phân công chủ trì thực hiện các nội dung tại Mục II Kế hoạch này cân đối sử dụng trong nguồn dự toán kinh phí năm 2024 và các nguồn kinh phí hợp pháp khác theo quy định của pháp luật để tổ chức thực hiện.</w:t>
      </w:r>
    </w:p>
    <w:p>
      <w:r>
        <w:t>IV. TỔ CHỨC THỰC HIỆN</w:t>
      </w:r>
    </w:p>
    <w:p>
      <w:r>
        <w:t>1. Sở Lao động - Thương binh và Xã hội</w:t>
      </w:r>
    </w:p>
    <w:p>
      <w:r>
        <w:t>- Là cơ quan đầu mối, có trách nhiệm phối hợp với các sở, ban, ngành, cơ quan liên quan, Ủy ban nhân dân quận, huyện, thành phố Thủ Đức triển khai thực hiện có hiệu quả Kế hoạch này; hướng dẫn, theo dõi, đôn đốc, kiểm tra thực hiện Kế hoạch.</w:t>
      </w:r>
    </w:p>
    <w:p>
      <w:r>
        <w:t>- Chủ động xây dựng kế hoạch chi tiết và tổ chức thực hiện các nội dung được phân công chủ trì tại Mục II Kế hoạch này.</w:t>
      </w:r>
    </w:p>
    <w:p>
      <w:r>
        <w:t>- Tổng hợp, báo cáo kết quả thực hiện Kế hoạch.</w:t>
      </w:r>
    </w:p>
    <w:p>
      <w:r>
        <w:t>2. Sở Tài chính</w:t>
      </w:r>
    </w:p>
    <w:p>
      <w:r>
        <w:t>Phối hợp với Sở Lao động - Thương binh và Xã hội và các cơ quan, đơn vị có liên quan tham mưu Ủy ban nhân dân Thành phố bố trí dự toán kinh phí để triển khai thực hiện Kế hoạch theo quy định.</w:t>
      </w:r>
    </w:p>
    <w:p>
      <w:r>
        <w:t>3. Sở Kế hoạch và Đầu tư</w:t>
      </w:r>
    </w:p>
    <w:p>
      <w:r>
        <w:t>- Phối hợp với Sở Lao động - Thương binh và Xã hội tham mưu Ủy ban nhân dân Thành phố thủ tục triển khai các dự án đầu tư công trung hạn đối với các cơ sở giáo dục nghề nghiệp công lập thuộc Thành phố; hướng dẫn các cơ sở giáo dục nghề nghiệp trên địa bàn Thành phố tham gia Chương trình kích cầu đầu tư theo Quyết định số 50/2015/QĐ-UBND ngày 30 tháng 10 năm 2015 của Ủy ban nhân dân Thành phố.</w:t>
      </w:r>
    </w:p>
    <w:p>
      <w:r>
        <w:t>- Hướng dẫn Sở Lao động - Thương binh và Xã hội về các thủ tục đấu thầu quốc tế để triển khai việc chuyển giao các chương trình đào tạo từ nước ngoài.</w:t>
      </w:r>
    </w:p>
    <w:p>
      <w:r>
        <w:t>4. Sở Công Thương</w:t>
      </w:r>
    </w:p>
    <w:p>
      <w:r>
        <w:t>Phối hợp với Sở Lao động - Thương binh và Xã hội, Sở Giáo dục và Đào tạo và các đơn vị có liên quan triển khai thực hiện nhiệm vụ “Chuyển giao chương trình đào tạo ngành Logistics” trong nhóm nhiệm vụ hỗ trợ phát triển nguồn nhân lực logistics theo Phụ lục đính kèm tại Quyết định số 3517/QĐ-UBND ngày 11 tháng 10 năm 2021 của Ủy ban nhân dân Thành phố.</w:t>
      </w:r>
    </w:p>
    <w:p>
      <w:r>
        <w:t>5. Sở Giáo dục và Đào tạo</w:t>
      </w:r>
    </w:p>
    <w:p>
      <w:r>
        <w:t>Chủ trì, phối hợp với Sở Lao động - Thương binh và Xã hội và các đơn vị có liên quan xây dựng kế hoạch phân luồng cho học sinh sau tốt nghiệp bậc trung học vào học tại các cơ sở giáo dục nghề nghiệp trên địa bàn Thành phố. Phấn đấu đạt tỷ lệ 30% học sinh sau tốt nghiệp bậc trung học vào học giáo dục nghề nghiệp.</w:t>
      </w:r>
    </w:p>
    <w:p>
      <w:r>
        <w:t>- Chủ động xây dựng kế hoạch chi tiết và tổ chức thực hiện các nội dung được phân công chủ trì tại Mục II Kế hoạch này.</w:t>
      </w:r>
    </w:p>
    <w:p>
      <w:r>
        <w:t>6. Thủ trưởng các sở, ban, ngành có liên quan</w:t>
      </w:r>
    </w:p>
    <w:p>
      <w:r>
        <w:t>Căn cứ các nội dung của Kế hoạch, chủ động phối hợp với cơ quan chủ trì thực hiện có hiệu quả các nội dung, chỉ tiêu của Kế hoạch.</w:t>
      </w:r>
    </w:p>
    <w:p>
      <w:r>
        <w:t>7. Chủ tịch Ủy ban nhân dân quận, huyện, thành phố Thủ Đức</w:t>
      </w:r>
    </w:p>
    <w:p>
      <w:r>
        <w:t>- Chủ động xây dựng kế hoạch chi tiết và tổ chức thực hiện nội dung được phân công chủ trì tại Mục II Kế hoạch này đảm bảo tiến độ và chất lượng yêu cầu.</w:t>
      </w:r>
    </w:p>
    <w:p>
      <w:r>
        <w:t>- Khảo sát, tổng hợp nhu cầu đào tạo nghề đối với các đối tượng trên địa bàn để làm cơ sở để tổ chức triển khai kịp thời các khóa đào tạo, cung cấp nguồn nhân lực sau đào tạo phục vụ phát triển kinh tế - xã hội của Thành phố.</w:t>
      </w:r>
    </w:p>
    <w:p>
      <w:r>
        <w:t>V. CHẾ ĐỘ THÔNG TIN, BÁO CÁO</w:t>
      </w:r>
    </w:p>
    <w:p>
      <w:r>
        <w:t>Căn cứ Kế hoạch này yêu cầu các sở, ban, ngành, cơ quan, đơn vị, Ủy ban nhân dân quận, huyện, thành phố Thủ Đức theo nhiệm vụ được phân công, có trách nhiệm xây dựng kế hoạch và triển khai thực hiện; báo cáo định kỳ hàng quý (trước ngày 25 của tháng cuối quý) và báo cáo năm (trước ngày 10 tháng 12) gửi về Sở Lao động - Thương binh và Xã hội để tổng hợp./.</w:t>
      </w:r>
    </w:p>
    <w:p>
      <w:r>
        <w:t>Nơi nhận:</w:t>
      </w:r>
    </w:p>
    <w:p>
      <w:r>
        <w:t>- Bộ Lao động - Thương binh và Xã hội;</w:t>
      </w:r>
    </w:p>
    <w:p>
      <w:r>
        <w:t>- Tổng cục Giáo dục nghề nghiệp;</w:t>
      </w:r>
    </w:p>
    <w:p>
      <w:r>
        <w:t>- Thường trực Thành ủy;</w:t>
      </w:r>
    </w:p>
    <w:p>
      <w:r>
        <w:t>- Thường trực HĐND Thành phố;</w:t>
      </w:r>
    </w:p>
    <w:p>
      <w:r>
        <w:t>- TTUB: CT, các PCT;</w:t>
      </w:r>
    </w:p>
    <w:p>
      <w:r>
        <w:t>- Văn phòng Thành ủy;</w:t>
      </w:r>
    </w:p>
    <w:p>
      <w:r>
        <w:t>- Sở Lao động - Thương binh và Xã hội (02b);</w:t>
      </w:r>
    </w:p>
    <w:p>
      <w:r>
        <w:t>- Các sở, ban, ngành Thành phố;</w:t>
      </w:r>
    </w:p>
    <w:p>
      <w:r>
        <w:t>- Đại học Quốc gia TPHCM;</w:t>
      </w:r>
    </w:p>
    <w:p>
      <w:r>
        <w:t>- UBND quận, huyện, thành phố Thủ Đức;</w:t>
      </w:r>
    </w:p>
    <w:p>
      <w:r>
        <w:t>- Hội đồng Hiệu trưởng các Trường Cao đẳng và Trung cấp trên địa bàn Thành phố;</w:t>
      </w:r>
    </w:p>
    <w:p>
      <w:r>
        <w:t>- VPUB: CVP, PCVP/VX;</w:t>
      </w:r>
    </w:p>
    <w:p>
      <w:r>
        <w:t>- Phòng VX, TH;</w:t>
      </w:r>
    </w:p>
    <w:p>
      <w:r>
        <w:t>- Lưu: VT, (VX/Th2).</w:t>
      </w:r>
    </w:p>
    <w:p>
      <w:r>
        <w:t>KT. CHỦ TỊCH</w:t>
      </w:r>
    </w:p>
    <w:p>
      <w:r>
        <w:t>PHÓ CHỦ TỊCH</w:t>
      </w:r>
    </w:p>
    <w:p>
      <w:r>
        <w:t>Dương Đức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