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380/KH-BHXH triển khai cuộc vận động "Người Việt Nam ưu tiên dùng hàng Việt Nam" năm 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380/KH-BHXH</w:t>
      </w:r>
    </w:p>
    <w:p>
      <w:r>
        <w:t>Hà Nội, ngày 03 tháng 4 năm 2025</w:t>
      </w:r>
    </w:p>
    <w:p>
      <w:r>
        <w:t>KẾ HOẠCH</w:t>
      </w:r>
    </w:p>
    <w:p>
      <w:r>
        <w:t>TRIỂN KHAI CUỘC VẬN ĐỘNG “NGƯỜI VIỆT NAM ƯU TIÊN DÙNG HÀNG VIỆT NAM” NĂM 2025</w:t>
      </w:r>
    </w:p>
    <w:p>
      <w:r>
        <w:t>Thực hiện Kế hoạch số 39/KH-MTTW-BCĐTWCVĐ ngày 11/3/2025 của Ban chỉ đạo Trung ương Cuộc vận động “Người Việt Nam ưu tiên dùng hàng Việt Nam”  (gửi kèm theo) ; Bảo hiểm xã hội (BHXH) Việt Nam ban hành Kế hoạch triển khai cuộc vận động “Người Việt Nam ưu tiên dùng hàng Việt Nam” năm 2025 của BHXH Việt Nam như sau:</w:t>
      </w:r>
    </w:p>
    <w:p>
      <w:r>
        <w:t>I. MỤC ĐÍCH, YÊU CẦU</w:t>
      </w:r>
    </w:p>
    <w:p>
      <w:r>
        <w:t>1. Nhằm tuyên truyền, giáo dục nâng cao nhận thức và ý thức trách nhiệm của các cấp, các ngành, cộng đồng xã hội trong việc triển khai thực hiện Cuộc vận động “Người Việt Nam ưu tiên dùng hàng Việt Nam”; thực hiện các giải pháp để thúc đẩy sản xuất, kinh doanh trong nước bảo đảm ổn định kinh tế vĩ mô và an sinh xã hội; góp phần hoàn thành mục tiêu tăng trưởng cả nước năm 2025 đạt 8% trở lên.</w:t>
      </w:r>
    </w:p>
    <w:p>
      <w:r>
        <w:t>2. Các hoạt động được tổ chức tại địa phương, cơ quan, đơn vị phù hợp với tình hình thực tế, tạo sự thống nhất, đồng bộ về triển khai nội dung Cuộc vận động theo Thông báo 264-TB/TW ngày 31/7/2009 của Bộ Chính trị; Kết luận số 107-KL/TW ngày 10/4/2015 của Ban Bí thư Trung ương Đảng về tiếp tục tăng cường sự lãnh đạo của Đảng đối với việc thực hiện Cuộc vận động “Người Việt Nam ưu tiên dùng hàng Việt Nam” và Chỉ thị số 03-CT/TW ngày 19/5/2021 của Ban Bí thư Trung ương Đảng về “Tăng cường sự lãnh đạo của Đảng đối với cuộc vận động “Người Việt Nam ưu tiên dùng hàng Việt Nam”.</w:t>
      </w:r>
    </w:p>
    <w:p>
      <w:r>
        <w:t>II. NỘI DUNG</w:t>
      </w:r>
    </w:p>
    <w:p>
      <w:r>
        <w:t>1. Tuyên truyền phổ biến các chủ trương của Đảng, chính sách, pháp luật của Nhà nước liên quan đến Cuộc vận động, đặc biệt Chỉ thị số 03-CT/TW ngày 19/5/2021 của Ban Bí thư về tăng cường sự lãnh đạo của đảng đối với Cuộc vận động “Người Việt Nam ưu tiên dùng hàng Việt Nam” trong tình hình mới; Chỉ thị số 28/CT-TTg ngày 26/10/2021 của Thủ tướng Chính phủ về việc tăng cường thực hiện Cuộc vận động “Người Việt Nam ưu tiên dùng hàng Việt Nam”; Quyết định số 386/QĐ-TTg ngày 17/3/2021 của Thủ tướng Chính phủ về phê duyệt Đề án Phát triển thị trường trong nước gắn với Cuộc vận động “Người Việt Nam dùng hàng Việt Nam” giai đoạn 2021-2025.</w:t>
      </w:r>
    </w:p>
    <w:p>
      <w:r>
        <w:t>2. Tích cực vận động viên chức, người lao động trong toàn hệ thống nêu cao tinh thần tự hào, tự tôn dân tộc, nhận thức đúng về khả năng sản xuất, chất lượng sản phẩm, hàng hóa, dịch vụ của Việt Nam để tích cực hưởng ứng Cuộc vận động “Người Việt Nam ưu tiên dùng hàng Việt Nam”.</w:t>
      </w:r>
    </w:p>
    <w:p>
      <w:r>
        <w:t>3. BHXH các khu vực, BHXH các tỉnh, thành phố chủ động phối hợp với các ban, ngành, đoàn thể của địa phương có liên quan thực hiện tốt Cuộc vận động “Người Việt Nam ưu tiên dùng hàng Việt Nam” do cấp ủy, chính quyền địa phương phát động; vận động các doanh nghiệp đẩy mạnh chuyển đổi số, ứng dụng khoa học, công nghệ, đổi mới sáng tạo trong triển khai Cuộc vận động theo tinh thần Nghị quyết số 57-NQ/TW của Bộ Chính trị ngày 22/12/2024 về đột phá phát triển khoa học, công nghệ, đổi mới sáng tạo và chuyển đổi số quốc gia. Đồng thời, các đơn vị tích cực tham gia các hoạt động xúc tiến thương mại tại địa phương nhằm giới thiệu và quảng bá sản phẩm của các doanh nghiệp, sản phẩm sản xuất trong nước như: tham gia Hội chợ hàng Việt Nam chất lượng cao, Hội chợ triển lãm xúc tiến thương mại nông nghiệp...; tham gia Hội thảo, tọa đàm, tư vấn hàng hóa do các doanh nghiệp Việt Nam sản xuất; tham gia các hoạt động đưa hàng hóa của Việt Nam về bán ở nông thôn, vùng sâu, vùng xa; điểm bán hàng Việt...</w:t>
      </w:r>
    </w:p>
    <w:p>
      <w:r>
        <w:t>4. Tiếp tục đẩy mạnh hoạt động giám sát, trong đó tăng cường kiểm tra, giám sát việc thực hiện chủ trương, đường lối của Đảng, chính sách pháp luật của Nhà nước trong triển khai thực hiện Cuộc vận động nhất là chính sách mua sắm công, mua sắm các sản phẩm, hàng hóa, dịch vụ nội địa, đặc biệt đối với các sản phẩm, hàng hóa là kết quả nghiên cứu khoa học do doanh nghiệp trong nước tạo ra theo quy định của cơ quan khi sử dụng nguồn vốn ngân sách Nhà nước bảo đảm đáp ứng mục tiêu, yêu cầu của Cuộc vận động.</w:t>
      </w:r>
    </w:p>
    <w:p>
      <w:r>
        <w:t>5. Thường xuyên đánh giá kết quả, xác định những hạn chế, tồn tại để có giải pháp khắc phục, đảm bảo chế độ thông tin, báo cáo kết quả triển khai Cuộc vận động.</w:t>
      </w:r>
    </w:p>
    <w:p>
      <w:r>
        <w:t>III. TỔ CHỨC THỰC HIỆN</w:t>
      </w:r>
    </w:p>
    <w:p>
      <w:r>
        <w:t>1. Thủ trưởng các đơn vị trực thuộc BHXH Việt Nam, Giám đốc BHXH các khu vực, Giám đốc BHXH các tỉnh, thành phố bám sát nội dung, tiến độ kế hoạch triển khai cuộc vận động “Người Việt Nam ưu tiên dùng hàng Việt Nam” năm 2025 theo công văn số 39/KH-MTTW-BCĐTWCVĐ ngày 11/3/2025 của Ban chỉ đạo Trung ương Cuộc vận động (CVĐ) “Người Việt Nam ưu tiên dùng hàng Việt Nam”; kế hoạch triển khai theo chỉ đạo của cấp ủy, chính quyền địa phương, kế hoạch của BHXH Việt Nam và căn cứ chức năng nhiệm vụ để xây dựng phương án triển khai thực hiện kế hoạch cho phù hợp, đảm bảo thiết thực, hiệu quả.</w:t>
      </w:r>
    </w:p>
    <w:p>
      <w:r>
        <w:t>2. Giao Ban Tuyên truyền và Hỗ trợ người tham gia đẩy mạnh truyền thông về các hoạt động hưởng ứng Cuộc vận động “Người Việt Nam ưu tiên dùng hàng Việt Nam” của BHXH Việt Nam.</w:t>
      </w:r>
    </w:p>
    <w:p>
      <w:r>
        <w:t>3. Các đơn vị trực thuộc BHXH Việt Nam và BHXH các khu vực, BHXH các tỉnh, thành phố đẩy mạnh các hình thức tuyên truyền, vận động để công chức, viên chức và người lao động tích cực hưởng ứng Cuộc vận động; ưu tiên mua sắm trang thiết bị làm việc do các doanh nghiệp trong nước sản xuất.</w:t>
      </w:r>
    </w:p>
    <w:p>
      <w:r>
        <w:t>4. Giao Văn phòng làm đầu mối tổng hợp tình hình thực hiện Kế hoạch này. Yêu cầu các đơn vị trực thuộc BHXH Việt Nam và BHXH các khu vực, BHXH các tỉnh, thành phố ở Trung ương gửi báo cáo kết quả thực hiện kế hoạch về BHXH Việt Nam (Tổ Tổng hợp Văn phòng), đồng thời gửi file mềm vào địa chỉ email  tonghop.vanphong@vss.gov.vn  trước ngày 17/11/2025 để tổng hợp, báo cáo gửi Ban Thư ký cuộc vận động “Người Việt Nam ưu tiên dùng hàng Việt Nam”./.</w:t>
      </w:r>
    </w:p>
    <w:p>
      <w:r>
        <w:t>Nơi nhận:</w:t>
      </w:r>
    </w:p>
    <w:p>
      <w:r>
        <w:t>- BCĐTWCVĐ (để b/c);</w:t>
      </w:r>
    </w:p>
    <w:p>
      <w:r>
        <w:t>- Các Phó Giám đốc;</w:t>
      </w:r>
    </w:p>
    <w:p>
      <w:r>
        <w:t>- Văn phòng ĐUCQ;</w:t>
      </w:r>
    </w:p>
    <w:p>
      <w:r>
        <w:t>- Các đơn vị trực thuộc BHXH Việt Nam;</w:t>
      </w:r>
    </w:p>
    <w:p>
      <w:r>
        <w:t>- BHXH các khu vực;</w:t>
      </w:r>
    </w:p>
    <w:p>
      <w:r>
        <w:t>- BHXH các tỉnh, thành phố;</w:t>
      </w:r>
    </w:p>
    <w:p>
      <w:r>
        <w:t>- Lưu: VT, VP (TH).</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