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3778/KH-UBND năm 2024 triển khai Chương trình 273-CTr/TU về nâng cao vai trò xung kích, tình nguyện đi đầu của lực lượng thanh niên trong chuyển đổi số và xây dựng cơ chế, chính sách hỗ trợ đoàn viên, thanh niên trong việc thúc đẩy thực hiện nhiệm vụ chuyển đổi số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3778/KH-UBND</w:t>
      </w:r>
    </w:p>
    <w:p>
      <w:r>
        <w:t>Ninh Thuận, ngày 19 tháng 8 năm 2024</w:t>
      </w:r>
    </w:p>
    <w:p>
      <w:r>
        <w:t>KẾ HOẠCH</w:t>
      </w:r>
    </w:p>
    <w:p>
      <w:r>
        <w:t>TRIỂN KHAI CHƯƠNG TRÌNH SỐ 273-CTR/TU NGÀY 28/6/2024 CỦA BAN THƯỜNG VỤ TỈNH ỦY VỀ NÂNG CAO VAI TRÒ XUNG KÍCH, TÌNH NGUYỆN ĐI ĐẦU CỦA LỰC LƯỢNG THANH NIÊN TRONG CHUYỂN ĐỔI SỐ VÀ XÂY DỰNG CƠ CHẾ, CHÍNH SÁCH HỖ TRỢ ĐOÀN VIÊN, THANH NIÊN TRONG VIỆC THÚC ĐẨY TRIỂN KHAI THỰC HIỆN NHIỆM VỤ CHUYỂN ĐỔI SỐ</w:t>
      </w:r>
    </w:p>
    <w:p>
      <w:r>
        <w:t>Thực hiện Chương trình số 273-CTr/TU ngày 28/6/2024 của Ban Thường vụ Tỉnh ủy về nâng cao vai trò xung kích, tình nguyện đi đầu của lực lượng thanh niên trong chuyển đổi số và xây dựng cơ chế, chính sách hỗ trợ đoàn viên, thanh niên trong việc thúc đẩy triển khai thực hiện nhiệm vụ chuyển đổi số;</w:t>
      </w:r>
    </w:p>
    <w:p>
      <w:r>
        <w:t>Ủy ban nhân dân tỉnh ban hành Kế hoạch về nâng cao vai trò xung kích, tình nguyện đi đầu của lực lượng thanh niên trong chuyển đổi số và xây dựng cơ chế, chính sách hỗ trợ đoàn viên, thanh niên trong việc thúc đẩy triển khai thực hiện nhiệm vụ chuyển đổi số như sau:</w:t>
      </w:r>
    </w:p>
    <w:p>
      <w:r>
        <w:t>I. MỤC ĐÍCH, YÊU CẦU</w:t>
      </w:r>
    </w:p>
    <w:p>
      <w:r>
        <w:t>1. Mục đích</w:t>
      </w:r>
    </w:p>
    <w:p>
      <w:r>
        <w:t>- Triển khai thực hiện nghiêm túc, có hiệu quả Chương trình số 273-CTr/TU ngày 28/6/2024 của Ban Thường vụ Tỉnh ủy về nâng cao vai trò xung kích, tình nguyện đi đầu của lực lượng thanh niên trong chuyển đổi số và xây dựng cơ chế, chính sách hỗ trợ đoàn viên, thanh niên trong việc thúc đẩy triển khai thực hiện nhiệm vụ chuyển đổi số; hoàn thành các mục tiêu của Chương trình đề ra.</w:t>
      </w:r>
    </w:p>
    <w:p>
      <w:r>
        <w:t>- Nâng cao nhận thức, thái độ về chuyển đổi số; tiên phong trong học tập, nghiên cứu, trang bị kiến thức, kỹ năng ứng dụng công nghệ ...; thể hiện được vai trò xung kích, tình nguyện của thanh niên trong chuyển đổi số, góp phần ứng dụng khoa học kỹ thuật, công nghệ hiện đại, nâng cao chất lượng nguồn nhân lực trẻ, tăng năng suất lao động và năng lực cạnh tranh cấp tỉnh.</w:t>
      </w:r>
    </w:p>
    <w:p>
      <w:r>
        <w:t>2. Yêu cầu</w:t>
      </w:r>
    </w:p>
    <w:p>
      <w:r>
        <w:t>Phát huy tinh thần “Năm xung kích” trong thanh niên thực hiện nhiệm vụ chuyển đổi số của tỉnh: (1) Xung kích trong nâng cao nhận thức số; (2) Xung kích xây dựng, hoàn thiện thể chế số; (3) Xung kích phát triển hạ tầng số; (4) Xung kích đào tạo nguồn nhân lực số; (5) Xung kích trong đổi mới sáng tạo, khởi nghiệp, lập nghiệp và văn hóa số; phát huy vai trò xung kích của đoàn viên thanh niên, góp phần phát triển kinh tế - xã hội, đảm bảo quốc phòng, an ninh, trật tự an toàn xã hội và sự phát triển bền vững tại địa phương; góp phần thúc đẩy quá trình chuyển đổi số của tỉnh một cách toàn diện và đồng bộ.</w:t>
      </w:r>
    </w:p>
    <w:p>
      <w:r>
        <w:t>II. NỘI DUNG THỰC HIỆN</w:t>
      </w:r>
    </w:p>
    <w:p>
      <w:r>
        <w:t>1. Tổ chức các hoạt động phát huy vai trò nòng cốt, đi đầu của đoàn viên, thanh niên trong chuyển đổi số, tham gia thúc đẩy thực hiện xã hội số</w:t>
      </w:r>
    </w:p>
    <w:p>
      <w:r>
        <w:t>Bằng các phương thức đa dạng, phong phú, tuyên truyền sâu rộng về các chủ trương của Đảng, chính sách, pháp luật của Nhà nước về chuyển đổi số, chính quyền số, kinh tế số, xã hội số, đặc biệt là Nghị quyết số 09-NQ/TU và Nghị quyết Đại hội đại biểu toàn quốc Đoàn Thanh niên Cộng sản Hồ Chí Minh lần thứ XII, trong đó nhiệm vụ đột phá trong nhiệm kỳ về nâng cao năng lực số; sự quan trọng, cấp thiết của việc nâng cao năng lực số. Tuyên truyền lợi ích của việc chuyển đổi số, năng lực số trong đời sống nhằm tăng cường sự quan tâm của cấp ủy, chính quyền các cấp và toàn xã hội, thúc đẩy nhu cầu tự thân của thanh, thiếu niên trong việc nâng cao năng lực số.</w:t>
      </w:r>
    </w:p>
    <w:p>
      <w:r>
        <w:t>- Xây dựng bộ ấn phẩm truyền thông số (infographic, video clip, phóng sự...) trên mạng xã hội, Trang thông tin điện tử của tổ chức Đoàn quản lý; duy trì chuyên mục Chuyển đổi số trên Trang thông tin điện tử Tỉnh đoàn.</w:t>
      </w:r>
    </w:p>
    <w:p>
      <w:r>
        <w:t>- Xây dựng bộ tài liệu về năng lực số cần thiết cho cán bộ Đoàn, Hội và đoàn viên, thanh thiếu niên nhằm cung cấp những thông tin, kiến thức liên quan tới chuyển đổi số ...</w:t>
      </w:r>
    </w:p>
    <w:p>
      <w:r>
        <w:t>- Xây dựng các phóng sự, chuyên mục trên truyền hình, mạng xã hội cung cấp thông tin, định hướng, truyền cảm hứng với các hoạt động tương tác tạo sự quan tâm của thanh thiếu niên và toàn xã hội đối với việc nâng cao năng lực số cho thanh, thiếu niên.</w:t>
      </w:r>
    </w:p>
    <w:p>
      <w:r>
        <w:t>- Tuyên dương, biểu dương các cá nhân, tập thể xuất sắc thông qua các cuộc thi, hội thi về tin học, các hoạt động nâng cao năng lực số cho thanh thiếu niên.</w:t>
      </w:r>
    </w:p>
    <w:p>
      <w:r>
        <w:t>- Vận động sự tham gia của các nhân vật có ảnh hưởng trong giới trẻ, các nhà khoa học trẻ, doanh nhân trẻ thành đạt, có uy tín trong việc tuyên truyền, nâng cao nhận thức về chuyển đổi số, năng lực số của thanh thiếu niên.</w:t>
      </w:r>
    </w:p>
    <w:p>
      <w:r>
        <w:t>- Kết hợp tuyên truyền, nâng cao nhận thức về chuyển đổi số, năng lực số và vai trò của tổ chức đoàn trong chuyển đổi số thông qua các hoạt động của Đoàn, Hội, Đội như: hội thảo, tập huấn, tư vấn định hướng nghề, diễn đàn, sân chơi, sinh hoạt chi đoàn, chi hội…</w:t>
      </w:r>
    </w:p>
    <w:p>
      <w:r>
        <w:t>- Hỗ trợ tổ chức Đoàn, Hội, Đội các cấp, đoàn viên, thanh thiếu niên tự thiết kế các ấn phẩm truyền thông trực tuyến nhằm chia sẻ thông tin thuận lợi và hiệu quả.</w:t>
      </w:r>
    </w:p>
    <w:p>
      <w:r>
        <w:t>- Định kỳ hàng năm tổ chức các hoạt động để đoàn viên, thanh niên hưởng ứng Ngày chuyển đổi số quốc gia, Ngày chuyển đổi số tỉnh Ninh Thuận (ngày 10/10).</w:t>
      </w:r>
    </w:p>
    <w:p>
      <w:r>
        <w:t>* Tổ chức thực hiện: Tỉnh Đoàn Ninh Thuận chủ trì.</w:t>
      </w:r>
    </w:p>
    <w:p>
      <w:r>
        <w:t>* Đơn vị phối hợp: Sở Thông tin và Truyền thông, Đài Phát thanh và Truyền hình tỉnh, Báo Ninh Thuận, các sở, ngành liên quan.</w:t>
      </w:r>
    </w:p>
    <w:p>
      <w:r>
        <w:t>* Thời gian thực hiện: Thường xuyên.</w:t>
      </w:r>
    </w:p>
    <w:p>
      <w:r>
        <w:t>2. Tổ chức các hoạt động nâng cao năng lực số cho thanh thiếu niên</w:t>
      </w:r>
    </w:p>
    <w:p>
      <w:r>
        <w:t>- Ứng dụng CNTT, các nền tảng số trong điều hành, tác nghiệp (họp trực tuyến, hội thảo trực tuyến, gửi, nhận văn bản,... ) và tổ chức các chương trình, hoạt động, sự kiện, cuộc thi... của tổ chức Đoàn, Hội, Đội các cấp.</w:t>
      </w:r>
    </w:p>
    <w:p>
      <w:r>
        <w:t>- Tổ chức các hoạt động tập huấn, tuyên truyền cung cấp kiến thức, kỹ năng sử dụng internet, mạng xã hội, giao tiếp, làm việc trên môi trường số đảm bảo an toàn, an ninh mạng; tự bảo vệ nội dung, dữ liệu cá nhân, quyền riêng tư trên môi trường số; giúp thanh thiếu niên ý thức được sự ảnh hưởng tiêu cực của thiết bị máy tính và cách hạn chế khắc phục.</w:t>
      </w:r>
    </w:p>
    <w:p>
      <w:r>
        <w:t>- Tổ chức các đội hình trí thức trẻ, sinh viên tình nguyện có chuyên môn hướng dẫn kỹ năng sử dụng máy tính, ứng dụng phần mềm, khai thác internet, mạng xã hội an toàn, hiệu quả cho người dân, thanh, thiếu niên vùng khó khăn, vùng đồng bào dân tộc thiểu số.</w:t>
      </w:r>
    </w:p>
    <w:p>
      <w:r>
        <w:t>- Vận hành hiệu quả nền tảng mạng xã hội của tổ chức Đoàn, Hội nhằm ngăn chặn, hạn chế thông tin giả, xấu, độc, cung cấp thông tin chính thống, chính xác. Vận động thanh thiếu niên triển khai cuộc vận động “Mỗi ngày một tin tốt, mỗi tuần một câu chuyện đẹp” để lan tỏa các thông tin hữu ích, tích cực, giảm các thông tin xấu, độc trên không gian mạng.</w:t>
      </w:r>
    </w:p>
    <w:p>
      <w:r>
        <w:t>- Ứng dụng các nền tảng chia sẻ tài nguyên học tập, nghiên cứu trên môi trường số. Hình thành những thư viện số nhằm lưu trữ các tài liệu hướng dẫn giúp cán bộ Đoàn, Hội, Đội và thanh, thiếu niên dễ dàng truy cập và chủ động khai thác, sử dụng hiệu quả nguồn tài nguyên số. Tăng cường việc ứng dụng công nghệ trong học tập, thực hành và làm việc ...</w:t>
      </w:r>
    </w:p>
    <w:p>
      <w:r>
        <w:t>- Bồi dưỡng nhận thức, kiến thức, kỹ năng về thương mại điện tử, ứng dụng khoa học kỹ thuật, công nghệ hiện đại cho thanh niên thông qua các hoạt động như: Tư vấn định hướng nghề nghiệp liên quan đến thương mại điện tử; đào tạo nhân lực thương mại điện tử ...</w:t>
      </w:r>
    </w:p>
    <w:p>
      <w:r>
        <w:t>- Tổ chức hoạt động hỗ trợ thanh niên hình thành, phát triển các doanh nghiệp hoạt động trong lĩnh vực công nghệ, hỗ trợ ứng dụng rộng rãi thương mại điện tử kết nối, quảng bá, tiêu thụ sản phẩm trên các nền tảng số ....; Nâng cao năng lực kết nối chuỗi tri thức từ ý tưởng, nghiên cứu, phát triển đến thương mại hóa các sản phẩm sáng tạo, công nghệ mới.</w:t>
      </w:r>
    </w:p>
    <w:p>
      <w:r>
        <w:t>- Nâng cao chất lượng các cuộc thi, hội thi nhằm phát triển năng lực sử dụng thiết bị, phần mềm để làm việc, học tập hướng tới đáp ứng các tiêu chuẩn quốc tế như: Hội thi Tin học trẻ; Hội thi Tin học khối cán bộ, công chức trẻ ...</w:t>
      </w:r>
    </w:p>
    <w:p>
      <w:r>
        <w:t>* Tổ chức thực hiện: Tỉnh Đoàn Ninh Thuận chủ trì.</w:t>
      </w:r>
    </w:p>
    <w:p>
      <w:r>
        <w:t>* Đơn vị phối hợp: Các sở, ngành liên quan phối hợp Tỉnh Đoàn Ninh Thuận triển khai thực hiện.</w:t>
      </w:r>
    </w:p>
    <w:p>
      <w:r>
        <w:t>* Thời gian thực hiện: Thường xuyên.</w:t>
      </w:r>
    </w:p>
    <w:p>
      <w:r>
        <w:t>3. Xây dựng các mô hình nâng cao năng lực số cho thanh, thiếu niên trong trường học</w:t>
      </w:r>
    </w:p>
    <w:p>
      <w:r>
        <w:t>-  Phát triển các câu lạc bộ sáng tạo, các mô hình “không gian số”, “không gian sáng tạo”, “không gian công nghệ”... trong các nhà trường nhằm tạo điều kiện để thanh, thiếu niên có môi trường thuận lợi sáng tạo và chia sẻ kinh nghiệm sáng tạo trên nền tảng công nghệ.</w:t>
      </w:r>
    </w:p>
    <w:p>
      <w:r>
        <w:t>- Tăng cường phối hợp triển khai các khóa học, các hoạt động trải nghiệm áp dụng mô hình giáo dục STEM trong thanh, thiếu niên. Tổ chức các sân chơi, mô hình mới có tính dẫn dắt xu hướng công nghệ dành cho thanh thiếu niên. Tổ chức Cuộc thi “Ý tưởng chuyển đổi số trong thanh, thiếu niên”.</w:t>
      </w:r>
    </w:p>
    <w:p>
      <w:r>
        <w:t>* Tổ chức thực hiện: Sở Giáo dục và Đào tạo chủ trì.</w:t>
      </w:r>
    </w:p>
    <w:p>
      <w:r>
        <w:t>* Đơn vị phối hợp: Tỉnh Đoàn Ninh Thuận.</w:t>
      </w:r>
    </w:p>
    <w:p>
      <w:r>
        <w:t>* Thời gian thực hiện: Thường xuyên.</w:t>
      </w:r>
    </w:p>
    <w:p>
      <w:r>
        <w:t>4. Tổ chức các hoạt động phát huy vai trò nòng cốt, đi đầu của đoàn viên thanh niên trong chuyển đổi số, tham gia thúc đẩy thực hiện xã hội số</w:t>
      </w:r>
    </w:p>
    <w:p>
      <w:r>
        <w:t>a) Tham gia phát triển chính quyền số, nâng cao hiệu quả, hiệu lực hoạt động</w:t>
      </w:r>
    </w:p>
    <w:p>
      <w:r>
        <w:t>- Tăng cường ứng dụng công nghệ thông tin trong tổ chức các hoạt động của Đoàn: số hóa các tài liệu của Đoàn, tổ chức các hoạt động, hội nghị, hội thi trực tuyến, sử dụng hiệu quả phần mềm quản lý văn bản và điều hành, phần mềm nghiệp vụ công tác Đoàn TNCS Hồ Chí Minh.</w:t>
      </w:r>
    </w:p>
    <w:p>
      <w:r>
        <w:t>* Tổ chức thực hiện: Tỉnh Đoàn Ninh Thuận chủ trì.</w:t>
      </w:r>
    </w:p>
    <w:p>
      <w:r>
        <w:t>* Đơn vị phối hợp: Các sở, ngành; Ủy ban nhân dân các huyện, thành phố.</w:t>
      </w:r>
    </w:p>
    <w:p>
      <w:r>
        <w:t>* Thời gian thực hiện: Thường xuyên.</w:t>
      </w:r>
    </w:p>
    <w:p>
      <w:r>
        <w:t>- Phát huy vai trò của cán bộ trẻ trong thực hiện chuyển đổi số của ngành, lĩnh vực, địa phương (hỗ trợ tiếp cận thông tin về môi trường, quy hoạch, công nghệ, đất đai, cây trồng, vật nuôi, thị trường, thực hiện dịch vụ công trực tuyến,...) qua các nền tảng số để nâng cao năng suất và chất lượng sản phẩm, phục vụ nhu cầu của người dân, doanh nghiệp.</w:t>
      </w:r>
    </w:p>
    <w:p>
      <w:r>
        <w:t>* Tổ chức thực hiện: Các sở, ngành; Ủy ban nhân dân các huyện, thành phố.</w:t>
      </w:r>
    </w:p>
    <w:p>
      <w:r>
        <w:t>* Đơn vị phối hợp: Tỉnh Đoàn Ninh Thuận.</w:t>
      </w:r>
    </w:p>
    <w:p>
      <w:r>
        <w:t>* Thời gian thực hiện: Thường xuyên.</w:t>
      </w:r>
    </w:p>
    <w:p>
      <w:r>
        <w:t>b) Tham gia phát triển kinh tế số, nâng cao năng lực cạnh tranh của nền kinh tế</w:t>
      </w:r>
    </w:p>
    <w:p>
      <w:r>
        <w:t>- Nâng cao năng lực số, ứng dụng khoa học kỹ thuật, công nghệ hiện đại của thanh niên là chủ doanh nghiệp, cơ sở sản xuất, kinh doanh, đặc biệt là các lĩnh vực như: Tài chính, du lịch, nông nghiệp, ngành truyền thống, doanh nghiệp sản xuất.</w:t>
      </w:r>
    </w:p>
    <w:p>
      <w:r>
        <w:t>* Tổ chức thực hiện: Sở Thông tin và Truyền thông chủ trì.</w:t>
      </w:r>
    </w:p>
    <w:p>
      <w:r>
        <w:t>* Đơn vị phối hợp: Các Sở: Tài chính, Khoa học và Công nghệ, Kế hoạch và Đầu tư, Nông nghiệp và Phát triển nông thôn, Văn hóa Thể thao và Du lịch, Tỉnh đoàn Ninh Thuận.</w:t>
      </w:r>
    </w:p>
    <w:p>
      <w:r>
        <w:t>* Thời gian thực hiện: Thường xuyên.</w:t>
      </w:r>
    </w:p>
    <w:p>
      <w:r>
        <w:t>- Hỗ trợ các thanh niên là chủ doanh nghiệp, cơ sở sản xuất, kinh doanh phát triển nông nghiệp thông minh; ứng dụng công nghệ để tự động hóa các quy trình sản xuất, kinh doanh, quản lý, giám sát nguồn gốc, chuỗi cung ứng sản phẩm; hỗ trợ ứng dụng rộng rãi thương mại điện tử kết nối, quảng bá, tiêu thụ nông sản trên các nền tảng số.</w:t>
      </w:r>
    </w:p>
    <w:p>
      <w:r>
        <w:t>* Tổ chức thực hiện: Sở Công Thương; Sở Nông nghiệp và Phát triển nông thôn.</w:t>
      </w:r>
    </w:p>
    <w:p>
      <w:r>
        <w:t>* Đơn vị phối hợp: Tỉnh Đoàn Ninh Thuận.</w:t>
      </w:r>
    </w:p>
    <w:p>
      <w:r>
        <w:t>* Thời gian thực hiện: Thường xuyên.</w:t>
      </w:r>
    </w:p>
    <w:p>
      <w:r>
        <w:t>c) Phát triển xã hội số, thu hẹp khoảng cách số</w:t>
      </w:r>
    </w:p>
    <w:p>
      <w:r>
        <w:t>- Lựa chọn cán bộ, đoàn viên, thanh niên tiêu biểu, có trình độ, năng lực tham gia Tổ công nghệ số cộng đồng các cấp; phát huy vai trò nòng cốt, đi đầu của đoàn viên, thanh niên trong tham gia Tổ công nghệ số cộng đồng. Hằng năm, tập huấn cho Tổ công nghệ số cộng đồng các chủ trương, chính sách, pháp luật về chuyển đổi số; chuyển giao hướng dẫn cài đặt, sử dụng nền tảng số, công nghệ số, kỹ năng số.</w:t>
      </w:r>
    </w:p>
    <w:p>
      <w:r>
        <w:t>* Tổ chức thực hiện: Ủy ban nhân dân các huyện, thành phố chủ trì.</w:t>
      </w:r>
    </w:p>
    <w:p>
      <w:r>
        <w:t>* Đơn vị phối hợp: Tỉnh Đoàn Ninh Thuận.</w:t>
      </w:r>
    </w:p>
    <w:p>
      <w:r>
        <w:t>* Thời gian thực hiện: Thường xuyên.</w:t>
      </w:r>
    </w:p>
    <w:p>
      <w:r>
        <w:t>- Ứng dụng công nghệ thông tin đưa các danh lam, thắng cảnh, địa điểm ẩm thực, di tích lịch sử, địa chỉ đỏ lên các nền tảng số, ứng dụng thuyết minh tự động qua thiết bị di động thông minh để giới thiệu điểm đến, sản phẩm, dịch vụ du lịch của tỉnh và giáo dục truyền thống yêu nước.</w:t>
      </w:r>
    </w:p>
    <w:p>
      <w:r>
        <w:t>* Tổ chức thực hiện: Sở Văn hóa, Thể thao và Du lịch chủ trì.</w:t>
      </w:r>
    </w:p>
    <w:p>
      <w:r>
        <w:t>* Đơn vị phối hợp: Tỉnh Đoàn Ninh Thuận.</w:t>
      </w:r>
    </w:p>
    <w:p>
      <w:r>
        <w:t>* Thời gian thực hiện: Năm 2025.</w:t>
      </w:r>
    </w:p>
    <w:p>
      <w:r>
        <w:t>- Tăng cường các hoạt động hỗ trợ người dân tham gia sử dụng dịch vụ, nền tảng do chuyển đổi số mang lại; hướng dẫn thanh, thiếu niên từ bậc trung học cơ sở trở lên sử dụng các dịch vụ, nền tảng số để hướng dẫn cho phụ huynh tham gia sử dụng khi có nhu cầu.</w:t>
      </w:r>
    </w:p>
    <w:p>
      <w:r>
        <w:t>* Tổ chức thực hiện: Tỉnh Đoàn Ninh Thuận chủ trì.</w:t>
      </w:r>
    </w:p>
    <w:p>
      <w:r>
        <w:t>* Đơn vị phối hợp: Sở Giáo dục và Đào tạo và các đơn vị liên quan.</w:t>
      </w:r>
    </w:p>
    <w:p>
      <w:r>
        <w:t>* Thời gian thực hiện: Thường xuyên.</w:t>
      </w:r>
    </w:p>
    <w:p>
      <w:r>
        <w:t>- Phối hợp với các ngân hàng thương mại tích cực hỗ trợ, hướng dẫn đoàn viên, thanh niên lập và sử dụng các tài khoản thanh toán điện tử như mobile money, internet banking,...</w:t>
      </w:r>
    </w:p>
    <w:p>
      <w:r>
        <w:t>* Tổ chức thực hiện: Tỉnh Đoàn Ninh Thuận chủ trì.</w:t>
      </w:r>
    </w:p>
    <w:p>
      <w:r>
        <w:t>* Đơn vị phối hợp: Ngân hàng Nhà nước chi nhánh tỉnh.</w:t>
      </w:r>
    </w:p>
    <w:p>
      <w:r>
        <w:t>* Thời gian thực hiện: Thường xuyên.</w:t>
      </w:r>
    </w:p>
    <w:p>
      <w:r>
        <w:t>- Ứng dụng công nghệ trong tuyên truyền, triển khai và tổ chức các hoạt động thúc đẩy phong trào “Học sinh 3 tốt”, “Học sinh 3 rèn luyện” và “Sinh viên 5 tốt”; Tổ chức Cuộc thi ứng dụng công nghệ trong tổ chức hoạt động trang bị kỹ năng thực hành xã hội cho học sinh, sinh viên; Xây dựng chương trình truyền thông để tuyên truyền mục đích, ý nghĩa và các nội dung kỹ năng thực hành xã hội cho học sinh, sinh viên; Tổ chức cuộc thi Video clip về việc xây dựng các tình huống để học sinh, sinh viên trải nghiệm tham gia kỹ năng thực hành xã hội.</w:t>
      </w:r>
    </w:p>
    <w:p>
      <w:r>
        <w:t>* Tổ chức thực hiện: Tỉnh Đoàn Ninh Thuận chủ trì.</w:t>
      </w:r>
    </w:p>
    <w:p>
      <w:r>
        <w:t>* Đơn vị phối hợp: Sở Giáo dục và Đào tạo; các cơ quan liên quan; Ủy ban nhân dân các huyện, thành phố.</w:t>
      </w:r>
    </w:p>
    <w:p>
      <w:r>
        <w:t>* Thời gian thực hiện: Thường xuyên.</w:t>
      </w:r>
    </w:p>
    <w:p>
      <w:r>
        <w:t>- Thực hiện mô hình  “Tuyên truyền chuyển đổi số lưu động”, ‘‘Điểm trải nghiệm, hỗ trợ và hướng dẫn dịch vụ công trực tuyến”;  định kỳ tổ chức hoạt động Ngày thứ bảy tình nguyện hỗ trợ Nhân dân về thủ tục hành chính, Ngày hoạt động cao điểm hỗ trợ Nhân dân về dịch vụ công trực tuyến.</w:t>
      </w:r>
    </w:p>
    <w:p>
      <w:r>
        <w:t>* Tổ chức thực hiện: Tỉnh Đoàn Ninh Thuận chủ trì.</w:t>
      </w:r>
    </w:p>
    <w:p>
      <w:r>
        <w:t>* Đơn vị phối hợp: Các sở, ngành liên quan; Ủy ban nhân dân các huyện, thành phố.</w:t>
      </w:r>
    </w:p>
    <w:p>
      <w:r>
        <w:t>* Thời gian thực hiện: Thường xuyên.</w:t>
      </w:r>
    </w:p>
    <w:p>
      <w:r>
        <w:t>- Phát huy vai trò xung kích của đoàn viên thanh niên trong xây dựng các khu dân cư kiểu mẫu về chuyển đổi số: tuyên truyền, phổ cập việc sử dụng mạng internet, điện thoại thông minh, kiến thức về chuyển đổi số và ứng dụng công nghệ thông tin; tiến tới mục tiêu 100% dân cư sử dụng các dịch vụ công trực tuyến khi có nhu cầu; đẩy mạnh, ưu tiên việc thanh toán không dùng tiền mặt;...</w:t>
      </w:r>
    </w:p>
    <w:p>
      <w:r>
        <w:t>* Tổ chức thực hiện: Ủy ban nhân dân các huyện, thành phố chủ trì.</w:t>
      </w:r>
    </w:p>
    <w:p>
      <w:r>
        <w:t>* Đơn vị phối hợp: Sở Thông tin và Truyền thông, Tỉnh Đoàn Ninh Thuận; Ngân hàng Nhà nước Chi nhánh tỉnh và các cơ quan liên quan.</w:t>
      </w:r>
    </w:p>
    <w:p>
      <w:r>
        <w:t>* Thời gian thực hiện: Năm 2025.</w:t>
      </w:r>
    </w:p>
    <w:p>
      <w:r>
        <w:t>5. Đầu tư, nâng cấp hạ tầng số, thiết bị số</w:t>
      </w:r>
    </w:p>
    <w:p>
      <w:r>
        <w:t>- Triển khai các dự án phát triển hạ tầng số, dịch vụ viễn thông, internet băng thông rộng, dịch vụ mạng di động (4G, 5G) nhằm gia tăng cơ hội tiếp cận với công nghệ số của thanh, thiếu niên trên địa bàn tỉnh, thu hẹp khoảng cách giữa thanh, thiếu niên miền núi với thanh thiếu niên các khu vực phát triển.</w:t>
      </w:r>
    </w:p>
    <w:p>
      <w:r>
        <w:t>* Tổ chức thực hiện: Sở Thông tin và Truyền thông; Ủy ban nhân dân các huyện, thành phố; các doanh nghiệp viễn thông và các cơ quan liên quan.</w:t>
      </w:r>
    </w:p>
    <w:p>
      <w:r>
        <w:t>* Thời gian thực hiện: Thường xuyên.</w:t>
      </w:r>
    </w:p>
    <w:p>
      <w:r>
        <w:t>- Đầu tư, trang bị hệ thống thiết bị số hiện đại (thiết bị điện tử, máy tính, các thiết bị tích hợp khác); nâng cấp hạ tầng số (viễn thông, internet tốc độ cao, an toàn an ninh mạng...) của Tỉnh đoàn và tổ chức đoàn các cấp đảm bảo cho việc điều hành tác nghiệp, vận hành hiệu quả các diễn đàn, hoạt động trực tuyến dành cho thanh, thiếu niên.</w:t>
      </w:r>
    </w:p>
    <w:p>
      <w:r>
        <w:t>* Tổ chức thực hiện: Các sở, ngành; Ủy ban nhân dân các huyện, thành phố.</w:t>
      </w:r>
    </w:p>
    <w:p>
      <w:r>
        <w:t>* Đơn vị phối hợp: Tỉnh Đoàn Ninh Thuận.</w:t>
      </w:r>
    </w:p>
    <w:p>
      <w:r>
        <w:t>* Thời gian thực hiện: Thường xuyên.</w:t>
      </w:r>
    </w:p>
    <w:p>
      <w:r>
        <w:t>- Tổ chức vận động, quyên góp hỗ trợ máy tính, thiết bị thông minh, các gói cước internet giá rẻ, miễn phí hỗ trợ cho thanh, thiếu niên có hoàn cảnh khó khăn học tập trực tuyến.</w:t>
      </w:r>
    </w:p>
    <w:p>
      <w:r>
        <w:t>* Tổ chức thực hiện: Sở Giáo dục và Đào tạo; Ủy ban Mặt trận Tổ quốc Việt Nam tỉnh và các cơ quan liên quan.</w:t>
      </w:r>
    </w:p>
    <w:p>
      <w:r>
        <w:t>* Đơn vị phối hợp: Tỉnh Đoàn Ninh Thuận.</w:t>
      </w:r>
    </w:p>
    <w:p>
      <w:r>
        <w:t>* Thời gian thực hiện: Thường xuyên.</w:t>
      </w:r>
    </w:p>
    <w:p>
      <w:r>
        <w:t>6. Cơ chế, chính sách hỗ trợ đoàn viên, thanh niên</w:t>
      </w:r>
    </w:p>
    <w:p>
      <w:r>
        <w:t>- Tổ chức các lớp đào tạo, bồi dưỡng kiến thức cơ bản và chuyên sâu cho đoàn viên, thanh niên để trở thành lực lượng nòng cốt tiên phong trong triển khai thực hiện nhiệm vụ chuyển đổi số.</w:t>
      </w:r>
    </w:p>
    <w:p>
      <w:r>
        <w:t>- Hỗ trợ máy tính, điện thoại thông minh, các gói cước mạng di động ... cho đoàn viên, thanh niên tham gia Tổ công nghệ số cộng đồng, các bạn tình nguyện viên tham gia các chương trình hỗ trợ chuyển đổi số cho người dân, thanh thiếu niên vùng khó khăn, vùng đồng bào dân tộc thiểu số.</w:t>
      </w:r>
    </w:p>
    <w:p>
      <w:r>
        <w:t>* Tổ chức thực hiện: Sở Thông tin và Truyền thông, Sở Giáo dục và Đào tạo, Ủy ban nhân dân các huyện, thành phố và các cơ quan liên quan.</w:t>
      </w:r>
    </w:p>
    <w:p>
      <w:r>
        <w:t>* Đơn vị phối hợp: Tỉnh Đoàn Ninh Thuận.</w:t>
      </w:r>
    </w:p>
    <w:p>
      <w:r>
        <w:t>* Thời gian thực hiện: Thường xuyên.</w:t>
      </w:r>
    </w:p>
    <w:p>
      <w:r>
        <w:t>III. TỔ CHỨC THỰC HIỆN</w:t>
      </w:r>
    </w:p>
    <w:p>
      <w:r>
        <w:t>1. Đề nghị Tỉnh Đoàn Ninh Thuận</w:t>
      </w:r>
    </w:p>
    <w:p>
      <w:r>
        <w:t>- Phối hợp với các ngành liên quan tổ chức triển khai thực hiện Kế hoạch này đạt hiệu quả; là cơ quan đầu mối tiếp nhận những khó khăn, vướng mắc trong quá trình tổ chức thực hiện.</w:t>
      </w:r>
    </w:p>
    <w:p>
      <w:r>
        <w:t>- Tuyên truyền, vận động các nguồn lực, phát huy nội lực của tổ chức Đoàn Thanh niên trong triển khai thực hiện Kế hoạch này lồng ghép với các hoạt động, chương trình, đề án khác do Đoàn Thanh niên quản lý.</w:t>
      </w:r>
    </w:p>
    <w:p>
      <w:r>
        <w:t>- Chỉ đạo, hướng dẫn các huyện, thành đoàn xây dựng Kế hoạch tổ chức triển khai các hoạt động của Kế hoạch.</w:t>
      </w:r>
    </w:p>
    <w:p>
      <w:r>
        <w:t>- Theo dõi, tổng hợp việc thực hiện Kế hoạch này; định kỳ tổng hợp báo cáo kết quả thực hiện. Tham mưu, đề xuất bổ sung, điều chỉnh nội dung các hoạt động đảm bảo phù hợp với điều kiện thực tế.</w:t>
      </w:r>
    </w:p>
    <w:p>
      <w:r>
        <w:t>2. Sở Thông tin và Truyền thông</w:t>
      </w:r>
    </w:p>
    <w:p>
      <w:r>
        <w:t>- Chủ trì, chỉ đạo các doanh nghiệp viễn thông trên địa bàn tỉnh triển khai các dự án phát triển hạ tầng số, dịch vụ viễn thông, internet băng thông rộng, dịch vụ mạng di động (4G, 5G) nhằm gia tăng cơ hội tiếp cận với công nghệ số của thanh, thiếu niên trên địa bàn tỉnh, thu hẹp khoảng cách giữa thanh, thiếu niên miền núi với thanh thiếu niên các khu vực phát triển.</w:t>
      </w:r>
    </w:p>
    <w:p>
      <w:r>
        <w:t>- Chủ trì, tổ chức các hoạt động phát huy vai trò nòng cốt, đi đầu của đoàn viên thanh niên trong chuyển đổi số, tham gia thúc đẩy thực hiện xã hội số. Nâng cao năng lực số, ứng dụng khoa học kỹ thuật, công nghệ hiện đại của thanh niên là chủ doanh nghiệp, cơ sở sản xuất, kinh doanh.</w:t>
      </w:r>
    </w:p>
    <w:p>
      <w:r>
        <w:t>- Chỉ đạo Đài Phát thanh và Truyền hình tỉnh, Báo Ninh Thuận tăng cường công tác tuyên truyền về hoạt động nâng cao năng lực số cho thanh, thiếu niên.</w:t>
      </w:r>
    </w:p>
    <w:p>
      <w:r>
        <w:t>- Phối hợp với các cơ quan, đơn vị trong việc xây dựng các cơ chế, chính sách cho đoàn viên, thanh niên.</w:t>
      </w:r>
    </w:p>
    <w:p>
      <w:r>
        <w:t>3. Các Sở, ban, ngành, Ủy ban nhân dân các huyện, thành phố:</w:t>
      </w:r>
    </w:p>
    <w:p>
      <w:r>
        <w:t>- Đẩy mạnh và nâng cao hiệu quả công tác tuyên truyền nâng cao nhận thức, thái độ về chuyển đổi số; tiên phong trong học tập, nghiên cứu, trang bị kiến thức, kỹ năng ứng dụng công nghệ của cơ quan, đơn vị, cán bộ, công chức, viên chức, nhất là người đứng đầu.</w:t>
      </w:r>
    </w:p>
    <w:p>
      <w:r>
        <w:t>- Chủ động xây dựng và triển khai thực hiện Kế hoạch này trong hoạt động của địa phương, đơn vị.</w:t>
      </w:r>
    </w:p>
    <w:p>
      <w:r>
        <w:t>4. Đài Phát thanh và Truyền hình tỉnh, Báo Ninh Thuận:  Xây dựng chuyên trang, chuyên mục, tin, bài, phóng sự tuyên truyền về hoạt động nâng cao năng lực số cho thanh, thiếu niên.</w:t>
      </w:r>
    </w:p>
    <w:p>
      <w:r>
        <w:t>Đề nghị Tỉnh Đoàn chủ trì, phối hợp với Sở Thông tin và Truyền thông theo dõi, đôn đốc việc thực hiện nội dung Kế hoạch này; tổng hợp, báo cáo kết quả thực hiện về Thường trực Tỉnh uỷ và Ủy ban nhân dân tỉnh theo quy định./.</w:t>
      </w:r>
    </w:p>
    <w:p>
      <w:r>
        <w:t>Nơi nhận:</w:t>
      </w:r>
    </w:p>
    <w:p>
      <w:r>
        <w:t>- Thường trực Tỉnh ủy (b/c);</w:t>
      </w:r>
    </w:p>
    <w:p>
      <w:r>
        <w:t>- CT, các PCT UBND tỉnh;</w:t>
      </w:r>
    </w:p>
    <w:p>
      <w:r>
        <w:t>- Ủy ban MTTQVN tỉnh;</w:t>
      </w:r>
    </w:p>
    <w:p>
      <w:r>
        <w:t>- Tỉnh Đoàn Ninh Thuận;</w:t>
      </w:r>
    </w:p>
    <w:p>
      <w:r>
        <w:t>- Các Sở, ban, ngành, đơn vị;</w:t>
      </w:r>
    </w:p>
    <w:p>
      <w:r>
        <w:t>- UBND các huyện, thành phố;</w:t>
      </w:r>
    </w:p>
    <w:p>
      <w:r>
        <w:t>- Đài PTTH tỉnh, Báo Ninh Thuận;</w:t>
      </w:r>
    </w:p>
    <w:p>
      <w:r>
        <w:t>- VPUB: LĐ;</w:t>
      </w:r>
    </w:p>
    <w:p>
      <w:r>
        <w:t>- Lưu: VT, VXNV. NNN</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