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3766/KH-UBND năm 2024 sửa đổi Kế hoạch 107/KH-UBND thực hiện Kết luận 62-KL/TW thực hiện Nghị quyết 19-NQ/TW về tiếp tục đổi mới hệ thống tổ chức và quản lý, nâng cao chất lượng và hiệu quả hoạt động của các đơn vị sự nghiệp công lập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3766/KH-UBND</w:t>
      </w:r>
    </w:p>
    <w:p>
      <w:r>
        <w:t>Lâm Đồng, ngày 14 tháng 5 năm 2024</w:t>
      </w:r>
    </w:p>
    <w:p>
      <w:r>
        <w:t>KẾ HOẠCH</w:t>
      </w:r>
    </w:p>
    <w:p>
      <w:r>
        <w:t>SỬA ĐỔI, BỔ SUNG KẾ HOẠCH SỐ 107/KH-UBND NGÀY 04/01/2024 CỦA UBND TỈNH VỀ THỰC HIỆN KẾT LUẬN SỐ 62-KL/TW NGÀY 02/10/2023 CỦA BỘ CHÍNH TRỊ THỰC HIỆN NGHỊ QUYẾT SỐ 19-NQ/TW NGÀY 25/10/2017 CỦA BAN CHẤP HÀNH TRUNG ƯƠNG ĐẢNG VỀ TIẾP TỤC ĐỔI MỚI HỆ THỐNG TỔ CHỨC VÀ QUẢN LÝ, NÂNG CAO CHẤT LƯỢNG VÀ HIỆU QUẢ HOẠT ĐỘNG CỦA CÁC ĐƠN VỊ SỰ NGHIỆP CÔNG LẬP</w:t>
      </w:r>
    </w:p>
    <w:p>
      <w:r>
        <w:t>Thực hiện Nghị quyết số 38/NQ-CP ngày 02/4/2024 của Chính phủ ban hành Chương trình hành động thực hiện Kết luận số 62-KL/TW ngày 02/10/2023 của Bộ Chính trị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(sau đây viết tắt là Nghị quyết số 19-NQ/TW) ; Ủy ban nhân dân tỉnh Lâm Đồng sửa đổi, bổ sung Kế hoạch số 107/KH-UBND ngày 04/01/2024 của Ủy ban nhân dân tỉnh về thực hiện Kết luận số 62-KL/TW ngày 02/10/2023 của Bộ Chính trị thực hiện Nghị quyết số 19-NQ/TW như sau:</w:t>
      </w:r>
    </w:p>
    <w:p>
      <w:r>
        <w:t>1. Bổ sung mục 3 phần I “MỤC ĐÍCH, YÊU CẦU” như sau:</w:t>
      </w:r>
    </w:p>
    <w:p>
      <w:r>
        <w:t>“3. Phấn đấu đạt các chỉ tiêu cụ thể:</w:t>
      </w:r>
    </w:p>
    <w:p>
      <w:r>
        <w:t>- Đến năm 2025:</w:t>
      </w:r>
    </w:p>
    <w:p>
      <w:r>
        <w:t>+ Tiếp tục giảm tối thiểu bình quân 10% đơn vị sự nghiệp công lập so với năm 2021, bảo đảm các đơn vị sự nghiệp công lập sau sắp xếp phải có tổ chức bộ máy phù hợp, cơ cấu đội ngũ cán bộ, viên chức gắn với vị trí việc làm, phương thức quản lý theo hướng tiên tiến, tăng cường ứng dụng công nghệ thông tin, khoa học - công nghệ; hiệu quả hoạt động được đánh giá dựa trên sản phẩm, kết quả công việc.</w:t>
      </w:r>
    </w:p>
    <w:p>
      <w:r>
        <w:t>+ Đối với biên chế sự nghiệp hưởng lương từ ngân sách nhà nước, thực hiện theo lộ trình tinh giản biên chế của Ban Chấp hành Trung ương và Bộ Chính trị.</w:t>
      </w:r>
    </w:p>
    <w:p>
      <w:r>
        <w:t>+ Phấn đấu có tối thiểu 20% đơn vị tự chủ tài chính.</w:t>
      </w:r>
    </w:p>
    <w:p>
      <w:r>
        <w:t>+ 100% đơn vị sự nghiệp kinh tế và sự nghiệp khác có đủ điều kiện hoàn thành chuyển đổi thành công ty cổ phần.</w:t>
      </w:r>
    </w:p>
    <w:p>
      <w:r>
        <w:t>+ Tiếp tục giảm bình quân 10% chi trực tiếp từ ngân sách nhà nước cho đơn vị sự nghiệp công lập so với giai đoạn 2016 - 2020.</w:t>
      </w:r>
    </w:p>
    <w:p>
      <w:r>
        <w:t>- Đến năm 2030: Phấn đấu chỉ còn các đơn vị sự nghiệp công lập phục vụ nhiệm vụ chính trị, phục vụ quản lý nhà nước và các đơn vị cung ứng các dịch vụ sự nghiệp công cơ bản, thiết yếu; giảm 10% biên chế sự nghiệp hưởng lương từ ngân sách nhà nước so với năm 2025; giảm bình quân 15% chi trực tiếp từ ngân sách nhà nước cho đơn vị sự nghiệp công lập so với giai đoạn 2021 - 2025.”</w:t>
      </w:r>
    </w:p>
    <w:p>
      <w:r>
        <w:t>2. Sửa đổi, bổ sung mục II “NHIỆM VỤ, GIẢI PHÁP” như sau:</w:t>
      </w:r>
    </w:p>
    <w:p>
      <w:r>
        <w:t>a) Bãi bỏ điểm 7 mục II.</w:t>
      </w:r>
    </w:p>
    <w:p>
      <w:r>
        <w:t>b) Bổ sung các điểm 11, 12, 13, 14, 15, 16, 17, 18, 19 mục II như sau:</w:t>
      </w:r>
    </w:p>
    <w:p>
      <w:r>
        <w:t>“11. Xây dựng, phê duyệt, điều chỉnh vị trí việc làm viên chức, cơ cấu viên chức theo chức danh nghề nghiệp theo hướng dẫn của bộ quản lý ngành, lĩnh vực.</w:t>
      </w:r>
    </w:p>
    <w:p>
      <w:r>
        <w:t>12. Xây dựng, trình Ủy ban nhân dân tỉnh phê duyệt Đề án tự chủ của các đơn vị sự nghiệp công lập thuộc phạm vi quản lý, trong đó cần xác định rõ vai trò, chức năng, nhiệm vụ, tổ chức bộ máy, nhân lực, cơ chế tài chính với lộ trình nâng cao mức độ tự chủ về tài chính phù hợp với lộ trình tính đủ giá dịch vụ theo quy định, tiến tới giao tự chủ hoàn toàn đối với các đơn vị sự nghiệp công lập có thu, tạo điều kiện cho đơn vị sự nghiệp công lập phát triển ổn định, bền vững; đối với các đơn vị sự nghiệp công lập tự bảo đảm một phần chi thường xuyên, xác định rõ số lượng người làm việc hưởng lương từ nguồn thu sự nghiệp tương ứng với mức độ tự chủ về tài chính của đơn vị.</w:t>
      </w:r>
    </w:p>
    <w:p>
      <w:r>
        <w:t>13. Phấn đấu đến năm 2025, thực hiện tự bảo đảm chi thường xuyên trở lên đối với các cơ sở giáo dục nghề nghiệp (trường cao đẳng), bệnh viện, các cơ sở khám chữa bệnh (trừ các cơ sở hoạt động trong lĩnh vực khám chữa bệnh đặc thù), tổ chức khoa học công nghệ công lập hoạt động nghiên cứu ứng dụng, chuyển giao công nghệ và các đơn vị sự nghiệp kinh tế khác (trừ đơn vị sự nghiệp công lập cơ bản, thiết yếu).</w:t>
      </w:r>
    </w:p>
    <w:p>
      <w:r>
        <w:t>14. Thực hiện tự chủ tài chính một phần đối với giáo dục mầm non và phổ thông trên cơ sở thực hiện cơ chế đặt hàng theo hướng dẫn của Bộ Tài chính; thực hiện theo cơ chế đặt hàng dịch vụ y tế dự phòng, thực hiện tự chủ tài chính dịch vụ khám, chữa bệnh đối với trung tâm y tế đa chức năng cấp huyện.</w:t>
      </w:r>
    </w:p>
    <w:p>
      <w:r>
        <w:t>15. Chủ động xây dựng, tham mưu Ủy ban nhân dân tỉnh trình Hội đồng nhân dân tỉnh Kế hoạch, chính sách khuyến khích xã hội hóa, tạo điều kiện hỗ trợ cho các đơn vị ngoài công lập, nhà đầu tư tham gia, nâng cao chất lượng dịch vụ sự nghiệp công, nhất là trong lĩnh vực giáo dục, y tế, bảo đảm phù hợp với điều kiện phát triển kinh tế - xã hội trên địa bàn tỉnh (hoàn thành trong năm 2024).</w:t>
      </w:r>
    </w:p>
    <w:p>
      <w:r>
        <w:t>16. Tham mưu Ủy ban nhân dân tỉnh ban hành sửa đổi, bổ sung định mức kinh tế - kỹ thuật, định mức chi phí (nếu có) làm cơ sở ban hành đơn giá, giá dịch vụ sự nghiệp công sử dụng ngân sách nhà nước theo quy định của pháp luật (sau khi có hướng dẫn của các bộ, ngành).</w:t>
      </w:r>
    </w:p>
    <w:p>
      <w:r>
        <w:t>17. Tham mưu Ủy ban nhân dân tỉnh ban hành tiêu chí, tiêu chuẩn chất lượng dịch vụ sự nghiệp công sử dụng ngân sách nhà nước; cơ chê giám sát, đánh giá, kiểm định chất lượng và quy chế kiểm tra, nghiệm thu dịch vụ sự nghiệp công sử dụng ngân sách nhà nước thuộc phạm vi quản lý; hiệu quả hoạt động của đơn vị sự nghiệp công (sau khi có hướng dẫn của các bộ, ngành).</w:t>
      </w:r>
    </w:p>
    <w:p>
      <w:r>
        <w:t>18. Sở Tài chính tham mưu Ủy ban nhân dân tỉnh chỉ đạo thực hiện cơ chế tự chủ của các đơn vị sự nghiệp công lập trên địa bàn tỉnh theo hướng dẫn của Bộ Tài chính.</w:t>
      </w:r>
    </w:p>
    <w:p>
      <w:r>
        <w:t>19. Sở Y tế chủ trì, phối hợp với các cơ quan, đơn vị có liên quan thực hiện trình tự, thủ tục để tham mưu Ủy ban nhân dân tỉnh đối với nội dung chuyển các Trung tâm Y tế các huyện, thành phố về Ủy ban nhân dân cấp huyện quản lý (hoàn thành trong năm 2024)”.</w:t>
      </w:r>
    </w:p>
    <w:p>
      <w:r>
        <w:t>3. Các nhiệm vụ, giải pháp theo Kế hoạch số 107/KH-UBND ngày 04/01/2024 của Ủy ban nhân dân tỉnh được tiếp tục triển khai, thực hiện theo đúng tiến độ, kế hoạch đã đề ra.</w:t>
      </w:r>
    </w:p>
    <w:p>
      <w:r>
        <w:t>4. Giám đốc/Thủ trưởng các sở, ban, ngành; Chủ tịch Ủy ban nhân dân các huyện, thành phố; Giám đốc/Thủ trưởng các đơn vị sự nghiệp công lập thuộc Ủy ban nhân dân tỉnh có trách nhiệm trực tiếp chỉ đạo, triển khai thực hiện đầy đủ, nghiêm túc các nội dung được nêu tại Kế hoạch này và Kế hoạch số 107/KH-UBND ngày 04/01/2024 của Ủy ban nhân dân tỉnh./.</w:t>
      </w:r>
    </w:p>
    <w:p>
      <w:r>
        <w:t>Nơi nhận:</w:t>
      </w:r>
    </w:p>
    <w:p>
      <w:r>
        <w:t>- Bộ Nội vụ,</w:t>
      </w:r>
    </w:p>
    <w:p>
      <w:r>
        <w:t>- TTTU, TTHĐND tỉnh;</w:t>
      </w:r>
    </w:p>
    <w:p>
      <w:r>
        <w:t>- CT, các PCT UBND tỉnh;</w:t>
      </w:r>
    </w:p>
    <w:p>
      <w:r>
        <w:t>- Ban Tổ chức Tỉnh ủy;</w:t>
      </w:r>
    </w:p>
    <w:p>
      <w:r>
        <w:t>- Các sở, ban, ngành thuộc tỉnh;</w:t>
      </w:r>
    </w:p>
    <w:p>
      <w:r>
        <w:t>- UBND các huyện, thành phố;</w:t>
      </w:r>
    </w:p>
    <w:p>
      <w:r>
        <w:t>- Các ĐVSN công lập thuộc tỉnh;</w:t>
      </w:r>
    </w:p>
    <w:p>
      <w:r>
        <w:t>- Lưu: VT, NC1, TKCT.</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