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374/KH-UBND triển khai hoạt động Liên kết hợp tác phát triển du lịch 8 tỉnh Tây Bắc mở rộng và thành phố Hồ Chí Minh năm 2024 của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374/KH-UBND</w:t>
      </w:r>
    </w:p>
    <w:p>
      <w:r>
        <w:t>Phú Thọ, ngày 24 tháng 01 năm 2024</w:t>
      </w:r>
    </w:p>
    <w:p>
      <w:r>
        <w:t>KẾ HOẠCH</w:t>
      </w:r>
    </w:p>
    <w:p>
      <w:r>
        <w:t>TRIỂN KHAI CÁC HOẠT ĐỘNG LIÊN KẾT HỢP TÁC PHÁT TRIỂN DU LỊCH 8 TỈNH TÂY BẮC MỞ RỘNG VÀ THÀNH PHỐ HỒ CHÍ MINH NĂM 2024 CỦA TỈNH PHÚ THỌ</w:t>
      </w:r>
    </w:p>
    <w:p>
      <w:r>
        <w:t>Căn cứ Kế hoạch số 5235/KH-NHT ngày 29/12/2023 của Nhóm hợp tác phát triển du lịch 8 tỉnh TBMR và thành phố Hồ Chí Minh năm 2024 - triển khai các hoạt động liên kết hợp tác phát triển du lịch 8 tỉnh Tây Bắc mở rộng và thành phố Hồ Chí Minh năm 2024; Ủy ban nhân dân tỉnh Phú Thọ ban hành Kế hoạch triển khai các hoạt động Liên kết hợp tác phát triển du lịch 8 tỉnh Tây Bắc mở rộng và thành phố Hồ Chí Minh năm 2024 với các nội dung sau:</w:t>
      </w:r>
    </w:p>
    <w:p>
      <w:r>
        <w:t>I. MỤC ĐÍCH, YÊU CẦU</w:t>
      </w:r>
    </w:p>
    <w:p>
      <w:r>
        <w:t>1. Mục đích</w:t>
      </w:r>
    </w:p>
    <w:p>
      <w:r>
        <w:t>Cụ thể hóa các hoạt động của tỉnh Phú Thọ để thực hiện Chương trình liên kết hợp tác phát triển du lịch giữa giữa 8 tỉnh Tây Bắc mở rộng và thành phố Hồ Chí Minh năm 2024. Kết nối du lịch Phú Thọ với các tỉnh khu vực Tây Bắc và thành phố Hồ Chí Minh trong các hoạt động tuyên truyền quảng bá xúc tiến du lịch, xây dựng và phát triển sản phẩm du lịch, phát triển nguồn nhân lực du lịch.</w:t>
      </w:r>
    </w:p>
    <w:p>
      <w:r>
        <w:t>2. Yêu cầu</w:t>
      </w:r>
    </w:p>
    <w:p>
      <w:r>
        <w:t>Các hoạt động được tổ chức thiết thực, hiệu quả, phù hợp với điều kiện thực tế của địa phương; đảm bảo sự thống nhất trong chỉ đạo, điều hành và sự phối hợp chặt chẽ, sự tham gia tích cực, có trách nhiệm của các cơ quan, đơn vị đối với các sự kiện, hoạt động chương trình hợp tác.</w:t>
      </w:r>
    </w:p>
    <w:p>
      <w:r>
        <w:t>II. NỘI DUNG HOẠT ĐỘNG</w:t>
      </w:r>
    </w:p>
    <w:p>
      <w:r>
        <w:t>1. Hoạt động Ban chỉ đạo, Tổ Thường trực, Tổ giúp việc và công tác quản lý Nhà nước về du lịch.</w:t>
      </w:r>
    </w:p>
    <w:p>
      <w:r>
        <w:t>1.1. Tham gia Hội nghị Tổ thường trực, Tổ giúp việc Ban Chỉ đạo phát triển du lịch 8 tỉnh TBMR và TP. Hồ Chí Minh</w:t>
      </w:r>
    </w:p>
    <w:p>
      <w:r>
        <w:t>- Nội dung:  Tham gia, phối hợp chuẩn bị nội dung Hội nghị đánh giá kết quả hoạt động hợp tác phát triển du lịch 6 tháng đầu năm, triển khai nhiệm vụ 6 tháng cuối năm 2024.</w:t>
      </w:r>
    </w:p>
    <w:p>
      <w:r>
        <w:t>- Thời gian, địa điểm:  Tháng 7/2024, tại tỉnh Điện Biên (Phó trưởng Nhóm hợp tác phát triển du lịch năm 2024).</w:t>
      </w:r>
    </w:p>
    <w:p>
      <w:r>
        <w:t>- Thực hiện:  Sở Văn hóa, Thể thao và Du lịch.</w:t>
      </w:r>
    </w:p>
    <w:p>
      <w:r>
        <w:t>1.2. Tổ chức Hội nghị Tổng kết chương trình hợp tác phát triển du lịch 8 tỉnh TBMR và TP. Hồ Chí Minh năm 2024</w:t>
      </w:r>
    </w:p>
    <w:p>
      <w:r>
        <w:t>- Nội dung:  Hội nghị tổng kết Chương trình liên kết hợp tác phát triển du lịch 8 tỉnh TBMR và TP. Hồ Chí Minh; chuyển giao biểu trưng Chương trình hợp tác phát triển du lịch cho tỉnh Điện Biên - Trưởng Nhóm hợp tác năm 2025.</w:t>
      </w:r>
    </w:p>
    <w:p>
      <w:r>
        <w:t>- Thời gian:  Tháng 12/2024 tại tỉnh Phú Thọ.</w:t>
      </w:r>
    </w:p>
    <w:p>
      <w:r>
        <w:t>- Thực hiện:  UBND tỉnh chỉ đạo; Sở Văn hóa, Thể thao và Du lịch tham mưu, các sở, ngành liên quan, UBND các huyện, thị, thành phối hợp.</w:t>
      </w:r>
    </w:p>
    <w:p>
      <w:r>
        <w:t>2. Hợp tác phát triển sản phẩm du lịch</w:t>
      </w:r>
    </w:p>
    <w:p>
      <w:r>
        <w:t>2.1. Tổ chức đoàn Famtrip và Hội thảo đánh giá thực trạng, xây dựng tour du lịch chuyên đề “Kết nối giá trị văn hóa - lịch sử dân tộc, du lịch cộng đồng và vùng chè Tây Bắc”</w:t>
      </w:r>
    </w:p>
    <w:p>
      <w:r>
        <w:t>- Nội dung:  Đón tiếp Đoàn khảo sát các doanh nghiệp lữ hành, cơ quan truyền thông khảo sát trên địa bàn tỉnh Phú Thọ và tổ chức Hội thảo đánh giá thực trạng, xây dựng tour du lịch chuyên đề  “Kết nối giá trị văn hóa lịch sử dân tộc, du lịch cộng đồng và vùng chè Tây Bắc”.</w:t>
      </w:r>
    </w:p>
    <w:p>
      <w:r>
        <w:t>- Thời gian:  Quý III/2024.</w:t>
      </w:r>
    </w:p>
    <w:p>
      <w:r>
        <w:t>- Thực hiện:  Sở Văn hóa, Thể thao và Du lịch chủ trì; Sở Nông nghiệp và Phát triển nông thôn, UBND các huyện, thị, thành và Hiệp hội Du lịch phối hợp.</w:t>
      </w:r>
    </w:p>
    <w:p>
      <w:r>
        <w:t>2.2. Tổ chức chương trình khảo sát, học tập kinh nghiệm xây dựng mô hình điểm đến tham quan du lịch nông thôn tiêu biểu tại Đà Nẵng - Quảng Nam</w:t>
      </w:r>
    </w:p>
    <w:p>
      <w:r>
        <w:t>- Nội dung:  Tổ chức đoàn tham quan học tập kinh nghiệm xây dựng mô hình sản phẩm du lịch, điểm đến tham quan du lịch nông thôn tiêu biểu tại Đà Nẵng - Quảng Nam trong khuôn khổ tổ chức Tuần văn hóa, du lịch Tây Bắc - Sắc màu Sơn La năm 2024 tại Đà Nẵng.</w:t>
      </w:r>
    </w:p>
    <w:p>
      <w:r>
        <w:t>- Thời gian:  Dự kiến tháng 8 năm 2024.</w:t>
      </w:r>
    </w:p>
    <w:p>
      <w:r>
        <w:t>- Thực hiện:  Sở Văn hóa, Thể thao và Du lịch chủ trì, UBND các huyện, thị, thành, Hiệp hội Du lịch phối hợp.</w:t>
      </w:r>
    </w:p>
    <w:p>
      <w:r>
        <w:t>2.3. Liên kết quảng bá, giới thiệu sản phẩm hàng hóa phục vụ du lịch</w:t>
      </w:r>
    </w:p>
    <w:p>
      <w:r>
        <w:t>- Nội dung:  Hỗ trợ liên kết trưng bày giới thiệu các sản phẩm đặc trưng, sản phẩm OCOP của 8 tỉnh TBMR tại 09 tỉnh, thành phố; tổ chức địa điểm trưng bày giới thiệu và bán các sản phẩm hàng hóa đặc trưng, sản phẩm OCOP tỉnh Phú Thọ tại các Khu, điểm du lịch của tỉnh Phú Thọ; hỗ trợ tuyên truyền, quảng bá về sản phẩm đặc trưng, sản phẩm OCOP của tỉnh Phú Thọ gắn với các chương trình du lịch, quảng bá sản phẩm đến du khách tại thị trường Hà Nội.</w:t>
      </w:r>
    </w:p>
    <w:p>
      <w:r>
        <w:t>- Thời gian:  Thường xuyên trong năm 2024.</w:t>
      </w:r>
    </w:p>
    <w:p>
      <w:r>
        <w:t>- Thực hiện:  Sở Văn hóa, Thể thao và Du lịch là đầu mối liên hệ, Sở Công Thương chủ trì, Sở Nông nghiệp và Phát triển nông thôn, UBND các huyện, thị, thành phối hợp thực hiện.</w:t>
      </w:r>
    </w:p>
    <w:p>
      <w:r>
        <w:t>2.4. Nâng cao chất lượng sản phẩm du lịch liên kết</w:t>
      </w:r>
    </w:p>
    <w:p>
      <w:r>
        <w:t>- Nội dung:  Đẩy mạnh xây dựng, nâng cấp các điểm nhấn phục vụ khách thăm quan du lịch, chụp ảnh, check-in; cải tạo cảnh quan môi trường, vườn hoa cây cảnh, biển chỉ dẫn, hỗ trợ trang thiết bị tổ chức hoạt động du lịch tại các điểm đến như Vườn quốc gia Xuân Sơn, đồi chè Long Cốc, Mỹ Thuận, điểm du lịch Hùng Lô, Đình An Thái, Miếu Lãi Lèn, Đền Tam Giang, Làng nón Gia Thanh, Bảo tàng Hùng Vương,... đổi mới, nâng cao chất lượng sản phẩm du lịch, dịch vụ, hình thành các điểm tham quan hấp dẫn du khách. Xây dựng các chương trình tour mới kết nối từ thành phố Hồ Chí Minh đến 8 tỉnh TBMR qua các điểm đến, thu hút khách lưu trú tại Phú Thọ.</w:t>
      </w:r>
    </w:p>
    <w:p>
      <w:r>
        <w:t>- Thời gian:  Cả năm 2024.</w:t>
      </w:r>
    </w:p>
    <w:p>
      <w:r>
        <w:t>- Thực hiện:  Sở Văn hóa, Thể thao và Du lịch chủ trì, Hiệp hội Du lịch phối hợp.</w:t>
      </w:r>
    </w:p>
    <w:p>
      <w:r>
        <w:t>3. Hoạt động quảng bá, xúc tiến du lịch</w:t>
      </w:r>
    </w:p>
    <w:p>
      <w:r>
        <w:t>3.1. Tham gia quảng bá, xúc tiến du lịch tại các Hội chợ theo Kế hoạch của Nhóm hợp tác</w:t>
      </w:r>
    </w:p>
    <w:p>
      <w:r>
        <w:t>- Nội dung:  Phối hợp với các tỉnh trong Nhóm hợp tác tham gia các sự kiện, gian hàng Hội chợ du lịch và các hoạt động quảng bá xúc tiến du lịch Phú Thọ, mở rộng thị trường khách du lịch nội địa, quốc tế, trưng bày, giới thiệu sản phẩm OCOP, sản vật đặc trưng địa phương tại các Hội chợ/ Ngày hội Du lịch năm 2024.</w:t>
      </w:r>
    </w:p>
    <w:p>
      <w:r>
        <w:t>- Thời gian, địa điểm:</w:t>
      </w:r>
    </w:p>
    <w:p>
      <w:r>
        <w:t>+ Hội chợ Du lịch quốc tế VITM Hà Nội: Tháng 4/2024.</w:t>
      </w:r>
    </w:p>
    <w:p>
      <w:r>
        <w:t>+ Ngày Hội Du lịch TP. Hồ Chí Minh: Tháng 4/2024.</w:t>
      </w:r>
    </w:p>
    <w:p>
      <w:r>
        <w:t>+ Hội chợ Du lịch Tây Bắc - Điện Biên và Liên hoan Ẩm thực toàn quốc năm 2024: Tháng 5/2024, tại TP. Điện Biên Phủ, tỉnh Điện Biên.</w:t>
      </w:r>
    </w:p>
    <w:p>
      <w:r>
        <w:t>+ Tuần Văn hóa, Du lịch Tây Bắc - Sắc màu Sơn La năm 2024: Dự kiến tháng 8 năm 2024, tại thành phố Đà Nẵng.</w:t>
      </w:r>
    </w:p>
    <w:p>
      <w:r>
        <w:t>+ Hội chợ Du lịch quốc tế ITE - TP. Hồ Chí Minh: Tháng 9/2024.</w:t>
      </w:r>
    </w:p>
    <w:p>
      <w:r>
        <w:t>+ Hội chợ Du lịch quốc tế Lào Cai: Tháng 10/2024.</w:t>
      </w:r>
    </w:p>
    <w:p>
      <w:r>
        <w:t>- Thực hiện:  Sở Văn hóa, Thể thao và Du lịch chủ trì, Hiệp hội Du lịch phối hợp.</w:t>
      </w:r>
    </w:p>
    <w:p>
      <w:r>
        <w:t>3.2. Tổ chức Hội nghị tăng cường hoạt động liên kết hợp tác phát triển du lịch giữa các Hiệp hội Du lịch 8 tỉnh TBMR và TP. HCM</w:t>
      </w:r>
    </w:p>
    <w:p>
      <w:r>
        <w:t>- Nội dung:  Tổ chức Hội nghị thảo luận đề ra giải pháp, quy chế hoạt động trong khối Hiệp hội du lịch các tỉnh, thành phố trong Nhóm hợp tác  (Tổ chức trong khuôn khổ Đại hội Hiệp hội Du lịch tỉnh Phú Thọ nhiệm kỳ 2024 - 2029)</w:t>
      </w:r>
    </w:p>
    <w:p>
      <w:r>
        <w:t>- Thời gian, địa điểm:  Quý III/2024, tại tỉnh Phú Thọ</w:t>
      </w:r>
    </w:p>
    <w:p>
      <w:r>
        <w:t>- Thực hiện:  Hiệp hội Du lịch tỉnh Phú Thọ chủ trì, Hiệp hội du lịch các tỉnh, thành phố trong Nhóm hợp tác phối hợp tổ chức.</w:t>
      </w:r>
    </w:p>
    <w:p>
      <w:r>
        <w:t>3.3. Quảng bá du lịch trên nền tảng công nghệ</w:t>
      </w:r>
    </w:p>
    <w:p>
      <w:r>
        <w:t>- Nội dung:  Đẩy mạnh công tác quảng bá, truyền thông trên Fanpage sắc màu Tây Bắc - TP. Hồ Chí Minh, các website quảng bá du lịch của các tỉnh trong nhóm hợp tác, trên các hãng hàng không và các phương tiện thông tin đại chúng trong và ngoài nước; đồng thời ứng dụng công nghệ chuyển đổi số để phát triển hệ sinh thái du lịch thông minh, các ứng dụng di động tiện lợi hỗ trợ khách du lịch; kết nối các nền tảng trực tuyến hỗ trợ doanh nghiệp giới thiệu, bán sản phẩm trên môi trường mạng.</w:t>
      </w:r>
    </w:p>
    <w:p>
      <w:r>
        <w:t>- Thời gian:  Cả năm 2024.</w:t>
      </w:r>
    </w:p>
    <w:p>
      <w:r>
        <w:t>- Thực hiện:  Sở Văn hóa, Thể thao và Du lịch.</w:t>
      </w:r>
    </w:p>
    <w:p>
      <w:r>
        <w:t>3.4. Xây dựng video quảng cáo truyền hình (TVC), phim quảng bá du lịch, hình ảnh quảng bá du lịch</w:t>
      </w:r>
    </w:p>
    <w:p>
      <w:r>
        <w:t>- Nội dung:  Xây dựng sản phẩm tuyên truyền chung cho 8 tỉnh TBMR và TP. HCM, hình thành sản phẩm tuyên truyền quảng bá du lịch chung của Nhóm hợp tác và của tỉnh Phú Thọ.</w:t>
      </w:r>
    </w:p>
    <w:p>
      <w:r>
        <w:t>- Thời gian:  Năm 2024</w:t>
      </w:r>
    </w:p>
    <w:p>
      <w:r>
        <w:t>- Thực hiện:  Sở Văn hóa, Thể thao và Du lịch chủ trì, UBND các huyện, thị, thành và Hiệp hội Du lịch phối hợp.</w:t>
      </w:r>
    </w:p>
    <w:p>
      <w:r>
        <w:t>3.5. Xây dựng ấn phẩm quảng bá du lịch Phú Thọ kết nối 8 tỉnh TBMR</w:t>
      </w:r>
    </w:p>
    <w:p>
      <w:r>
        <w:t>- Nội dung:  Cập nhật các thông tin, hình ảnh giới thiệu về du lịch các tỉnh, thiết kế ấn phẩm chung của Nhóm hợp tác 8 tỉnh TBMR để phục vụ in ấn, phát hành các ấn phẩm quảng bá xúc tiến du lịch.</w:t>
      </w:r>
    </w:p>
    <w:p>
      <w:r>
        <w:t>- Thời gian:  Năm 2024.</w:t>
      </w:r>
    </w:p>
    <w:p>
      <w:r>
        <w:t>- Thực hiện:  Sở Văn hóa, Thể thao và Du lịch.</w:t>
      </w:r>
    </w:p>
    <w:p>
      <w:r>
        <w:t>4. Hợp tác đào tạo nguồn nhân lực du lịch</w:t>
      </w:r>
    </w:p>
    <w:p>
      <w:r>
        <w:t>4.1. Tham gia lớp tập huấn nâng cao năng lực xây dựng phát triển sản phẩm du lịch nông nghiệp nông thôn, du lịch cộng đồng 8 tỉnh TBMR</w:t>
      </w:r>
    </w:p>
    <w:p>
      <w:r>
        <w:t>- Nội dung:  Tham gia khóa tập huấn nâng cao năng lực công tác tham mưu phát triển du lịch nông nghiệp nông thôn, du lịch cộng đồng, kỹ năng xây dựng sản phẩm, tổ chức các hoạt động trải nghiệm; tham quan học tập kinh nghiệm mô hình tiêu biểu của địa phương có thế mạnh... cho các cán bộ ngành du lịch và ngành nông nghiệp.</w:t>
      </w:r>
    </w:p>
    <w:p>
      <w:r>
        <w:t>- Thời gian:  Năm 2024.</w:t>
      </w:r>
    </w:p>
    <w:p>
      <w:r>
        <w:t>- Thực hiện:  Sở Văn hóa, Thể thao và Du lịch chủ trì; Sở Nông nghiệp và Phát triển Nông thôn, UBND các huyện, thị, thành phối hợp.</w:t>
      </w:r>
    </w:p>
    <w:p>
      <w:r>
        <w:t>4.2. Tổ chức lớp cập nhật kiến thức cho hướng dẫn viên du lịch</w:t>
      </w:r>
    </w:p>
    <w:p>
      <w:r>
        <w:t>- Nội dung:  Tổ chức lớp tập huấn cập nhật kiến thức du lịch cho hướng dẫn viên du lịch được cấp thẻ hướng dẫn viên du lịch nội địa và quốc tế tỉnh  (thực hiện theo Thông tư 06/2017/TT-BVHTTDL).</w:t>
      </w:r>
    </w:p>
    <w:p>
      <w:r>
        <w:t>- Thời gian:  Trong năm 2024.</w:t>
      </w:r>
    </w:p>
    <w:p>
      <w:r>
        <w:t>- Thực hiện:  Sở Văn hóa, Thể thao và Du lịch.</w:t>
      </w:r>
    </w:p>
    <w:p>
      <w:r>
        <w:t>5. Tham gia các sự kiện Văn hóa, thể thao và du lịch tiêu biểu của các tỉnh Nhóm hợp tác năm 2024.</w:t>
      </w:r>
    </w:p>
    <w:p>
      <w:r>
        <w:t>- Nội dung:  Tham gia các sự kiện Văn hóa, thể thao và du lịch nổi bật của các tỉnh Nhóm hợp tác.</w:t>
      </w:r>
    </w:p>
    <w:p>
      <w:r>
        <w:t>- Thời gian:  Đảm bảo các nội dung hoạt động theo Kế hoạch, sự kiện tại các tỉnh.</w:t>
      </w:r>
    </w:p>
    <w:p>
      <w:r>
        <w:t>- Thực hiện:  Sở Văn hóa, Thể thao và Du lịch chủ trì, Hiệp hội du lịch và UBND các huyện, thị, thành phối hợp.</w:t>
      </w:r>
    </w:p>
    <w:p>
      <w:r>
        <w:t>6. Tổ chức các sự kiện văn hóa, thể thao và du lịch tiêu biểu trên địa bàn tỉnh Phú Thọ.</w:t>
      </w:r>
    </w:p>
    <w:p>
      <w:r>
        <w:t>6.1. Các hoạt động văn hóa, thể thao và du lịch trong dịp Giỗ Tổ Hùng Vương năm Giáp Thìn 2024</w:t>
      </w:r>
    </w:p>
    <w:p>
      <w:r>
        <w:t>- Nội dung:  Tổ chức chuỗi các hoạt động văn hóa, thể thao và du lịch trong dịp Giỗ Tổ Hùng Vương - Lễ hội Đền Hùng năm 2024  (có kế hoạch riêng)</w:t>
      </w:r>
    </w:p>
    <w:p>
      <w:r>
        <w:t>- Thời gian:  Tháng 4 năm 2024</w:t>
      </w:r>
    </w:p>
    <w:p>
      <w:r>
        <w:t>- Địa điểm:  Trên địa bàn tỉnh Phú Thọ.</w:t>
      </w:r>
    </w:p>
    <w:p>
      <w:r>
        <w:t>- Thực hiện:  Sở Văn hóa, Thể thao và Du lịch chủ trì tham mưu; các sở, ngành, đơn vị và UBND các huyện, thị, thành phối hợp.</w:t>
      </w:r>
    </w:p>
    <w:p>
      <w:r>
        <w:t>6.2. Ngày hội Văn hóa - Du lịch Xuân Sơn</w:t>
      </w:r>
    </w:p>
    <w:p>
      <w:r>
        <w:t>- Nội dung:  Liên hoan trình diễn văn hóa cộng đồng và trang phục dân tộc huyện Tân Sơn; không gian chợ phiên cuối tuần; chương trình công bố Quyết định công nhận Điểm du lịch văn hóa, sinh thái cộng đồng Xuân Sơn là điểm du lịch cấp tỉnh, điểm du lịch cộng đồng đạt tiêu chuẩn OCOP 4 sao gắn với công bố tour du lịch trekking Rừng Quốc gia Xuân Sơn; khảo sát và tọa đàm phát triển sản phẩm du lịch sinh thái cộng đồng Xuân Sơn.</w:t>
      </w:r>
    </w:p>
    <w:p>
      <w:r>
        <w:t>- Thời gian:  Dự kiến tháng 8 năm 2024</w:t>
      </w:r>
    </w:p>
    <w:p>
      <w:r>
        <w:t>- Thực hiện:  UBND huyện Tân Sơn chủ trì, phối hợp với Ban quản lý Vườn Quốc gia Xuân Sơn, Sở Văn hóa, Thể thao và Du lịch, Hiệp hội Du lịch.</w:t>
      </w:r>
    </w:p>
    <w:p>
      <w:r>
        <w:t>6.3. Tuần Du lịch Thanh Thủy - mùa Thu năm 2024</w:t>
      </w:r>
    </w:p>
    <w:p>
      <w:r>
        <w:t>- Nội dung:  Tổ chức chương trình Khai mạc tuần Du lịch Thanh Thủy - mùa Thu năm 2024, công bố Quyết định công nhận một số khu, điểm du lịch trên địa bàn huyện Thanh Thủy là điểm du lịch cấp tỉnh; chương trình khảo sát và Hội thảo chuyên đề giải pháp nâng cao hiệu quả hoạt động du lịch huyện Thanh Thủy.</w:t>
      </w:r>
    </w:p>
    <w:p>
      <w:r>
        <w:t>- Thời gian:  Tháng 9 năm 2024</w:t>
      </w:r>
    </w:p>
    <w:p>
      <w:r>
        <w:t>- Thực hiện:  UBND huyện Thanh Thủy.</w:t>
      </w:r>
    </w:p>
    <w:p>
      <w:r>
        <w:t>IV. KINH PHÍ THỰC HIỆN</w:t>
      </w:r>
    </w:p>
    <w:p>
      <w:r>
        <w:t>Kinh phí thực hiện các nội dung, hoạt động triển khai Kế hoạch từ nguồn ngân sách tỉnh và các nguồn kinh phí xã hội hóa hợp pháp khác.</w:t>
      </w:r>
    </w:p>
    <w:p>
      <w:r>
        <w:t>V. TỔ CHỨC THỰC HIỆN</w:t>
      </w:r>
    </w:p>
    <w:p>
      <w:r>
        <w:t>1. Sở Văn hóa, Thể thao và Du lịch</w:t>
      </w:r>
    </w:p>
    <w:p>
      <w:r>
        <w:t>Là cơ quan thường trực, chủ trì tham mưu cho UBND tỉnh chỉ đạo, triển khai thực hiện Kế hoạch; chủ trì, phối hợp với các cơ quan, đơn vị, tổ chức có liên quan triển khai và tổ chức thực hiện các nhiệm vụ được phân công nhằm hoàn thành nội dung hoạt động kế hoạch đề ra.</w:t>
      </w:r>
    </w:p>
    <w:p>
      <w:r>
        <w:t>Có trách nhiệm thường xuyên kết nối trao đổi thông tin, tổng hợp tình hình triển khai thực hiện Chương trình hợp tác phát triển du lịch 8 tỉnh TBMR và thành phố Hồ Chí Minh.</w:t>
      </w:r>
    </w:p>
    <w:p>
      <w:r>
        <w:t>2. Sở Tài chính</w:t>
      </w:r>
    </w:p>
    <w:p>
      <w:r>
        <w:t>Căn cứ Kế hoạch được phê duyệt và khả năng cân đối của ngân sách tỉnh, tham mưu bố trí kinh phí để thực hiện các nội dung theo Kế hoạch đề ra.</w:t>
      </w:r>
    </w:p>
    <w:p>
      <w:r>
        <w:t>3. Các sở, ban, ngành, đơn vị liên quan, UBND các huyện, thị, thành</w:t>
      </w:r>
    </w:p>
    <w:p>
      <w:r>
        <w:t>Sở Công Thương, Sở Nông nghiệp và Phát triển nông thôn, UBND huyện Thanh Thủy, UBND huyện Tân Sơn và các cơ quan, đơn vị liên quan theo chức năng, nhiệm vụ phối hợp chặt chẽ với Sở Văn hóa, Thể thao và Du lịch triển khai các nội dung, hoạt động tại Kế hoạch.</w:t>
      </w:r>
    </w:p>
    <w:p>
      <w:r>
        <w:t>4. Sở Thông tin và Truyền thông, Báo Phú Thọ, Đài Phát thanh và Truyền hình Phú Thọ</w:t>
      </w:r>
    </w:p>
    <w:p>
      <w:r>
        <w:t>Thực hiện công tác tuyên truyền quảng bá du lịch, các hoạt động, sự kiện trong chương trình hợp tác phát triển du lịch 8 tỉnh TBMR với thành phố Hồ Chí Minh năm 2024, đưa tin, bài, hình ảnh tuyên truyền trên cổng thông tin điện tử của tỉnh, Báo Phú Thọ, Đài Phát thanh Truyền hình Phú Thọ và kết nối với các cơ quan, báo đài trung ương giới thiệu các sự kiện du lịch Phú Thọ nói riêng và các tỉnh, thành phố nói chung trong chương trình hợp tác phát triển du lịch 8 tỉnh TBMR với thành phố Hồ Chí Minh năm 2024.</w:t>
      </w:r>
    </w:p>
    <w:p>
      <w:r>
        <w:t>5. Hiệp hội Du lịch Phú Thọ</w:t>
      </w:r>
    </w:p>
    <w:p>
      <w:r>
        <w:t>Vận động các doanh nghiệp du lịch tích cực tham gia hưởng ứng các hoạt động hợp tác phát triển du lịch 8 tỉnh TBMR và thành phố Hồ Chí Minh. Chủ trì tổ chức sự kiện theo kế hoạch và vận động tài trợ thu hút nguồn kinh phí xã hội hóa tham gia phục vụ tổ chức các hoạt động trong chương trình hợp tác.</w:t>
      </w:r>
    </w:p>
    <w:p>
      <w:r>
        <w:t>Trên đây là Kế hoạch triển khai các hoạt động hợp tác phát triển Du lịch 8 tỉnh Tây Bắc mở rộng và thành phố Hồ Chí Minh năm 2024 của tỉnh Phú Thọ. Ủy ban nhân dân tỉnh yêu cầu các sở, ban, ngành của tỉnh, các địa phương, đơn vị liên quan căn cứ kế hoạch, tích cực triển khai thực hiện các nhiệm vụ được phân công. Trong quá trình thực hiện, nếu có vướng mắc, kịp thời báo cáo Ủy ban nhân dân tỉnh xem xét, giải quyết./.</w:t>
      </w:r>
    </w:p>
    <w:p>
      <w:r>
        <w:t>Nơi nhận:</w:t>
      </w:r>
    </w:p>
    <w:p>
      <w:r>
        <w:t>- TTTU, TT HĐND tỉnh (b/c);</w:t>
      </w:r>
    </w:p>
    <w:p>
      <w:r>
        <w:t>- CT, các PCT UBND tỉnh;</w:t>
      </w:r>
    </w:p>
    <w:p>
      <w:r>
        <w:t>- Cục Du lịch QGVN - Bộ VHTTDL;</w:t>
      </w:r>
    </w:p>
    <w:p>
      <w:r>
        <w:t>- UBND, Sở VHTT&amp;DL/ Sở Du lịch các tỉnh, TP: Yên Bái, Hà Giang, Lào Cai, Lai Châu, Điện Biên, Sơn La, Hòa Bình, TP.HCM;</w:t>
      </w:r>
    </w:p>
    <w:p>
      <w:r>
        <w:t>- Các Sở: VHTT&amp;DL, Tài Chính, KH&amp;ĐT, Công Thương, NN&amp;PTNT, TT&amp;TT tỉnh Phú Thọ;</w:t>
      </w:r>
    </w:p>
    <w:p>
      <w:r>
        <w:t>- UBND các huyện, thị, thành;</w:t>
      </w:r>
    </w:p>
    <w:p>
      <w:r>
        <w:t>- Báo Phú Thọ, Đài PT-TH tỉnh;</w:t>
      </w:r>
    </w:p>
    <w:p>
      <w:r>
        <w:t>- Khu DTLS Đền Hùng, VQG Xuân Sơn;</w:t>
      </w:r>
    </w:p>
    <w:p>
      <w:r>
        <w:t>- Trường ĐH Hùng Vương;</w:t>
      </w:r>
    </w:p>
    <w:p>
      <w:r>
        <w:t>- HHDL, Hội VHAT tỉnh Phú Thọ;</w:t>
      </w:r>
    </w:p>
    <w:p>
      <w:r>
        <w:t>- CVP, các PCVP;</w:t>
      </w:r>
    </w:p>
    <w:p>
      <w:r>
        <w:t>- Lưu: VT VX6.</w:t>
      </w:r>
    </w:p>
    <w:p>
      <w:r>
        <w:t>TM. ỦY BAN NHÂN DÂN</w:t>
      </w:r>
    </w:p>
    <w:p>
      <w:r>
        <w:t>KT. CHỦ TỊCH</w:t>
      </w:r>
    </w:p>
    <w:p>
      <w:r>
        <w:t>PHÓ CHỦ TỊCH</w:t>
      </w:r>
    </w:p>
    <w:p>
      <w:r>
        <w:t>Hồ Đại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