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triển khai tháng hành động về an toàn, vệ sinh lao động năm 2024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37/KH-UBND</w:t>
      </w:r>
    </w:p>
    <w:p>
      <w:r>
        <w:t>Cà Mau, ngày 16 tháng 02 năm 2024</w:t>
      </w:r>
    </w:p>
    <w:p>
      <w:r>
        <w:t>KẾ HOẠCH</w:t>
      </w:r>
    </w:p>
    <w:p>
      <w:r>
        <w:t>TRIỂN KHAI THÁNG HÀNH ĐỘNG VỀ AN TOÀN, VỆ SINH LAO ĐỘNG NĂM 2024</w:t>
      </w:r>
    </w:p>
    <w:p>
      <w:r>
        <w:t>Thực hiện Quyết định số 87/QĐ-TTg ngày 12/01/2016 của Thủ tướng Chính phủ về việc tổ chức Tháng hành động về An toàn, vệ sinh lao động; Thông tư số 02/2017/TT-BLĐTBXH ngày 20/02/2017 của Bộ trưởng Bộ Lao động - Thương binh và Xã hội hướng dẫn tổ chức Tháng hành động về An toàn, vệ sinh lao động (ATVSLĐ); Kế hoạch số 5106/KH-BCĐTU ngày 28/11/2023 của Ban Chỉ đạo Tháng hành động về ATVSLĐ Trung ương về triển khai Tháng hành động về ATVSLĐ năm 2024; Quyết định số 1870/QĐ-UBND ngày 27/7/2022 của Ủy ban nhân dân tỉnh về việc ban hành Chương trình ATVSLĐ trên địa bàn tỉnh Cà Mau giai đoạn 2022 - 2025, Ủy ban nhân dân tỉnh ban hành Kế hoạch triển khai Tháng hành động về An toàn, vệ sinh lao động năm 2024, cụ thể như sau:</w:t>
      </w:r>
    </w:p>
    <w:p>
      <w:r>
        <w:t>I. MỤC ĐÍCH, YÊU CẦU</w:t>
      </w:r>
    </w:p>
    <w:p>
      <w:r>
        <w:t>1. Mục đích</w:t>
      </w:r>
    </w:p>
    <w:p>
      <w:r>
        <w:t>- Tạo cao điểm về các hoạt động truyền thông, nâng cao nhận thức và sự tuân thủ pháp luật về an toàn, vệ sinh lao động, đồng thời thúc đẩy các chương trình hành động cụ thể về ATVSLĐ và triển khai chủ đề của Tháng hành động ATVSLĐ năm 2024. Đồng thời, tạo sự chuyển biến rõ rệt về ý thức, các hành động cụ thể về đảm bảo ATVSLĐ tại nơi làm việc, tiếp cận trách nhiệm xã hội đối với người tiêu dùng và trong chuỗi cung ứng các sản phẩm, hàng hóa, dịch vụ.</w:t>
      </w:r>
    </w:p>
    <w:p>
      <w:r>
        <w:t>- Nâng cao chất lượng hoạt động của công đoàn cơ sở; động viên, khích lệ đoàn viên công đoàn, công nhân, viên chức, người lao động làm việc hăng say, nhiệt tình, sáng tạo, đạt năng suất cao, hiệu quả tốt..., từ đó góp phần nâng cao thu nhập, phúc lợi; góp phần phát triển kinh tế - xã hội của địa phương.</w:t>
      </w:r>
    </w:p>
    <w:p>
      <w:r>
        <w:t>2. Yêu cầu</w:t>
      </w:r>
    </w:p>
    <w:p>
      <w:r>
        <w:t>- Tổ chức các hoạt động Tháng hành động về ATVSLĐ năm 2024 đảm bảo thiết thực, hiệu quả, có trọng tâm, trọng điểm, phù hợp với tình hình thực tế của địa phương, cơ quan, đơn vị.</w:t>
      </w:r>
    </w:p>
    <w:p>
      <w:r>
        <w:t>- Có sự tham gia, phối hợp của các cấp, các ngành, các tổ chức, cơ quan truyền thông, doanh nghiệp, cơ sở sản xuất, kinh doanh, người sử dụng lao động, người lao động và cộng đồng.</w:t>
      </w:r>
    </w:p>
    <w:p>
      <w:r>
        <w:t>II. CHỦ ĐỀ, THỜI GIAN VÀ PHẠM VI TRIỂN KHAI</w:t>
      </w:r>
    </w:p>
    <w:p>
      <w:r>
        <w:t>1. Chủ đề:  Tháng hành động về ATVSLĐ năm 2024 được phát động với chủ đề sau:   “Tăng cường đảm bảo an toàn, vệ sinh lao động tại nơi làm việc và trong chuỗi cung ứng”.</w:t>
      </w:r>
    </w:p>
    <w:p>
      <w:r>
        <w:t>2. Thời gian:  Tổ chức các hoạt động Tháng hành động về ATVSLĐ năm 2024 được thực hiện từ ngày 01/5/2024 đến ngày 31/5/2024.</w:t>
      </w:r>
    </w:p>
    <w:p>
      <w:r>
        <w:t>3. Phạm vi triển khai:  Trên địa bàn tỉnh Cà Mau.</w:t>
      </w:r>
    </w:p>
    <w:p>
      <w:r>
        <w:t>III. NỘI DUNG HOẠT ĐỘNG</w:t>
      </w:r>
    </w:p>
    <w:p>
      <w:r>
        <w:t>1. Tổ chức Lễ phát động Tháng hành động về ATVSLĐ năm 2024</w:t>
      </w:r>
    </w:p>
    <w:p>
      <w:r>
        <w:t>- Hội đồng An toàn, vệ sinh lao động tỉnh Cà Mau: Sở Lao động - Thương binh và Xã hội là cơ quan Thường trực Hội đồng ATVSLĐ tỉnh chủ trì, phối hợp với Liên đoàn Lao động tỉnh, các cơ quan thành viên Hội đồng ATVSLĐ tỉnh và các đơn vị có liên quan, căn cứ tình hình thực tế tham mưu Chủ tịch Hội đồng ban hành Kế hoạch tổ chức Lễ phát động Tháng hành động về ATVSLĐ kết hợp Tháng công nhân năm 2024 theo quy định.</w:t>
      </w:r>
    </w:p>
    <w:p>
      <w:r>
        <w:t>- Các sở, ngành, đoàn thể cấp tỉnh, Ủy ban nhân dân các huyện, thành phố Cà Mau căn cứ điều kiện và đặc thù của cơ quan, đơn vị tổ chức Lễ mít tinh hưởng ứng hoặc tổ chức các hoạt động thiết thực, phù hợp với chủ đề, nội dung Tháng hành động về ATVSLĐ và Tháng công nhân năm 2024 với chủ đề   “Tăng cường đảm bảo an toàn, vệ sinh lao động tại nơi làm việc và trong chuỗi cung ứng”.</w:t>
      </w:r>
    </w:p>
    <w:p>
      <w:r>
        <w:t>2. Tổ chức các hoạt động, sự kiện chuyên đề trong Tháng hành động, Tháng công nhân năm 2024</w:t>
      </w:r>
    </w:p>
    <w:p>
      <w:r>
        <w:t>- Các sở, ban, ngành, đoàn thể tỉnh và địa phương tăng cường đa dạng hóa các hoạt động thông tin, tổ chức truyền thông rộng rãi tới bộ phận, đơn vị trực thuộc, các doanh nghiệp, người lao động và các thành viên, hội viên, nhân dân trên địa bàn thuộc phạm vi quản lý với hình thức truyền hình, truyền thanh, pano, áp phích, tờ rơi, tuyên truyền trên các nền tảng mạng xã hội (trang thông tin điện tử, Zalo...); phát hành các tài liệu hướng dẫn về an toàn, vệ sinh lao động tới doanh nghiệp, người lao động; tuyên truyền, thông tin kịp thời về nguyên nhân các vụ tai nạn lao động (TNLĐ), bệnh nghề nghiệp (BNN), sự cố để phòng tránh TNLĐ, BNN, phòng chống cháy nổ trong các doanh nghiệp, cơ sở sản xuất, cộng đồng. Các cơ quan, doanh nghiệp, đơn vị xem xét, thực hiện treo khẩu hiệu hưởng ứng Tháng hành động về an toàn, vệ sinh lao động năm 2024 (sử dụng khẩu hiệu kèm theo Kế hoạch này).</w:t>
      </w:r>
    </w:p>
    <w:p>
      <w:r>
        <w:t>- Đẩy mạnh triển khai các chương trình hành động cụ thể về đảm bảo an toàn, vệ sinh lao động, phòng ngừa TNLĐ, BNN,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Nâng cao chất lượng các hoạt động huấn luyện về ATVSLĐ, chú trọng huấn luyện thực hành, kỹ năng làm việc an toàn cho người lao động; tăng cường đối thoại, giải đáp chính sách, vướng mắc trong công tác ATVSLĐ trong các doanh nghiệp, cơ sở nhằm nâng cao hiệu quả thực thi Luật ATVSLĐ và các văn bản hướng dẫn thi hành; rà soát, nhận diện, đánh giá các nguy cơ, rủi ro về ATVSLĐ đặc biệt là trong các nhóm ngành, nghề, công việc có nguy cơ rủi ro cao như hàn cắt, sử dụng điện...</w:t>
      </w:r>
    </w:p>
    <w:p>
      <w:r>
        <w:t>- Tăng cường các hoạt động tư vấn, cung cấp thông tin, hướng dẫn các biện pháp ATVSLĐ tại doanh nghiệp, cơ sở; đẩy mạnh thanh tra, kiểm tra trong một số ngành, lĩnh vực để xảy ra nhiều TNLĐ như xây dựng, sử dụng điện..., việc xây dựng các nội quy, quy trình, biện pháp bảo đảm an toàn, vệ sinh lao động; việc khai báo sử dụng, kiểm định máy, thiết bị, vật tư có yêu cầu nghiêm ngặt về an toàn lao động; thúc đẩy triển khai các chương trình hành động cụ thể về cải thiện điều kiện làm việc, xây dựng quan hệ lao động hài hòa, giảm căng thẳng, mệt mỏi tại nơi làm việc...; kiểm tra, tự kiểm tra rà soát nội quy, quy trình ATVSLĐ trong các doanh nghiệp, nhà máy, phân xưởng, để phát hiện các thiếu sót, các nguy cơ mất ATVSLĐ và có các giải pháp đảm bảo ATVSLĐ.</w:t>
      </w:r>
    </w:p>
    <w:p>
      <w:r>
        <w:t>- Tổ chức các hoạt động thăm hỏi và tặng quà các nạn nhân và gia đình nạn nhân bị TNLĐ, BNN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 Các cấp Công đoàn cơ sở trong doanh nghiệp đề xuất với người sử dụng lao động lựa chọn các hình thức, hoạt động phù hợp để ghi nhận và khen thưởng các tập thể, cá nhân có thành tích xuất sắc trong công tác an toàn, vệ sinh lao động trong Tháng hành động về ATVSLĐ theo quy định.</w:t>
      </w:r>
    </w:p>
    <w:p>
      <w:r>
        <w:t>IV. KINH PHÍ</w:t>
      </w:r>
    </w:p>
    <w:p>
      <w:r>
        <w:t>1.  Giao Sở Lao động - Thương binh và Xã hội phối hợp với Liên đoàn Lao động tỉnh xây dựng dự toán chi tiết kinh phí phục vụ hoạt động Tháng hành động về An toàn, vệ sinh lao động, Tháng Công nhân năm 2024; trình cấp thẩm quyền thẩm định, phê duyệt theo quy định.</w:t>
      </w:r>
    </w:p>
    <w:p>
      <w:r>
        <w:t>2.  Các cơ quan, đơn vị, địa phương cân đối kinh phí trong dự toán đã được giao năm 2024 để tổ chức thực hiện các hoạt động theo Kế hoạch này.</w:t>
      </w:r>
    </w:p>
    <w:p>
      <w:r>
        <w:t>3.  Các doanh nghiệp, cơ sở sản xuất, kinh doanh bố trí kinh phí tổ chức hoạt động hưởng ứng Tháng hành động về An toàn, vệ sinh lao động năm 2024 theo quy định và bảo đảm điều kiện làm việc an toàn cho người lao động.</w:t>
      </w:r>
    </w:p>
    <w:p>
      <w:r>
        <w:t>4.  Vận động xã hội hóa trong việc triển khai các hoạt động hưởng ứng Tháng hành động về An toàn, vệ sinh lao động năm 2024, đặc biệt là các nội dung có sự tham gia của các doanh nghiệp và người lao động.</w:t>
      </w:r>
    </w:p>
    <w:p>
      <w:r>
        <w:t>V. TỔ CHỨC THỰC HIỆN</w:t>
      </w:r>
    </w:p>
    <w:p>
      <w:r>
        <w:t>1. Hội đồng An toàn, vệ sinh lao động tỉnh</w:t>
      </w:r>
    </w:p>
    <w:p>
      <w:r>
        <w:t>Giao Giám đốc Sở Lao động - Thương binh và Xã hội (Phó Chủ tịch Thường trực Hội đồng) chủ trì, phối hợp với Chủ tịch Liên đoàn Lao động tỉnh (Phó Chủ tịch Hội đồng) và các đơn vị thành viên Hội đồng tham mưu Chủ tịch Hội đồng quyết định việc tổ chức Lễ phát động và các hoạt động hưởng ứng Tháng hành động về An toàn, vệ sinh lao động năm 2024, đảm bảo phù hợp tình hình thực tế và đúng quy định.</w:t>
      </w:r>
    </w:p>
    <w:p>
      <w:r>
        <w:t>2. Sở Lao động - Thương binh và Xã hội</w:t>
      </w:r>
    </w:p>
    <w:p>
      <w:r>
        <w:t>- Chủ trì, phối hợp với Liên đoàn Lao động tỉnh và các đơn vị thành viên Hội đồng, cơ quan, đơn vị, doanh nghiệp triển khai thực hiện kế hoạch theo thẩm quyền và quy định, chịu trách nhiệm theo dõi, kiểm tra, tổng hợp báo cáo kết quả tổ chức Tháng hành động về An toàn, vệ sinh lao động năm 2024.</w:t>
      </w:r>
    </w:p>
    <w:p>
      <w:r>
        <w:t>- Chủ trì, phối hợp với cơ quan, đơn vị có liên quan tổ chức tuyên truyền, hướng dẫn, huấn luyện về an toàn, vệ sinh lao động; tăng cường kiểm tra về việc quản lý, sử dụng, thực hiện pháp luật an toàn, vệ sinh lao động đối với các doanh nghiệp, cơ sở sản xuất, kinh doanh có sử dụng máy, thiết bị, vật tư có yêu cầu nghiêm ngặt về an toàn lao động.</w:t>
      </w:r>
    </w:p>
    <w:p>
      <w:r>
        <w:t>3. Sở Y tế</w:t>
      </w:r>
    </w:p>
    <w:p>
      <w:r>
        <w:t>Chủ trì, phối hợp với các cơ quan có liên quan hướng dẫn và tổ chức triển khai hoạt động truyền thông, hoạt động chuyên đề về vệ sinh lao động, phòng chống BNN, chăm sóc sức khỏe người lao động; thực hiện, chỉ đạo, hướng dẫn các cơ sở y tế tổ chức các hoạt động hưởng ứng Tháng hành động về An toàn, vệ sinh lao động, Tháng công nhân năm 2024; phối hợp đơn vị có liên quan thực hiện các hoạt động theo Kế hoạch.</w:t>
      </w:r>
    </w:p>
    <w:p>
      <w:r>
        <w:t>4. Sở Thông tin và Truyền thông</w:t>
      </w:r>
    </w:p>
    <w:p>
      <w:r>
        <w:t>Phối hợp với Sở Lao động - Thương binh và Xã hội chỉ đạo, đôn đốc, hướng dẫn công tác thông tin, tuyên truyền về chủ đề và các nội dung của Tháng hành động về An toàn, vệ sinh lao động, Tháng công nhân năm 2024 trên các phương tiện thông tin đại chúng.</w:t>
      </w:r>
    </w:p>
    <w:p>
      <w:r>
        <w:t>5. Sở Văn hóa, Thể thao và Du lịch</w:t>
      </w:r>
    </w:p>
    <w:p>
      <w:r>
        <w:t>Phối hợp với Sở Lao động - Thương binh và Xã hội tạo điều kiện, hỗ trợ cấp phép để các đơn vị liên quan thực hiện treo băng rol, khẩu hiệu, cờ tại các tuyến đường chính trên địa bàn thành phố Cà Mau, hưởng ứng phát động Tháng hành động về An toàn vệ sinh lao động, Tháng công nhân năm 2024 theo quy định.</w:t>
      </w:r>
    </w:p>
    <w:p>
      <w:r>
        <w:t>6. Đài Phát thanh - Truyền hình Cà Mau, Báo Cà Mau và Cổng Thông tin điện tử tỉnh</w:t>
      </w:r>
    </w:p>
    <w:p>
      <w:r>
        <w:t>Phối hợp với Sở Lao động - Thương binh và Xã hội triển khai thực hiện công tác thông tin, tuyên truyền và đưa tin Lễ phát động Tháng hành động về An toàn, vệ sinh lao động, Tháng công nhân năm 2024; xây dựng chuyên đề hoặc phóng sự tuyên truyền.</w:t>
      </w:r>
    </w:p>
    <w:p>
      <w:r>
        <w:t>7. Đề nghị Ủy ban Mặt trận Tổ quốc Việt Nam tỉnh, các tổ chức thành viên và các sở, ban, ngành tỉnh</w:t>
      </w:r>
    </w:p>
    <w:p>
      <w:r>
        <w:t>Căn cứ Kế hoạch này và điều kiện thực tế của cơ quan, đơn vị triển khai thực hiện Kế hoạch Tháng hành động về An toàn, vệ sinh lao động năm 2024 thiết thực và hiệu quả; phù hợp với ngành, lĩnh vực phụ trách.</w:t>
      </w:r>
    </w:p>
    <w:p>
      <w:r>
        <w:t>8. Đề nghị Liên đoàn Lao động tỉnh</w:t>
      </w:r>
    </w:p>
    <w:p>
      <w:r>
        <w:t>- Tăng cường tuyên truyền, giáo dục, phổ biến các chính sách pháp luật về an toàn, vệ sinh lao động, quyền và lợi ích hợp pháp của người sử dụng lao động và người lao động; phối hợp với các cơ quan, ban, ngành, doanh nghiệp, cơ sở sản xuất, kinh doanh tổ chức các hoạt động thiết thực, phù hợp hưởng ứng Tháng hành động về An toàn, vệ sinh lao động, Tháng công nhân năm 2024.</w:t>
      </w:r>
    </w:p>
    <w:p>
      <w:r>
        <w:t>- Phối hợp với Sở Lao động - Thương binh và Xã hội, tổ chức thăm hỏi, động viên, tặng quà, trao nhà “Mái ấm Công đoàn” cho đoàn viên công đoàn, công nhân, viên chức, người lao động bị tai nạn lao động, bệnh nghề nghiệp, bệnh hiểm nghèo có hoàn cảnh đặc biệt khó khăn tại buổi Lễ phát động.</w:t>
      </w:r>
    </w:p>
    <w:p>
      <w:r>
        <w:t>9. Ủy ban nhân dân các huyện, thành phố Cà Mau, Ban Quản lý Khu kinh tế tỉnh</w:t>
      </w:r>
    </w:p>
    <w:p>
      <w:r>
        <w:t>- Căn cứ Kế hoạch này và điều kiện thực tế của cơ quan, đơn vị xây dựng, triển khai thực hiện Kế hoạch hưởng ứng Tháng hành động về An toàn, vệ sinh lao động, Tháng công nhân năm 2024 đến các doanh nghiệp, cơ sở sản xuất kinh doanh thuộc phạm vi, địa bàn quản lý.</w:t>
      </w:r>
    </w:p>
    <w:p>
      <w:r>
        <w:t>- Tích cực hưởng ứng và chỉ đạo các hoạt động tuyên truyền về các biện pháp an toàn, vệ sinh lao động trong lao động tại nơi làm việc, sản xuất của doanh nghiệp, hộ kinh doanh cá thể, hộ gia đình có sử dụng lao động, các thiết bị có yêu cầu về an toàn lao động... giúp lao động nâng cao nhận thức, ý thức phòng chống tai nạn lao động, bệnh nghề nghiệp.</w:t>
      </w:r>
    </w:p>
    <w:p>
      <w:r>
        <w:t>- Ủy ban nhân dân thành phố Cà Mau chỉ đạo Trung tâm Văn hóa, Truyền thông và Thể thao bố trí địa điểm, chuẩn bị điều kiện cần thiết phục vụ buổi Lễ phát động.</w:t>
      </w:r>
    </w:p>
    <w:p>
      <w:r>
        <w:t>10. Các doanh nghiệp, cơ sở sản xuất kinh doanh trên địa bàn tỉnh</w:t>
      </w:r>
    </w:p>
    <w:p>
      <w:r>
        <w:t>- Căn cứ Kế hoạch và điều kiện thực tế của đơn vị xây dựng chương trình, kế hoạch hoạt động hưởng ứng Tháng hành động về An toàn, vệ sinh lao động, Tháng công nhân năm 2024 phù hợp, nội dung đảm bảo tính hiệu quả, thiết thực cho doanh nghiệp, người lao động và theo sát chủ đề của Tháng hành động; triển khai thực hiện và báo cáo kết quả thực hiện.</w:t>
      </w:r>
    </w:p>
    <w:p>
      <w:r>
        <w:t>- Chỉ đạo, hướng dẫn các đơn vị, bộ phận trực thuộc triển khai các chương trình hành động cụ thể nhằm đẩy mạnh các hoạt động đảm bảo an toàn, vệ sinh lao động tại nơi làm việc; tiếp cận trách nhiệm xã hội về ATVSLĐ đối với người tiêu dùng và trong chuỗi cung ứng các sản phẩm, hàng hóa, dịch vụ.</w:t>
      </w:r>
    </w:p>
    <w:p>
      <w:r>
        <w:t>- Đổi mới, nâng cao chất lượng các hoạt động thông tin, truyền thông, huấn luyện về ATVSLĐ, chú trọng các huấn luyện thực hành, kỹ năng làm việc an toàn cho người lao động; rà soát, xây dựng quy trình, biện pháp làm việc ATVSLĐ, phòng chống cháy nổ tại các phân xưởng, nhà máy, các máy, thiết bị; tổ chức đối thoại, chia sẻ các sáng kiến điển hình, mô hình hay trong triển khai công tác ATVSLĐ. Đầu tư cải tiến dây chuyền, máy, thiết bị hiện đại, ứng dụng công nghệ thông tin trong kiểm soát các yếu tố nguy hiểm, có hại tại nơi làm việc, phòng ngừa TNLĐ, BNN; tiếp tục triển khai các hoạt động chăm sóc sức khỏe, cải thiện điều kiện làm việc, giảm căng thẳng tại nơi làm việc.</w:t>
      </w:r>
    </w:p>
    <w:p>
      <w:r>
        <w:t>VI. CHẾ ĐỘ BÁO CÁO</w:t>
      </w:r>
    </w:p>
    <w:p>
      <w:r>
        <w:t>1.  Các sở, ban, ngành, đoàn thể cấp tỉnh, Ủy ban nhân dân các huyện, thành phố Cà Mau, doanh nghiệp, cơ sở sản xuất, kinh doanh trên địa bàn tỉnh Cà Mau báo cáo kết quả các hoạt động hưởng ứng Tháng hành động về An toàn, vệ sinh lao động năm 2024 (theo mẫu kèm theo Kế hoạch này), gửi Sở Lao động - Thương binh và Xã hội và Liên đoàn Lao động tỉnh  trước ngày 10/7/2024 .</w:t>
      </w:r>
    </w:p>
    <w:p>
      <w:r>
        <w:t>2.  Sở Lao động - Thương binh và Xã hội và Liên đoàn Lao động tỉnh tổng hợp, báo cáo Bộ Lao động - Thương binh và Xã hội, Tổng Liên đoàn Lao động Việt Nam và Ủy ban nhân dân tỉnh  trước ngày 30/7/2024 .</w:t>
      </w:r>
    </w:p>
    <w:p>
      <w:r>
        <w:t>Yêu cầu Thủ trưởng các sở, ban, ngành, đoàn thể cấp tỉnh, Ủy ban nhân dân các huyện, thành phố Cà Mau và đơn vị có liên quan căn cứ chức năng, nhiệm vụ được giao triển khai thực hiện. Trong quá trình tổ chức thực hiện có khó khăn, vướng mắc, báo cáo Ủy ban nhân dân tỉnh (qua Sở Lao động - Thương binh và Xã hội) để kịp thời xem xét, cho ý kiến chỉ đạo./.</w:t>
      </w:r>
    </w:p>
    <w:p>
      <w:r>
        <w:t>Nơi nhận:</w:t>
      </w:r>
    </w:p>
    <w:p>
      <w:r>
        <w:t>- Bộ LĐ-TB&amp;XH (b/c);</w:t>
      </w:r>
    </w:p>
    <w:p>
      <w:r>
        <w:t>- Tổng LĐLĐ VN (b/c);</w:t>
      </w:r>
    </w:p>
    <w:p>
      <w:r>
        <w:t>- TT: TU, HĐND, UBMTTQVN tỉnh (b/c);</w:t>
      </w:r>
    </w:p>
    <w:p>
      <w:r>
        <w:t>- CT, các PCT UBND tỉnh;</w:t>
      </w:r>
    </w:p>
    <w:p>
      <w:r>
        <w:t>- Các đơn vị tại Mục V;</w:t>
      </w:r>
    </w:p>
    <w:p>
      <w:r>
        <w:t>- LĐVPUBND tỉnh;</w:t>
      </w:r>
    </w:p>
    <w:p>
      <w:r>
        <w:t>- Phòng KGVX (H.Th/02-LĐ);</w:t>
      </w:r>
    </w:p>
    <w:p>
      <w:r>
        <w:t>- Lưu: VT, Đ19, M.A15/2.</w:t>
      </w:r>
    </w:p>
    <w:p>
      <w:r>
        <w:t>KT. CHỦ TỊCH</w:t>
      </w:r>
    </w:p>
    <w:p>
      <w:r>
        <w:t>PHÓ CHỦ TỊCH</w:t>
      </w:r>
    </w:p>
    <w:p>
      <w:r>
        <w:t>Nguyễn Minh Luân</w:t>
      </w:r>
    </w:p>
    <w:p>
      <w:r>
        <w:t>KHẨU HIỆU HƯỞNG ỨNG THÁNG HÀNH ĐỘNG VỀ AN TOÀN, VỆ SINH LAO ĐỘNG NĂM 2024</w:t>
      </w:r>
    </w:p>
    <w:p>
      <w:r>
        <w:t>(Kèm theo Kế hoạch số: 37/KH-UBND ngày 16/02/2024 của Ủy ban nhân dân tỉnh)</w:t>
      </w:r>
    </w:p>
    <w:p>
      <w:r>
        <w:t>1. Nhiệt liệt hưởng ứng Tháng hành động về An toàn, vệ sinh lao động và Tháng công nhân năm 2024.</w:t>
      </w:r>
    </w:p>
    <w:p>
      <w:r>
        <w:t>2. Nhiệt liệt hưởng ứng Tháng hành động về An toàn, vệ sinh lao động năm 2024.</w:t>
      </w:r>
    </w:p>
    <w:p>
      <w:r>
        <w:t>3. Tăng cường đảm bảo an toàn, vệ sinh lao động tại nơi làm việc và trong chuỗi cung ứng.</w:t>
      </w:r>
    </w:p>
    <w:p>
      <w:r>
        <w:t>4. Chủ động kiểm soát các nguy cơ, rủi ro mất An toàn, vệ sinh lao động.</w:t>
      </w:r>
    </w:p>
    <w:p>
      <w:r>
        <w:t>5. Tham gia đầy đủ công tác huấn luyện về An toàn, vệ sinh lao động để phòng ngừa tai nạn lao động, bệnh nghề nghiệp.</w:t>
      </w:r>
    </w:p>
    <w:p>
      <w:r>
        <w:t>6. Cùng hành động vì môi trường làm việc An toàn - Xanh - Sạch - Đẹp - Thân thiện.</w:t>
      </w:r>
    </w:p>
    <w:p>
      <w:r>
        <w:t>7. An toàn lao động là hạnh phúc của mỗi gia đình.</w:t>
      </w:r>
    </w:p>
    <w:p>
      <w:r>
        <w:t>8. Tuân thủ nội quy, quy trình an toàn, vệ sinh lao động tại nơi làm việc.</w:t>
      </w:r>
    </w:p>
    <w:p>
      <w:r>
        <w:t>9. Chủ động thực hiện các quyền, nghĩa vụ, trách nhiệm về an toàn, vệ sinh lao động.</w:t>
      </w:r>
    </w:p>
    <w:p>
      <w:r>
        <w:t>10. Hãy nghĩ về an toàn trước khi hành động.</w:t>
      </w:r>
    </w:p>
    <w:p>
      <w:r>
        <w:t>MẪU BÁO CÁO</w:t>
      </w:r>
    </w:p>
    <w:p>
      <w:r>
        <w:t>(Kèm theo Kế hoạch số: 37/KH-UBND ngày 16/02/2024 của Ủy ban nhân dân tỉnh)</w:t>
      </w:r>
    </w:p>
    <w:p>
      <w:r>
        <w:t>CƠ QUAN CHỦ QUẢN (Nếu có)  CƠ QUAN BAN HÀNH</w:t>
      </w:r>
    </w:p>
    <w:p>
      <w:r>
        <w:t>-------</w:t>
      </w:r>
    </w:p>
    <w:p>
      <w:r>
        <w:t>CỘNG HÒA XÃ HỘI CHỦ NGHĨA VIỆT NAM</w:t>
      </w:r>
    </w:p>
    <w:p>
      <w:r>
        <w:t>Độc lập - Tự do - Hạnh phúc</w:t>
      </w:r>
    </w:p>
    <w:p>
      <w:r>
        <w:t>---------------</w:t>
      </w:r>
    </w:p>
    <w:p>
      <w:r>
        <w:t>Số: ……/BC-……</w:t>
      </w:r>
    </w:p>
    <w:p>
      <w:r>
        <w:t>Cà Mau, ngày    tháng    năm 2024</w:t>
      </w:r>
    </w:p>
    <w:p>
      <w:r>
        <w:t>BÁO CÁO</w:t>
      </w:r>
    </w:p>
    <w:p>
      <w:r>
        <w:t>Kết quả tổ chức các hoạt động Tháng hành động về an toàn, vệ sinh lao động năm 2024</w:t>
      </w:r>
    </w:p>
    <w:p>
      <w:r>
        <w:t>I. TỔ CHỨC TRIỂN KHAI THỰC HIỆN</w:t>
      </w:r>
    </w:p>
    <w:p>
      <w:r>
        <w:t>1. Công tác chỉ đạo, ban hành kế hoạch triển khai, kiểm tra, đôn đốc thực hiện.</w:t>
      </w:r>
    </w:p>
    <w:p>
      <w:r>
        <w:t>2. Lễ phát động “Tháng hành động về an toàn, vệ sinh lao động” năm 2024 (nếu có).</w:t>
      </w:r>
    </w:p>
    <w:p>
      <w:r>
        <w:t>3. Nội dung các hoạt động đã triển khai trong “Tháng hành động về an toàn, vệ sinh lao động”.</w:t>
      </w:r>
    </w:p>
    <w:p>
      <w:r>
        <w:t>4. Kinh phí tổ chức “Tháng hành động về an toàn, vệ sinh lao động” năm 2024.</w:t>
      </w:r>
    </w:p>
    <w:p>
      <w:r>
        <w:t>- Ngân sách nhà nước hoặc kinh phí của cơ sở sản xuất kinh doanh.</w:t>
      </w:r>
    </w:p>
    <w:p>
      <w:r>
        <w:t>- Ngân sách hỗ trợ, vận động từ doanh nghiệp và các nguồn hợp pháp khác (nếu có).</w:t>
      </w:r>
    </w:p>
    <w:p>
      <w:r>
        <w:t>II. ĐÁNH GIÁ CHUNG</w:t>
      </w:r>
    </w:p>
    <w:p>
      <w:r>
        <w:t>1. Những kết quả đã đạt được; bài học kinh nghiệm</w:t>
      </w:r>
    </w:p>
    <w:p>
      <w:r>
        <w:t>2. Khó khăn, tồn tại</w:t>
      </w:r>
    </w:p>
    <w:p>
      <w:r>
        <w:t>3. Kiến nghị, đề xuất</w:t>
      </w:r>
    </w:p>
    <w:p>
      <w:r>
        <w:t>4. Bảng tổng hợp số liệu các hoạt động tổ chức “Tháng hành động về an toàn, vệ sinh lao động” năm 2024</w:t>
      </w:r>
    </w:p>
    <w:p>
      <w:r>
        <w:t>STT</w:t>
      </w:r>
    </w:p>
    <w:p>
      <w:r>
        <w:t>Các hoạt động</w:t>
      </w:r>
    </w:p>
    <w:p>
      <w:r>
        <w:t>Đơn vị</w:t>
      </w:r>
    </w:p>
    <w:p>
      <w:r>
        <w:t>Số lượng</w:t>
      </w:r>
    </w:p>
    <w:p>
      <w:r>
        <w:t>Ghi chú</w:t>
      </w:r>
    </w:p>
    <w:p>
      <w:r>
        <w:t>1</w:t>
      </w:r>
    </w:p>
    <w:p>
      <w:r>
        <w:t>Các lớp tập huấn, huấn luyện trong Tháng hành động ATVSLĐ năm 2024</w:t>
      </w:r>
    </w:p>
    <w:p>
      <w:r>
        <w:t>lớp</w:t>
      </w:r>
    </w:p>
    <w:p>
      <w:r>
        <w:t>Tổng số người được huấn luyện, trong đó:</w:t>
      </w:r>
    </w:p>
    <w:p>
      <w:r>
        <w:t>người</w:t>
      </w:r>
    </w:p>
    <w:p>
      <w:r>
        <w:t>Huấn luyện cho người quản lý phụ trách công tác an toàn, vệ sinh lao động (nhóm 1)</w:t>
      </w:r>
    </w:p>
    <w:p>
      <w:r>
        <w:t>người</w:t>
      </w:r>
    </w:p>
    <w:p>
      <w:r>
        <w:t>Huấn luyện người làm công tác an toàn, vệ sinh lao động (nhóm 2)</w:t>
      </w:r>
    </w:p>
    <w:p>
      <w:r>
        <w:t>người</w:t>
      </w:r>
    </w:p>
    <w:p>
      <w:r>
        <w:t>Huấn luyện cho người lao động làm công việc có yêu cầu nghiêm ngặt về an toàn, vệ sinh lao động (nhóm 3)</w:t>
      </w:r>
    </w:p>
    <w:p>
      <w:r>
        <w:t>người</w:t>
      </w:r>
    </w:p>
    <w:p>
      <w:r>
        <w:t>Huấn luyện cho nhóm 4 - người lao động</w:t>
      </w:r>
    </w:p>
    <w:p>
      <w:r>
        <w:t>người</w:t>
      </w:r>
    </w:p>
    <w:p>
      <w:r>
        <w:t>Huấn luyện cho người làm công tác y tế (nhóm 5)</w:t>
      </w:r>
    </w:p>
    <w:p>
      <w:r>
        <w:t>người</w:t>
      </w:r>
    </w:p>
    <w:p>
      <w:r>
        <w:t>Huấn luyện cho an toàn, vệ sinh viên (nhóm 6)</w:t>
      </w:r>
    </w:p>
    <w:p>
      <w:r>
        <w:t>người</w:t>
      </w:r>
    </w:p>
    <w:p>
      <w:r>
        <w:t>Huấn luyện cho người lao động làm việc không theo hợp đồng lao động (nếu có)</w:t>
      </w:r>
    </w:p>
    <w:p>
      <w:r>
        <w:t>Người</w:t>
      </w:r>
    </w:p>
    <w:p>
      <w:r>
        <w:t>2</w:t>
      </w:r>
    </w:p>
    <w:p>
      <w:r>
        <w:t>Tổ chức tọa đàm, phóng sự, tin, bài đưa tin trên truyền hình, báo chí</w:t>
      </w:r>
    </w:p>
    <w:p>
      <w:r>
        <w:t>Tin, bài/ cuộc</w:t>
      </w:r>
    </w:p>
    <w:p>
      <w:r>
        <w:t>3</w:t>
      </w:r>
    </w:p>
    <w:p>
      <w:r>
        <w:t>Ấn phẩm thông tin (Sách, báo, tờ rơi, tranh áp phích)</w:t>
      </w:r>
    </w:p>
    <w:p>
      <w:r>
        <w:t>quyển/ tờ</w:t>
      </w:r>
    </w:p>
    <w:p>
      <w:r>
        <w:t>4</w:t>
      </w:r>
    </w:p>
    <w:p>
      <w:r>
        <w:t>Phát động, triển khai các chiến dịch, phong trào thi đua về ATVSLĐ năm 2024</w:t>
      </w:r>
    </w:p>
    <w:p>
      <w:r>
        <w:t>phong trào/ chiến dịch</w:t>
      </w:r>
    </w:p>
    <w:p>
      <w:r>
        <w:t>Số tập thể/ cá nhân tham gia</w:t>
      </w:r>
    </w:p>
    <w:p>
      <w:r>
        <w:t>Tập thể/ cá nhân</w:t>
      </w:r>
    </w:p>
    <w:p>
      <w:r>
        <w:t>5</w:t>
      </w:r>
    </w:p>
    <w:p>
      <w:r>
        <w:t>Tổ chức thi tìm hiểu pháp luật về an toàn, vệ sinh lao động</w:t>
      </w:r>
    </w:p>
    <w:p>
      <w:r>
        <w:t>cuộc thi</w:t>
      </w:r>
    </w:p>
    <w:p>
      <w:r>
        <w:t>Số lượng người tham gia</w:t>
      </w:r>
    </w:p>
    <w:p>
      <w:r>
        <w:t>Người</w:t>
      </w:r>
    </w:p>
    <w:p>
      <w:r>
        <w:t>6</w:t>
      </w:r>
    </w:p>
    <w:p>
      <w:r>
        <w:t>Tổ chức thi an toàn vệ sinh viên giỏi</w:t>
      </w:r>
    </w:p>
    <w:p>
      <w:r>
        <w:t>cuộc thi</w:t>
      </w:r>
    </w:p>
    <w:p>
      <w:r>
        <w:t>Số lượng người tham gia</w:t>
      </w:r>
    </w:p>
    <w:p>
      <w:r>
        <w:t>người</w:t>
      </w:r>
    </w:p>
    <w:p>
      <w:r>
        <w:t>7</w:t>
      </w:r>
    </w:p>
    <w:p>
      <w:r>
        <w:t>Số cuộc thanh tra, kiểm tra liên ngành và từng ngành về an toàn, vệ sinh lao động được tổ chức trong tháng</w:t>
      </w:r>
    </w:p>
    <w:p>
      <w:r>
        <w:t>Cuộc</w:t>
      </w:r>
    </w:p>
    <w:p>
      <w:r>
        <w:t>Số doanh nghiệp, cơ sở được thanh tra, kiểm tra</w:t>
      </w:r>
    </w:p>
    <w:p>
      <w:r>
        <w:t>Cơ sở</w:t>
      </w:r>
    </w:p>
    <w:p>
      <w:r>
        <w:t>Số vi phạm được phát hiện</w:t>
      </w:r>
    </w:p>
    <w:p>
      <w:r>
        <w:t>Vi phạm</w:t>
      </w:r>
    </w:p>
    <w:p>
      <w:r>
        <w:t>8</w:t>
      </w:r>
    </w:p>
    <w:p>
      <w:r>
        <w:t>Tự kiểm tra về ATVSLĐ; rà soát phát hiện các nguy cơ rủi ro, bổ sung các nội quy, quy trình làm việc an toàn.</w:t>
      </w:r>
    </w:p>
    <w:p>
      <w:r>
        <w:t>Cuộc</w:t>
      </w:r>
    </w:p>
    <w:p>
      <w:r>
        <w:t>Các nguy cơ, rủi ro được phát hiện</w:t>
      </w:r>
    </w:p>
    <w:p>
      <w:r>
        <w:t>Nguy cơ</w:t>
      </w:r>
    </w:p>
    <w:p>
      <w:r>
        <w:t>Các nội quy, quy trình làm việc an toàn được xây dựng, bổ sung</w:t>
      </w:r>
    </w:p>
    <w:p>
      <w:r>
        <w:t>Nội quy/ quy trình</w:t>
      </w:r>
    </w:p>
    <w:p>
      <w:r>
        <w:t>9</w:t>
      </w:r>
    </w:p>
    <w:p>
      <w:r>
        <w:t>Quan trắc môi trường lao động</w:t>
      </w:r>
    </w:p>
    <w:p>
      <w:r>
        <w:t>Số cơ sở sản xuất thực hiện quan trắc môi trường lao động</w:t>
      </w:r>
    </w:p>
    <w:p>
      <w:r>
        <w:t>Cơ sở</w:t>
      </w:r>
    </w:p>
    <w:p>
      <w:r>
        <w:t>Số cuộc thực hiện quan trắc môi trường lao động (đối với cơ sở sản xuất)</w:t>
      </w:r>
    </w:p>
    <w:p>
      <w:r>
        <w:t>Số cuộc</w:t>
      </w:r>
    </w:p>
    <w:p>
      <w:r>
        <w:t>10</w:t>
      </w:r>
    </w:p>
    <w:p>
      <w:r>
        <w:t>Tổ chức khám sức khỏe cho người lao động</w:t>
      </w:r>
    </w:p>
    <w:p>
      <w:r>
        <w:t>cuộc</w:t>
      </w:r>
    </w:p>
    <w:p>
      <w:r>
        <w:t>Tổng số người được khám</w:t>
      </w:r>
    </w:p>
    <w:p>
      <w:r>
        <w:t>người</w:t>
      </w:r>
    </w:p>
    <w:p>
      <w:r>
        <w:t>11</w:t>
      </w:r>
    </w:p>
    <w:p>
      <w:r>
        <w:t>Số cơ sở sản xuất tổ chức Lễ phát động hưởng ứng Tháng hành động và số công đoàn cơ sở tham gia năm 2024</w:t>
      </w:r>
    </w:p>
    <w:p>
      <w:r>
        <w:t>cuộc</w:t>
      </w:r>
    </w:p>
    <w:p>
      <w:r>
        <w:t>12</w:t>
      </w:r>
    </w:p>
    <w:p>
      <w:r>
        <w:t>Thăm gia đình nạn nhân, người bị nạn, thăm đoàn viên công đoàn, công nhân lao động có hoàn cảnh đặc biệt khó khăn, bệnh nghề nghiệp, tai nạn lao động</w:t>
      </w:r>
    </w:p>
    <w:p>
      <w:r>
        <w:t>Nạn nhân/gia đình</w:t>
      </w:r>
    </w:p>
    <w:p>
      <w:r>
        <w:t>13</w:t>
      </w:r>
    </w:p>
    <w:p>
      <w:r>
        <w:t>Tổ chức hội thảo/hội nghị/tọa đàm</w:t>
      </w:r>
    </w:p>
    <w:p>
      <w:r>
        <w:t>cuộc</w:t>
      </w:r>
    </w:p>
    <w:p>
      <w:r>
        <w:t>14</w:t>
      </w:r>
    </w:p>
    <w:p>
      <w:r>
        <w:t>Khen thưởng về an toàn, vệ sinh lao động:</w:t>
      </w:r>
    </w:p>
    <w:p>
      <w:r>
        <w:t>Tập thể</w:t>
      </w:r>
    </w:p>
    <w:p>
      <w:r>
        <w:t>Cá nhân</w:t>
      </w:r>
    </w:p>
    <w:p>
      <w:r>
        <w:t>15</w:t>
      </w:r>
    </w:p>
    <w:p>
      <w:r>
        <w:t>Số vụ tai nạn xảy ra trong tháng;</w:t>
      </w:r>
    </w:p>
    <w:p>
      <w:r>
        <w:t>Trong đó:</w:t>
      </w:r>
    </w:p>
    <w:p>
      <w:r>
        <w:t>vụ</w:t>
      </w:r>
    </w:p>
    <w:p>
      <w:r>
        <w:t>Tổng số người bị tai nạn</w:t>
      </w:r>
    </w:p>
    <w:p>
      <w:r>
        <w:t>người</w:t>
      </w:r>
    </w:p>
    <w:p>
      <w:r>
        <w:t>Số người chết</w:t>
      </w:r>
    </w:p>
    <w:p>
      <w:r>
        <w:t>người</w:t>
      </w:r>
    </w:p>
    <w:p>
      <w:r>
        <w:t>Số người bị thương nặng</w:t>
      </w:r>
    </w:p>
    <w:p>
      <w:r>
        <w:t>người</w:t>
      </w:r>
    </w:p>
    <w:p>
      <w:r>
        <w:t>16</w:t>
      </w:r>
    </w:p>
    <w:p>
      <w:r>
        <w:t>Kinh phí</w:t>
      </w:r>
    </w:p>
    <w:p>
      <w:r>
        <w:t>Ngân sách nhà nước/ kinh phí của cơ sở sản xuất kinh doanh</w:t>
      </w:r>
    </w:p>
    <w:p>
      <w:r>
        <w:t>Triệu đồng</w:t>
      </w:r>
    </w:p>
    <w:p>
      <w:r>
        <w:t>Kinh phí hỗ trợ, huy động từ các nguồn hợp pháp khác (nếu có)</w:t>
      </w:r>
    </w:p>
    <w:p>
      <w:r>
        <w:t>đồng</w:t>
      </w:r>
    </w:p>
    <w:p>
      <w:r>
        <w:t>17</w:t>
      </w:r>
    </w:p>
    <w:p>
      <w:r>
        <w:t>Tổ chức tuyên truyền về Tháng ATVSLĐ năm 2024</w:t>
      </w:r>
    </w:p>
    <w:p>
      <w:r>
        <w:t>Cuộc</w:t>
      </w:r>
    </w:p>
    <w:p>
      <w:r>
        <w:t>Người</w:t>
      </w:r>
    </w:p>
    <w:p>
      <w:r>
        <w:t>18</w:t>
      </w:r>
    </w:p>
    <w:p>
      <w:r>
        <w:t>Các nội dung khác (nếu có)</w:t>
      </w:r>
    </w:p>
    <w:p>
      <w:r>
        <w:t>Nơi nhận:</w:t>
      </w:r>
    </w:p>
    <w:p>
      <w:r>
        <w:t>- Sở LĐ-TB&amp;XH;</w:t>
      </w:r>
    </w:p>
    <w:p>
      <w:r>
        <w:t>- Liên đoàn Lao động tỉnh;</w:t>
      </w:r>
    </w:p>
    <w:p>
      <w:r>
        <w:t>- Lưu VT.</w:t>
      </w:r>
    </w:p>
    <w:p>
      <w:r>
        <w:t>LÃNH ĐẠO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