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phát triển du lịch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37/KH-UBND</w:t>
      </w:r>
    </w:p>
    <w:p>
      <w:r>
        <w:t>Nghệ An, ngày 16 tháng 01 năm 2024</w:t>
      </w:r>
    </w:p>
    <w:p>
      <w:r>
        <w:t>KẾ HOẠCH</w:t>
      </w:r>
    </w:p>
    <w:p>
      <w:r>
        <w:t>PHÁT TRIỂN DU LỊCH NGHỆ AN NĂM 2024</w:t>
      </w:r>
    </w:p>
    <w:p>
      <w:r>
        <w:t>Thực hiện Nghị quyết số 61/NQ-HĐND ngày 07/12/2023 của kỳ họp thứ 17 Hội đồng nhân dân tỉnh khóa XVIII về Kế hoạch phát triển kinh tế - xã hội tỉnh Nghệ An năm 2024, UBND tỉnh ban hành Kế hoạch phát triển du lịch Nghệ An năm 2024 như sau:</w:t>
      </w:r>
    </w:p>
    <w:p>
      <w:r>
        <w:t>I. MỤC ĐÍCH, YÊU CẦU VÀ CHỈ TIÊU</w:t>
      </w:r>
    </w:p>
    <w:p>
      <w:r>
        <w:t>1. Mục đích</w:t>
      </w:r>
    </w:p>
    <w:p>
      <w:r>
        <w:t>- Tiếp tục thực hiện có hiệu quả Nghị quyết Đại hội Đảng bộ tỉnh lần thứ XIX, nhiệm kỳ 2020-2025 gắn với Chương trình hành động số 55-CTr/TU của Ban Thường vụ Tỉnh ủy thực hiện Nghị quyết số 08-NQ/TW của Bộ Chính trị về phát triển du lịch trở thành ngành kinh tế mũi nhọn trên địa bàn tỉnh Nghệ An giai đoạn 2017-2030; Chương trình hành động số 68-CTr/TU của Ban Chấp hành Đảng bộ tỉnh thực hiện Nghị quyết số 39-NQ/TW, ngày 18/7/2023 của Bộ Chính trị về xây dựng, phát triển tỉnh Nghệ An đến năm 2030, tầm nhìn đến 2045; Chiến lược phát triển du lịch Nghệ An đến năm 2030, tầm nhìn 2035.</w:t>
      </w:r>
    </w:p>
    <w:p>
      <w:r>
        <w:t>- Xác định các nhiệm vụ, giải pháp cụ thể nhằm phát triển hoạt động kinh doanh du lịch; cơ cấu lại thị trường khách du lịch theo hướng bền vững, hiệu quả, trọng tâm là tăng trưởng ổn định thị trường khách du lịch nội địa, từng bước khôi phục thị trường khách du lịch quốc tế.</w:t>
      </w:r>
    </w:p>
    <w:p>
      <w:r>
        <w:t>- Tăng cường sự phối hợp giữa các cấp, các ngành, các cơ quan, đơn vị, doanh nghiệp vì mục tiêu xây dựng Nghệ An trở thành một trong những trung tâm du lịch của vùng Bắc Trung Bộ, đóng góp tích cực vào phát triển kinh tế - xã hội của tỉnh.</w:t>
      </w:r>
    </w:p>
    <w:p>
      <w:r>
        <w:t>2. Yêu cầu</w:t>
      </w:r>
    </w:p>
    <w:p>
      <w:r>
        <w:t>- Các hoạt động du lịch phải được tổ chức an toàn, tiết kiệm và đạt hiệu quả cao; xây dựng hình ảnh du lịch Nghệ An là điểm đến “An toàn - Thân thiện - Hấp dẫn”.</w:t>
      </w:r>
    </w:p>
    <w:p>
      <w:r>
        <w:t>- Các Sở, ngành, địa phương chủ động, tích cực tổ chức/phối hợp đăng cai tổ chức các hoạt động, sự kiện lớn để thu hút du khách về với Nghệ An.</w:t>
      </w:r>
    </w:p>
    <w:p>
      <w:r>
        <w:t>- Huy động mọi nguồn lực, đặc biệt là sự tham gia, hưởng ứng tích cực của các doanh nghiệp, tổ chức hoạt động trong lĩnh vực du lịch và người dân đầu tư xây dựng, phát triển các sản phẩm du lịch, tour du lịch đặc sắc, hấp dẫn, đáp ứng nhu cầu trải nghiệm của khách du lịch.</w:t>
      </w:r>
    </w:p>
    <w:p>
      <w:r>
        <w:t>3. Chỉ tiêu</w:t>
      </w:r>
    </w:p>
    <w:p>
      <w:r>
        <w:t>Phấn đấu đón tổng lượt khách du lịch có lưu trú đạt 5.500.000 lượt (bằng 104% so với năm 2023), trong đó có 120.000 lượt khách quốc tế (bằng 155% so với năm 2023), doanh thu dịch vụ du lịch đạt 9.000 tỷ đồng (bằng 115% so với năm 2023).</w:t>
      </w:r>
    </w:p>
    <w:p>
      <w:r>
        <w:t>II. NHIỆM VỤ TRỌNG TÂM</w:t>
      </w:r>
    </w:p>
    <w:p>
      <w:r>
        <w:t>1. Tiếp tục chỉ đạo thực hiện chương trình hành động, các nhiệm vụ trọng tâm thực hiện Nghị quyết Đại hội Đảng các cấp, Kế hoạch phát triển kinh tế -xã hội 5 năm giai đoạn 2021-2025</w:t>
      </w:r>
    </w:p>
    <w:p>
      <w:r>
        <w:t>1.1. Tăng cường chỉ đạo và tổ chức triển khai các chương trình, đề án thực hiện Nghị quyết Đại hội Đảng bộ tỉnh lần thứ XIX; tiếp tục cụ thể hóa các mục tiêu, nhiệm vụ của Chương trình hành động số 55-CTr/TU của Ban Thường vụ Tỉnh ủy thực hiện Nghị quyết số 08-NQ/TW của Bộ Chính trị về phát triển du lịch trở thành ngành kinh tế mũi nhọn để tổ chức thực hiện có hiệu quả, theo đúng tiến độ thời gian, nhất là các nhiệm vụ và giải pháp được xác định tại Kết luận số 218- KL/TU ngày 02/12/2022 của Ban Thường vụ Tỉnh ủy về Kết quả 5 năm thực hiện Nghị quyết số 08-NQ/TW của Bộ Chính trị về phát triển du lịch trở thành ngành kinh tế mũi nhọn; cụ thể hóa các nội dung về du lịch trong Chương trình Hành động của Chính phủ, Tỉnh ủy và Kế hoạch của UBND tỉnh về thực hiện Nghị quyết số 39-NQ/TW của Bộ Chính trị về xây dựng và phát triển tỉnh Nghệ An đến năm 2030, tầm nhìn 2045.</w:t>
      </w:r>
    </w:p>
    <w:p>
      <w:r>
        <w:t>1.2. Triển khai Kế hoạch hành động số 812/KH-UBND ngày 30/10/2023 về thực hiện Chiến lược phát triển du lịch Nghệ An đến năm 2030, tầm nhìn đến năm 2035; Kế hoạch số 667/KH-UBND ngày 11/9/2023 của UBND tỉnh về thực hiện Nghị quyết số 82/NQ-CP ngày 18/5/2023 của Chính phủ về nhiệm vụ, giải pháp chủ yếu đẩy nhanh phục hồi, tăng tốc phát triển du lịch hiệu quả, bền vững trên địa bàn tỉnh Nghệ An.</w:t>
      </w:r>
    </w:p>
    <w:p>
      <w:r>
        <w:t>2. Thực hiện đồng bộ các biện pháp triển khai hiệu quả Chương trình phát triển kinh tế - xã hội; Tháo gỡ khó khăn, vướng mắc để đẩy mạnh sản xuất kinh doanh, thúc đẩy tăng trưởng</w:t>
      </w:r>
    </w:p>
    <w:p>
      <w:r>
        <w:t>2.1. Tham mưu ban hành và triển khai có hiệu quả Kế hoạch của tổ công tác lĩnh vực dịch vụ nhằm chỉ đạo, thúc đẩy thực hiện kế hoạch năm 2024 của tỉnh. Chủ động phối hợp với các sở, ngành, địa phương trong tỉnh và Hiệp hội Du lịch Nghệ An để kịp thời nắm bắt, đề xuất các giải pháp tháo gỡ khó khăn, vướng mắc góp phần hỗ trợ các cơ sở du lịch phát triển hoạt động kinh doanh.</w:t>
      </w:r>
    </w:p>
    <w:p>
      <w:r>
        <w:t>2.2. Tăng cường nghiên cứu thị trường, nhu cầu và thị hiếu của khách du lịch để có hướng điều chỉnh cách thức xây dựng sản phẩm, cung ứng dịch vụ phù hợp. Cơ cấu lại thị trường khách du lịch theo hướng bền vững hiệu quả, trọng tâm là thị trường nội địa, từng bước khôi phục thị trường khách quốc tế.</w:t>
      </w:r>
    </w:p>
    <w:p>
      <w:r>
        <w:t>2.3. Chỉ đạo xây dựng kịch bản, các nhiệm vụ, giải pháp và kế hoạch kiểm tra đôn đốc thúc đẩy tăng trưởng du lịch năm 2024 đảm bảo tính khả thi, hiệu quả.</w:t>
      </w:r>
    </w:p>
    <w:p>
      <w:r>
        <w:t>3. Thực hiện có hiệu quả cơ cấu lại ngành du lịch theo hướng nâng cao năng suất, chất lượng và sức cạnh tranh</w:t>
      </w:r>
    </w:p>
    <w:p>
      <w:r>
        <w:t>3.1. Đẩy mạnh thu hút đầu tư phát triển hạ tầng, cơ sở vật chất và nâng cao chất lượng sản phẩm, đa dạng hóa dịch vụ du lịch</w:t>
      </w:r>
    </w:p>
    <w:p>
      <w:r>
        <w:t>- Đẩy nhanh tiến độ thực hiện dự án "Phát triển hạ tầng du lịch hỗ trợ tăng trưởng toàn diện khu vực Tiểu vùng Mê Công mở rộng - Giai đoạn 2" - Tiểu dự án Nghệ An vay vốn ADB, đồng thời phối hợp chỉ đạo triển khai các dự án hạ tầng du lịch trong kế hoạch đầu tư công giai đoạn 2021-2025 được phê duyệt.</w:t>
      </w:r>
    </w:p>
    <w:p>
      <w:r>
        <w:t>- Phối hợp thu hút các nhà đầu tư chiến lược tham gia đầu tư phát triển các khu dịch vụ du lịch phức hợp, khu vui chơi giải trí tổng hợp, khu du lịch nghỉ dưỡng, du lịch sinh thái, khách sạn cao cấp, trung tâm mua sắm tại các trọng điểm du lịch của tỉnh.</w:t>
      </w:r>
    </w:p>
    <w:p>
      <w:r>
        <w:t>- Từng bước triển khai lập Quy hoạch chung xây dựng khu du lịch quốc gia Kim Liên, Nam Đàn. Triển khai thực hiện Quy hoạch Bảo tồn tôn tạo và phát huy giá trị di tích quốc gia đặc biệt Khu lưu niệm Chủ tịch Hồ Chí Minh tại Kim Liên gắn với phát triển du lịch, trong đó phối hợp đôn đốc các nhà đầu tư triển khai các dự án để từng bước đủ điều kiện được công nhận là Khu du lịch Quốc gia Kim Liên trước năm 2030.</w:t>
      </w:r>
    </w:p>
    <w:p>
      <w:r>
        <w:t>- Triển khai có hiệu quả các chính sách hỗ trợ phát triển du lịch cộng đồng theo Nghị quyết 07/2020/NQ-HĐND của HĐND tỉnh; Thẩm định công nhận điểm du lịch mới trên địa bàn tỉnh.</w:t>
      </w:r>
    </w:p>
    <w:p>
      <w:r>
        <w:t>- Tập trung làm mới các dòng sản phẩm du lịch chủ đạo, nhằm tạo sự chuyển biến mạnh mẽ về chất lượng và khả năng cạnh tranh của sản phẩm du lịch Nghệ An. Khảo sát, xây dựng sản phẩm du lịch trải nghiệm sinh thái cộng đồng tại Kỳ Sơn và vùng lân cận; sản phẩm du lịch làng chài, làng nghề ven biển; các sản phẩm du lịch nông nghiệp, nông thôn; từng bước nghiên cứu phát triển mô hình du lịch ban đêm...</w:t>
      </w:r>
    </w:p>
    <w:p>
      <w:r>
        <w:t>3.2. Tăng cường hoạt động hợp tác, liên kết phát triển du lịch trong và ngoài nước.</w:t>
      </w:r>
    </w:p>
    <w:p>
      <w:r>
        <w:t>- Tiếp tục đẩy mạnh hoạt động hợp tác, liên kết phát triển du lịch với các tỉnh, thành phố, các Tập đoàn, Tổng công ty du lịch lớn trong cả nước, đặc biệt là chương trình phối hợp phát triển du lịch với các tỉnh phía Bắc và Bắc miền Trung; chương trình hợp tác phát triển du lịch với thành phố Hà Nội, thành phố Hồ Chí Minh và các tỉnh Bắc Trung Bộ mở rộng,…nhằm quảng bá hình ảnh điểm đến và xây dựng các tour du lịch hấp dẫn, có tính kết nối cao.</w:t>
      </w:r>
    </w:p>
    <w:p>
      <w:r>
        <w:t>- Phối hợp triển khai các chương trình hợp tác, liên kết phát triển du lịch với các nước thông qua các hội nghị gặp gỡ với đại sứ và cơ quan ngoại giao, các tổ chức quốc tế tại Việt Nam, các hoạt động đối ngoại.</w:t>
      </w:r>
    </w:p>
    <w:p>
      <w:r>
        <w:t>3.3. Đổi mới và nâng cao hiệu quả công tác xúc tiến, quảng bá du lịch gắn với chuyển đổi số</w:t>
      </w:r>
    </w:p>
    <w:p>
      <w:r>
        <w:t>- Tăng cường công tác tuyên truyền nâng cao nhận thức xã hội về du lịch gắn với quảng bá hình ảnh du lịch Nghệ An trên các kênh truyền thông, báo chí trong và ngoài tỉnh; sản xuất các video clip quảng bá du lịch Nghệ An; in ấn các ấn phẩm, vật phẩm phục vụ quảng bá du lịch; truyền thông và quảng bá du lịch Nghệ An trên mạng xã hội và các nền tảng số; tiếp tục triển khai các bước thuê dịch vụ công nghệ thông tin: Cổng thông tin du lịch và ứng dụng du lịch thông minh trên thiết bị di động giai đoạn 2023 - 2025; nâng cấp thiết bị và xây dựng nội dung quảng bá du lịch Nghệ An trên các màn hình led quảng bá du lịch tại Ga Vinh và Cảng Hàng không quốc tế Vinh; tuyên truyền Bộ quy tắc ứng xử văn minh du lịch trên địa bàn tỉnh.</w:t>
      </w:r>
    </w:p>
    <w:p>
      <w:r>
        <w:t>- Chỉ đạo các sở, ngành, địa phương và các doanh nghiệp phối hợp tổ chức và tham gia có hiệu quả các hoạt động quảng bá, xúc tiến du lịch trong và ngoài nước, trọng tâm là: các sự kiện trong chương trình Năm Du lịch quốc gia 2024 tại Điện Biên và các hoạt động hưởng ứng Năm Du lịch quốc gia tại Nghệ An; tổ chức Chương trình giới thiệu du lịch Nghệ An tại các sự kiện và các tỉnh, thành phố ở trong nước; đón các đoàn famtrip, presstrip đến khảo sát và tổ chức Hội nghị sau chương trình khảo sát; chương trình đón đoàn khách du lịch đầu năm mới; Tổ chức các chương trình giới thiệu du lịch Nghệ An và tham gia các sự kiện xúc tiến tại nước ngoài theo Chương trình đoàn ra của UBND tỉnh năm 2024 và chương trình xúc tiến du lịch của Cục Du lịch Quốc gia Việt Nam.</w:t>
      </w:r>
    </w:p>
    <w:p>
      <w:r>
        <w:t>- Phối hợp triển khai đề án “Ứng dụng công nghệ của công nghiệp 4.0 để phát triển du lịch thông minh, thúc đẩy phát triển du lịch trở thành ngành kinh tế mũi nhọn”.</w:t>
      </w:r>
    </w:p>
    <w:p>
      <w:r>
        <w:t>3.4. Phát triển nguồn nhân lực du lịch</w:t>
      </w:r>
    </w:p>
    <w:p>
      <w:r>
        <w:t>- Đẩy mạnh công tác bồi dưỡng nâng cao năng lực đội ngũ cán bộ, công chức quản lý Nhà nước, lãnh đạo quản lý khách sạn, nhà hàng, lữ hành, khu, điểm du lịch; đào tạo nâng cao trình độ, kỹ năng nghiệp vụ cho lao động trong ngành đáp ứng tiêu chuẩn kỹ năng nghề du lịch quốc gia và thông lệ quốc tế; Tuyên truyền phổ biến pháp luật; tổ chức bồi dưỡng kiến thức cho đội ngũ cán bộ quản lý về Chiến lược phát triển du lịch của ngành; kiến thức, kỹ năng cho cộng đồng dân cư tham gia kinh doanh du lịch; tổ chức các lớp bồi dưỡng kiến thức về du lịch trong lĩnh vực lữ hành, lưu trú, phát triển sản phẩm du lịch gắn với bảo vệ môi trường sinh thái, an toàn thực phẩm… góp phần quảng bá điểm đến, hình ảnh du lịch của địa phương, nâng cao quy tắc ứng xử văn minh du lịch trên địa bàn.</w:t>
      </w:r>
    </w:p>
    <w:p>
      <w:r>
        <w:t>- Phối hợp tổ chức tốt Hội thi nghiệp vụ du lịch trong năm 2024; tổ chức tập huấn và lựa chọn nhân viên giỏi nghiệp vụ để tham gia các Hội thi cấp vùng, cấp quốc gia do Cục Du lịch Quốc gia tổ chức.</w:t>
      </w:r>
    </w:p>
    <w:p>
      <w:r>
        <w:t>4. Tăng cường công tác quản lý Nhà nước về du lịch</w:t>
      </w:r>
    </w:p>
    <w:p>
      <w:r>
        <w:t>4.1. Chỉ đạo triển khai thực hiện có hiệu quả các chính sách hỗ trợ phát triển du lịch nhằm xây dựng các mô hình du lịch hấp dẫn, thu hút tăng nhanh lượng khách. Nâng cao hiệu quả công tác phối hợp giữa các sở, ban, ngành, các địa phương trong tỉnh về xây dựng và quản lý quy hoạch du lịch, quản lý tài nguyên, môi trường, đầu tư phát triển hạ tầng. Thực hiện tốt Quy chế phối hợp công tác bảo vệ an ninh quốc gia và đảm bảo trật tự, an toàn xã hội trong lĩnh vực du lịch.</w:t>
      </w:r>
    </w:p>
    <w:p>
      <w:r>
        <w:t>4.2. Chỉ đạo các đơn vị, các địa phương thực hiện tốt Quyết định số 18/2023/QĐ-UBND ngày 03/8/2023 về quy định phân cấp quản lý nhà nước về du lịch trên địa bàn tỉnh Nghệ An; Nghị quyết số 33/NQ-HĐND về danh mục dịch vụ sự nghiệp công sử dụng ngân sách nhà nước trong lĩnh vực du lịch trên địa bàn tỉnh.</w:t>
      </w:r>
    </w:p>
    <w:p>
      <w:r>
        <w:t>4.3. Tập trung chỉ đạo làm tốt công tác bảo đảm an ninh, trật tự, bảo vệ môi trường và an toàn cho khách du lịch tại các khu, điểm du lịch; tăng cường công tác thanh tra, kiểm tra và xử lý nghiêm các hành vi vi phạm, góp phần tạo môi trường du lịch an toàn, văn minh, thân thiện và chất lượng.</w:t>
      </w:r>
    </w:p>
    <w:p>
      <w:r>
        <w:t>4.4. Tiếp tục triển khai thực hiện đồng bộ Bộ Quy tắc ứng xử văn minh trong du lịch nhằm hướng tới xây dựng môi trường du lịch Nghệ An thật sự an toàn, văn minh, thân thiện và chất lượng.</w:t>
      </w:r>
    </w:p>
    <w:p>
      <w:r>
        <w:t>4.5. Đẩy mạnh công tác cải cách hành chính, trọng tâm là cải cách thủ tục hành chính, dịch vụ công gắn với chuyển đổi số, củng cố và nâng cao chất lượng đội ngũ cán bộ, công chức làm công tác quản lý Nhà nước về du lịch từ tỉnh đến các huyện, thành, thị nhằm đáp ứng yêu cầu phát triển du lịch trên địa bàn. Tiến hành sơ kết, tổng kết và đề xuất khen thưởng các tập thể, cá nhân có thành tích xuất sắc trong hoạt động du lịch theo quy định hiện hành.</w:t>
      </w:r>
    </w:p>
    <w:p>
      <w:r>
        <w:t>III. NỘI DUNG CÁC CÔNG VIỆC CỤ THỂ</w:t>
      </w:r>
    </w:p>
    <w:p>
      <w:r>
        <w:t>(Có Phụ lục kèm theo)</w:t>
      </w:r>
    </w:p>
    <w:p>
      <w:r>
        <w:t>IV. TỔ CHỨC THỰC HIỆN</w:t>
      </w:r>
    </w:p>
    <w:p>
      <w:r>
        <w:t>1. Giao Sở Du lịch là cơ quan thường trực và chịu trách nhiệm chủ trì phối hợp với các sở, ngành, địa phương liên quan triển khai các nội dung theo Kế hoạch.</w:t>
      </w:r>
    </w:p>
    <w:p>
      <w:r>
        <w:t>2. Giám đốc các Sở, Thủ trưởng các ban, ngành, Chủ tịch UBND các huyện, thành phố, thị xã trên địa bàn tỉnh theo chức năng nhiệm vụ có trách nhiệm chủ động triển khai các nội dung trong Kế hoạch đảm bảo chất lượng, hiệu quả.</w:t>
      </w:r>
    </w:p>
    <w:p>
      <w:r>
        <w:t>3. Đài Phát thanh và Truyền hình Nghệ An, Báo Nghệ An phối hợp với Sở Du lịch trong công tác tuyên truyền, quảng bá phát triển du lịch.</w:t>
      </w:r>
    </w:p>
    <w:p>
      <w:r>
        <w:t>4. Đề nghị các Hiệp hội du lịch, Hiệp hội nghề nghiệp khác, các doanh nghiệp, đơn vị liên quan phối hợp Sở Du lịch Nghệ An triển khai thực hiện.</w:t>
      </w:r>
    </w:p>
    <w:p>
      <w:r>
        <w:t>Trên đây là Kế hoạch phát triển du lịch năm 2024 của tỉnh Nghệ An. Yêu cầu các sở, ban, ngành; UBND các huyện, thành phố, thị xã và các đơn vị, doanh nghiệp, tổ chức trên địa bàn tỉnh, căn cứ nhiệm vụ được giao tổ chức triển khai thực hiện. Những khó khăn, vướng mắc trong quá trình thực hiện Kế hoạch phản ánh về Sở Du lịch để tổng hợp báo cáo UBND tỉnh chỉ đạo giải quyết kịp thời./.</w:t>
      </w:r>
    </w:p>
    <w:p>
      <w:r>
        <w:t>Nơi nhận:</w:t>
      </w:r>
    </w:p>
    <w:p>
      <w:r>
        <w:t>- Chủ tịch UBND tỉnh (để b/cáo);</w:t>
      </w:r>
    </w:p>
    <w:p>
      <w:r>
        <w:t>- PCT VX UBND tỉnh;</w:t>
      </w:r>
    </w:p>
    <w:p>
      <w:r>
        <w:t>- CVP, PVP VX UBND tỉnh;</w:t>
      </w:r>
    </w:p>
    <w:p>
      <w:r>
        <w:t>- Các Sở, ngành, đoàn thể cấp tỉnh;</w:t>
      </w:r>
    </w:p>
    <w:p>
      <w:r>
        <w:t>- UBND các huyện, thành phố, thị xã;</w:t>
      </w:r>
    </w:p>
    <w:p>
      <w:r>
        <w:t>- Hiệp hội Du lịch Nghệ An;</w:t>
      </w:r>
    </w:p>
    <w:p>
      <w:r>
        <w:t>- Lưu: VT, TP KGVX.</w:t>
      </w:r>
    </w:p>
    <w:p>
      <w:r>
        <w:t>TM. ỦY BAN NHÂN DÂN</w:t>
      </w:r>
    </w:p>
    <w:p>
      <w:r>
        <w:t>KT. CHỦ TỊCH</w:t>
      </w:r>
    </w:p>
    <w:p>
      <w:r>
        <w:t>PHÓ CHỦ TỊCH</w:t>
      </w:r>
    </w:p>
    <w:p>
      <w:r>
        <w:t>Bùi Đình Long</w:t>
      </w:r>
    </w:p>
    <w:p>
      <w:r>
        <w:t>PHỤ LỤC:</w:t>
      </w:r>
    </w:p>
    <w:p>
      <w:r>
        <w:t>CÁC NỘI DUNG CÔNG VIỆC CỤ THỂ</w:t>
      </w:r>
    </w:p>
    <w:p>
      <w:r>
        <w:t>TT</w:t>
      </w:r>
    </w:p>
    <w:p>
      <w:r>
        <w:t>NỘI DUNG CÔNG VIỆC</w:t>
      </w:r>
    </w:p>
    <w:p>
      <w:r>
        <w:t>THỜI GIAN HOÀN THÀNH</w:t>
      </w:r>
    </w:p>
    <w:p>
      <w:r>
        <w:t>NGUỒN KINH PHÍ</w:t>
      </w:r>
    </w:p>
    <w:p>
      <w:r>
        <w:t>ĐỢN VỊ CHỦ TRÌ</w:t>
      </w:r>
    </w:p>
    <w:p>
      <w:r>
        <w:t>ĐƠN VỊ PHỐI HỢP</w:t>
      </w:r>
    </w:p>
    <w:p>
      <w:r>
        <w:t>I</w:t>
      </w:r>
    </w:p>
    <w:p>
      <w:r>
        <w:t>Tiếp tục chỉ đạo thực hiện chương trình hành động, các nhiệm vụ trọng tâm thực hiện Nghị quyết Đại hội Đảng các cấp, Kế hoạch phát triển kinh tế -xã hội 5 năm giai đoạn 2021-2025</w:t>
      </w:r>
    </w:p>
    <w:p>
      <w:r>
        <w:t>1</w:t>
      </w:r>
    </w:p>
    <w:p>
      <w:r>
        <w:t>Tiếp tục tuyên truyền, quán triệt Nghị quyết Đại hội Đảng lần thứ XIII, Đại hội Đảng bộ tỉnh lần thứ XIX gắn với Chương trình hành động số 55-Ctr/TU của Ban Thường vụ Tỉnh ủy thực hiện Nghị quyết 08-NQ/TW của Bộ Chính trị về phát triển du lịch trở thành ngành kinh tế mũi nhọn, Kết luận số 218-KL/TU ngày 02/12/2022 của Ban Thường vụ Tỉnh ủy về Kết quả 5 năm thực hiện Nghị quyết số 08-NQ/TW của Bộ Chính trị về phát triển du lịch trở thành ngành kinh tế mũi nhọn; định hướng phát triển du lịch trong Chương trình Hành động của Tỉnh ủy và Kế hoạch của UBND tỉnh về thực hiện Nghị quyết số 39-NQ/TW của Bộ Chính trị về xây dựng và phát triển tỉnh Nghệ An đến năm 2030, tầm nhìn 2045… đến các cấp, các ngành, cơ quan, đơn vị, doanh nghiệp, người dân và khách du lịch.</w:t>
      </w:r>
    </w:p>
    <w:p>
      <w:r>
        <w:t>Cả năm</w:t>
      </w:r>
    </w:p>
    <w:p>
      <w:r>
        <w:t>Ngân sách Nhà nước</w:t>
      </w:r>
    </w:p>
    <w:p>
      <w:r>
        <w:t>Sở Du lịch</w:t>
      </w:r>
    </w:p>
    <w:p>
      <w:r>
        <w:t>- Sở Thông tin và Truyền thông, Đài phát thanh và Truyền hình tỉnh, Báo Nghệ An, các sở, ban, ngành, huyện, thành, thị.</w:t>
      </w:r>
    </w:p>
    <w:p>
      <w:r>
        <w:t>- Hiệp hội Du lịch Nghệ An và các doanh nghiệp du lịch trên địa bàn.</w:t>
      </w:r>
    </w:p>
    <w:p>
      <w:r>
        <w:t>2</w:t>
      </w:r>
    </w:p>
    <w:p>
      <w:r>
        <w:t>Triển khai Kế hoạch hành động số 812/KH-UBND ngày 30/10/2023 của UBND tỉnh về thực hiện Chiến lược phát triển du lịch Nghệ An đến năm 2030, tầm nhìn đến 2035.</w:t>
      </w:r>
    </w:p>
    <w:p>
      <w:r>
        <w:t>Cả năm</w:t>
      </w:r>
    </w:p>
    <w:p>
      <w:r>
        <w:t>Ngân sách nhà nước</w:t>
      </w:r>
    </w:p>
    <w:p>
      <w:r>
        <w:t>Sở Du lịch/ Các đơn vị được phân công theo kế hoạch</w:t>
      </w:r>
    </w:p>
    <w:p>
      <w:r>
        <w:t>- Sở Tài chính; các sở, ngành, huyện, thành, thị.</w:t>
      </w:r>
    </w:p>
    <w:p>
      <w:r>
        <w:t>- Hiệp hội Du lịch, các doanh nghiệp du lịch trên địa bàn tỉnh.</w:t>
      </w:r>
    </w:p>
    <w:p>
      <w:r>
        <w:t>3</w:t>
      </w:r>
    </w:p>
    <w:p>
      <w:r>
        <w:t>Triển khai Kế hoạch số 667/KH-UBND ngày 11/9/2023 của UBND tỉnh về thực hiện Nghị quyết số 82/NQ-CP ngày 18/5/2023 của Chính phủ về nhiệm vụ, giải pháp chủ yếu đẩy nhanh phục hồi, tăng tốc phát triển du lịch hiệu quả, bền vững trên địa bàn tỉnh Nghệ An</w:t>
      </w:r>
    </w:p>
    <w:p>
      <w:r>
        <w:t>Cả năm</w:t>
      </w:r>
    </w:p>
    <w:p>
      <w:r>
        <w:t>Ngân sách nhà nước</w:t>
      </w:r>
    </w:p>
    <w:p>
      <w:r>
        <w:t>Sở Du lịch/ Các đơn vị được phân công theo kế hoạch</w:t>
      </w:r>
    </w:p>
    <w:p>
      <w:r>
        <w:t>- Sở Tài chính; các sở, ngành, huyện, thành, thị.</w:t>
      </w:r>
    </w:p>
    <w:p>
      <w:r>
        <w:t>- Hiệp hội Du lịch, các doanh nghiệp du lịch trên địa bàn tỉnh.</w:t>
      </w:r>
    </w:p>
    <w:p>
      <w:r>
        <w:t>II</w:t>
      </w:r>
    </w:p>
    <w:p>
      <w:r>
        <w:t>Thực hiện đồng bộ các biện pháp triển khai hiệu quả Chương trình phát triển kinh tế - xã hội; Tháo gỡ khó khăn, vướng mắc để đẩy mạnh sản xuất kinh doanh, thúc đẩy tăng trưởng ngành</w:t>
      </w:r>
    </w:p>
    <w:p>
      <w:r>
        <w:t>1</w:t>
      </w:r>
    </w:p>
    <w:p>
      <w:r>
        <w:t>Tham mưu ban hành và triển khai Kế hoạch của tổ công tác lĩnh vực dịch vụ, du lịch nhằm chỉ đạo, thúc đẩy thực hiện kế hoạch năm 2024 của tỉnh</w:t>
      </w:r>
    </w:p>
    <w:p>
      <w:r>
        <w:t>Quý I/2024</w:t>
      </w:r>
    </w:p>
    <w:p>
      <w:r>
        <w:t>Ngân sách nhà nước</w:t>
      </w:r>
    </w:p>
    <w:p>
      <w:r>
        <w:t>Sở Du lịch</w:t>
      </w:r>
    </w:p>
    <w:p>
      <w:r>
        <w:t>- Các sở, ban, ngành, huyện, thành, thị liên quan.</w:t>
      </w:r>
    </w:p>
    <w:p>
      <w:r>
        <w:t>- Hiệp hội Du lịch Nghệ An, các doanh nghiệp du lịch.</w:t>
      </w:r>
    </w:p>
    <w:p>
      <w:r>
        <w:t>III</w:t>
      </w:r>
    </w:p>
    <w:p>
      <w:r>
        <w:t>Thực hiện có hiệu quả cơ cấu lại ngành du lịch theo hướng nâng cao năng suất, chất lượng và sức cạnh tranh</w:t>
      </w:r>
    </w:p>
    <w:p>
      <w:r>
        <w:t>3.1</w:t>
      </w:r>
    </w:p>
    <w:p>
      <w:r>
        <w:t>Đẩy mạnh thu hút đầu tư phát triển hạ tầng, cơ sở vật chất và nâng cao chất lượng sản phẩm, đa dạng hóa dịch vụ du lịch</w:t>
      </w:r>
    </w:p>
    <w:p>
      <w:r>
        <w:t>1</w:t>
      </w:r>
    </w:p>
    <w:p>
      <w:r>
        <w:t>Đẩy nhanh tiến độ dự án "Phát triển hạ tầng du lịch hỗ trợ tăng trưởng toàn diện khu vực Tiểu vùng Mê Công mở rộng - Giai đoạn 2" - Tiểu dự án Nghệ An do ADB tài trợ vốn vay.</w:t>
      </w:r>
    </w:p>
    <w:p>
      <w:r>
        <w:t>Cả năm</w:t>
      </w:r>
    </w:p>
    <w:p>
      <w:r>
        <w:t>Vốn vay ADB và NSNN đối ứng</w:t>
      </w:r>
    </w:p>
    <w:p>
      <w:r>
        <w:t>Sở Du lịch</w:t>
      </w:r>
    </w:p>
    <w:p>
      <w:r>
        <w:t>- Sở KHĐT, Sở Tài chính và các sở, ban, ngành liên quan.</w:t>
      </w:r>
    </w:p>
    <w:p>
      <w:r>
        <w:t>- UBND: thị xã Cửa Lò, huyện Yên Thành.</w:t>
      </w:r>
    </w:p>
    <w:p>
      <w:r>
        <w:t>2</w:t>
      </w:r>
    </w:p>
    <w:p>
      <w:r>
        <w:t>Khảo sát, xây dựng sản phẩm du lịch trải nghiệm sinh thái cộng đồng tại Kỳ Sơn và vùng lân cận; sản phẩm du lịch làng chài, làng nghề ven biển; các sản phẩm du lịch nông nghiệp, nông thôn...</w:t>
      </w:r>
    </w:p>
    <w:p>
      <w:r>
        <w:t>Cả năm</w:t>
      </w:r>
    </w:p>
    <w:p>
      <w:r>
        <w:t>Ngân sách nhà nước</w:t>
      </w:r>
    </w:p>
    <w:p>
      <w:r>
        <w:t>Sở Du lịch</w:t>
      </w:r>
    </w:p>
    <w:p>
      <w:r>
        <w:t>- Các huyện, thành, thị liên quan.</w:t>
      </w:r>
    </w:p>
    <w:p>
      <w:r>
        <w:t>- Hiệp hội Du lịch và các doanh nghiệp du lịch.</w:t>
      </w:r>
    </w:p>
    <w:p>
      <w:r>
        <w:t>3</w:t>
      </w:r>
    </w:p>
    <w:p>
      <w:r>
        <w:t>Triển khai thực hiện Nghị quyết số 07/2020/NQ-HĐND tỉnh về một số chính sách phát triển du lịch cộng đồng trên địa bàn tỉnh Nghệ An giai đoạn 2021-2025. Thẩm định công nhận điểm du lịch mới trên địa bàn tỉnh</w:t>
      </w:r>
    </w:p>
    <w:p>
      <w:r>
        <w:t>Cả năm</w:t>
      </w:r>
    </w:p>
    <w:p>
      <w:r>
        <w:t>Ngân sách nhà nước</w:t>
      </w:r>
    </w:p>
    <w:p>
      <w:r>
        <w:t>Sở Du lịch</w:t>
      </w:r>
    </w:p>
    <w:p>
      <w:r>
        <w:t>- Văn phòng UBND tỉnh, Sở Tài chính, các sở, ngành liên quan; các huyện, thị trong tỉnh.</w:t>
      </w:r>
    </w:p>
    <w:p>
      <w:r>
        <w:t>4</w:t>
      </w:r>
    </w:p>
    <w:p>
      <w:r>
        <w:t>Tiếp tục tổ chức hoạt động phố đi bộ; phố chợ đêm Cao Thắng, Phố ẩm thực Đào Tấn</w:t>
      </w:r>
    </w:p>
    <w:p>
      <w:r>
        <w:t>Cả năm</w:t>
      </w:r>
    </w:p>
    <w:p>
      <w:r>
        <w:t>Ngân sách nhà nước</w:t>
      </w:r>
    </w:p>
    <w:p>
      <w:r>
        <w:t>UBND thành phố Vinh/ thị xã Cửa Lò</w:t>
      </w:r>
    </w:p>
    <w:p>
      <w:r>
        <w:t>- Sở Du lịch, các sở, ban, ngành liên quan.</w:t>
      </w:r>
    </w:p>
    <w:p>
      <w:r>
        <w:t>- Hiệp hội du lịch và các doanh nghiệp du lịch trên địa bàn.</w:t>
      </w:r>
    </w:p>
    <w:p>
      <w:r>
        <w:t>5</w:t>
      </w:r>
    </w:p>
    <w:p>
      <w:r>
        <w:t>Tiếp tục thực hiện Đề án sản xuất một số sản phẩm, hàng hóa lưu niệm phục vụ khách du lịch.</w:t>
      </w:r>
    </w:p>
    <w:p>
      <w:r>
        <w:t>Cả năm</w:t>
      </w:r>
    </w:p>
    <w:p>
      <w:r>
        <w:t>Ngân sách nhà nước</w:t>
      </w:r>
    </w:p>
    <w:p>
      <w:r>
        <w:t>Sở Công Thương</w:t>
      </w:r>
    </w:p>
    <w:p>
      <w:r>
        <w:t>- Sở Du lịch, Sở NN&amp;PTNT, các sở, ban, ngành và các huyện, thành, thị liên quan.</w:t>
      </w:r>
    </w:p>
    <w:p>
      <w:r>
        <w:t>- Hiệp hội du lịch và các doanh nghiệp du lịch trên địa bàn.</w:t>
      </w:r>
    </w:p>
    <w:p>
      <w:r>
        <w:t>3.2</w:t>
      </w:r>
    </w:p>
    <w:p>
      <w:r>
        <w:t>Tăng cường hoạt động liên kết phát triển du lịch với các địa phương, các doanh nghiệp du lịch, vận chuyển lớn nhằm kết nối du lịch Nghệ An vào chương trình du lịch liên tỉnh, liên vùng</w:t>
      </w:r>
    </w:p>
    <w:p>
      <w:r>
        <w:t>1</w:t>
      </w:r>
    </w:p>
    <w:p>
      <w:r>
        <w:t>Tiếp tục đẩy mạnh hoạt động hợp tác, liên kết phát triển du lịch với các tỉnh, thành phố, các hãng hàng không, các Tập đoàn, Tổng công ty du lịch lớn trong cả nước</w:t>
      </w:r>
    </w:p>
    <w:p>
      <w:r>
        <w:t>Cả năm</w:t>
      </w:r>
    </w:p>
    <w:p>
      <w:r>
        <w:t>Ngân sách nhà nước, xã hội hóa</w:t>
      </w:r>
    </w:p>
    <w:p>
      <w:r>
        <w:t>Sở Du lịch</w:t>
      </w:r>
    </w:p>
    <w:p>
      <w:r>
        <w:t>- Các tỉnh, thành phố, các hãng hàng không có ký kết chương trình hợp tác, liên kết.</w:t>
      </w:r>
    </w:p>
    <w:p>
      <w:r>
        <w:t>- Hiệp hội Du lịch và các doanh nghiệp du lịch.</w:t>
      </w:r>
    </w:p>
    <w:p>
      <w:r>
        <w:t>2</w:t>
      </w:r>
    </w:p>
    <w:p>
      <w:r>
        <w:t>Triển khai các hoạt động liên kết, hợp tác phát triển du lịch theo Biên bản đã ký kết giữa các sở, ngành, huyện, thành, thị</w:t>
      </w:r>
    </w:p>
    <w:p>
      <w:r>
        <w:t>Cả năm</w:t>
      </w:r>
    </w:p>
    <w:p>
      <w:r>
        <w:t>Ngân sách nhà nước, xã hội hóa</w:t>
      </w:r>
    </w:p>
    <w:p>
      <w:r>
        <w:t>Sở Du lịch</w:t>
      </w:r>
    </w:p>
    <w:p>
      <w:r>
        <w:t>- Các sở, ban, ngành, các huyện, thành, thị trong tỉnh.</w:t>
      </w:r>
    </w:p>
    <w:p>
      <w:r>
        <w:t>- Hiệp hội Du lịch, các doanh nghiệp du lịch trong tỉnh.</w:t>
      </w:r>
    </w:p>
    <w:p>
      <w:r>
        <w:t>3</w:t>
      </w:r>
    </w:p>
    <w:p>
      <w:r>
        <w:t>Tham gia Hội thi nghiệp vụ du lịch 3 tỉnh Thanh Hóa – Nghệ An – Hà Tĩnh</w:t>
      </w:r>
    </w:p>
    <w:p>
      <w:r>
        <w:t>Cả năm</w:t>
      </w:r>
    </w:p>
    <w:p>
      <w:r>
        <w:t>Ngân sách nhà nước, xã hội hóa</w:t>
      </w:r>
    </w:p>
    <w:p>
      <w:r>
        <w:t>Sở Du lịch</w:t>
      </w:r>
    </w:p>
    <w:p>
      <w:r>
        <w:t>- Các tỉnh: Thanh Hóa, Hà Tĩnh</w:t>
      </w:r>
    </w:p>
    <w:p>
      <w:r>
        <w:t>- Hiệp hội Du lịch và các doanh nghiệp du lịch.</w:t>
      </w:r>
    </w:p>
    <w:p>
      <w:r>
        <w:t>3.3</w:t>
      </w:r>
    </w:p>
    <w:p>
      <w:r>
        <w:t>Đổi mới và nâng cao hiệu quả công tác xúc tiến, quảng bá du lịch gắn với chuyển đổi số</w:t>
      </w:r>
    </w:p>
    <w:p>
      <w:r>
        <w:t>1</w:t>
      </w:r>
    </w:p>
    <w:p>
      <w:r>
        <w:t>Đẩy mạnh tuyên truyền, quảng bá du lịch Nghệ An trên báo, tạp chí ở Trung ương, địa phương, mạng xã hội và nền tảng số; triển khai Cổng thông tin du lịch và ứng dụng du lịch thông minh trên thiết bị di động giai đoạn 2023 - 2025; xây dựng và duy trì các màn hình Led quảng bá du lịch; phát hành các ấn phẩm quảng bá du lịch, vật phẩm và quà tặng du lịch, đẩy mạnh tuyên truyền lĩnh vực lưu trú du lịch; Tuyên truyền Bộ quy tắc ứng xử văn minh du lịch; Sản xuất bộ ảnh trưng bày giới thiệu du lịch Nghệ An.</w:t>
      </w:r>
    </w:p>
    <w:p>
      <w:r>
        <w:t>Cả năm</w:t>
      </w:r>
    </w:p>
    <w:p>
      <w:r>
        <w:t>Ngân sách nhà nước và xã hội hóa</w:t>
      </w:r>
    </w:p>
    <w:p>
      <w:r>
        <w:t>Sở Du lịch</w:t>
      </w:r>
    </w:p>
    <w:p>
      <w:r>
        <w:t>- Sở Tài chính, Sở Thông tin và Truyền thông, các sở, ngành liên quan, các huyện, thành, thị.</w:t>
      </w:r>
    </w:p>
    <w:p>
      <w:r>
        <w:t>- Hiệp hội Du lịch, các doanh nghiệp du lịch trong tỉnh, VNPT Nghệ An.</w:t>
      </w:r>
    </w:p>
    <w:p>
      <w:r>
        <w:t>2</w:t>
      </w:r>
    </w:p>
    <w:p>
      <w:r>
        <w:t>Tổ chức và tham gia các hoạt động quảng bá xúc tiến du lịch: các hoạt động Năm Du lịch quốc gia 2024 tại Điện Biên; sự kiện do Bộ Văn hóa, Thể thao và Du lịch, Cục Du lịch Quốc gia Việt Nam, Hiệp hội Du lịch Việt Nam và các tỉnh, thành phố tổ chức; các hoạt động hưởng ứng Năm Du lịch quốc gia tại Nghệ An; Đón các đoàn famtrip, presstrip, blogger, KOLs đến khảo sát du lịch Nghệ An ở trong nước và tổ chức hội nghị sau khảo sát; Tổ chức chương trình giới thiệu du lịch Nghệ An và tham gia các sự kiện xúc tiến du lịch ở nước ngoài theo Chương trình đoàn ra của UBND tỉnh năm 2024 và chương trình xúc tiến du lịch của Cục Du lịch Quốc gia Việt Nam.</w:t>
      </w:r>
    </w:p>
    <w:p>
      <w:r>
        <w:t>Cả năm</w:t>
      </w:r>
    </w:p>
    <w:p>
      <w:r>
        <w:t>Ngân sách nhà nước và xã hội hóa</w:t>
      </w:r>
    </w:p>
    <w:p>
      <w:r>
        <w:t>Sở Du lịch</w:t>
      </w:r>
    </w:p>
    <w:p>
      <w:r>
        <w:t>- Trung tâm Xúc tiến Đầu tư, Thương mại và Du lịch tỉnh, các sở, ngành liên quan; các huyện, thành, thị trong tỉnh.</w:t>
      </w:r>
    </w:p>
    <w:p>
      <w:r>
        <w:t>- Hiệp hội Du lịch, các doanh nghiệp du lịch trong tỉnh.</w:t>
      </w:r>
    </w:p>
    <w:p>
      <w:r>
        <w:t>3</w:t>
      </w:r>
    </w:p>
    <w:p>
      <w:r>
        <w:t>Tổ chức các hoạt động du lịch Cửa Lò (theo Kế hoạch 904/KH-UBND ngày 24/11/2023 của UBND tỉnh), Biển Quỳnh, Diễn Thành</w:t>
      </w:r>
    </w:p>
    <w:p>
      <w:r>
        <w:t>Quý I-II/2024</w:t>
      </w:r>
    </w:p>
    <w:p>
      <w:r>
        <w:t>Ngân sách nhà nước và xã hội hóa</w:t>
      </w:r>
    </w:p>
    <w:p>
      <w:r>
        <w:t>UBND huyện, thị xã: Cửa Lò, Quỳnh Lưu, Diễn Châu</w:t>
      </w:r>
    </w:p>
    <w:p>
      <w:r>
        <w:t>- Sở Du lịch, các sở, ngành liên quan, các huyện, thành, thị trong tỉnh.</w:t>
      </w:r>
    </w:p>
    <w:p>
      <w:r>
        <w:t>- Hiệp hội Du lịch, các doanh nghiệp du lịch.</w:t>
      </w:r>
    </w:p>
    <w:p>
      <w:r>
        <w:t>4</w:t>
      </w:r>
    </w:p>
    <w:p>
      <w:r>
        <w:t>Tổ chức Lễ hội Làng Sen; Tổ chức hoạt động kỷ niệm 10 năm Dân ca Ví, Giặm Nghệ Tĩnh được UNESCO vinh danh nhằm thu hút khách du lịch</w:t>
      </w:r>
    </w:p>
    <w:p>
      <w:r>
        <w:t>Quý II, IV/2024</w:t>
      </w:r>
    </w:p>
    <w:p>
      <w:r>
        <w:t>Ngân sách nhà nước và xã hội hóa</w:t>
      </w:r>
    </w:p>
    <w:p>
      <w:r>
        <w:t>Sở Văn hóa và Thể thao</w:t>
      </w:r>
    </w:p>
    <w:p>
      <w:r>
        <w:t>Các sở, ngành liên quan, các huyện, thành, thị trong tỉnh; Hiệp hội Du lịch, các doanh nghiệp du lịch.</w:t>
      </w:r>
    </w:p>
    <w:p>
      <w:r>
        <w:t>5</w:t>
      </w:r>
    </w:p>
    <w:p>
      <w:r>
        <w:t>Tích cực quảng bá, xúc tiến đầu tư du lịch thông qua các chương trình hoạt động của đoàn cấp cao tỉnh Nghệ An đi thăm, làm việc tại các nước và các đoàn khách quốc tế tới thăm và làm việc với tỉnh; lồng ghép hoạt động quảng bá, xúc tiến du lịch trong công tác người Nghệ An ở nước ngoài</w:t>
      </w:r>
    </w:p>
    <w:p>
      <w:r>
        <w:t>Cả năm</w:t>
      </w:r>
    </w:p>
    <w:p>
      <w:r>
        <w:t>Ngân sách nhà nước</w:t>
      </w:r>
    </w:p>
    <w:p>
      <w:r>
        <w:t>Sở Ngoại vụ</w:t>
      </w:r>
    </w:p>
    <w:p>
      <w:r>
        <w:t>- Sở Du lịch, Trung tâm XTĐTTM&amp;DL, các sở, ban, ngành, các huyện, thành, thị liên quan, Liên hiệp các tổ chức hữu nghị Nghệ An.</w:t>
      </w:r>
    </w:p>
    <w:p>
      <w:r>
        <w:t>- Hiệp hội Du lịch, các doanh nghiệp du lịch, khu, điểm du lịch.</w:t>
      </w:r>
    </w:p>
    <w:p>
      <w:r>
        <w:t>6</w:t>
      </w:r>
    </w:p>
    <w:p>
      <w:r>
        <w:t>Tăng cường công tác xúc tiến, quảng bá du lịch trong nước và quốc tế; Tổ chức các sự kiện du lịch mang quy mô lớn, cấp vùng như: Ngày Hội Du lịch, Tuần Văn hóa Du lịch...</w:t>
      </w:r>
    </w:p>
    <w:p>
      <w:r>
        <w:t>Cả năm</w:t>
      </w:r>
    </w:p>
    <w:p>
      <w:r>
        <w:t>Ngân sách nhà nước</w:t>
      </w:r>
    </w:p>
    <w:p>
      <w:r>
        <w:t>Trung tâm xúc tiến đầu tư, Thương mại và Du lịch</w:t>
      </w:r>
    </w:p>
    <w:p>
      <w:r>
        <w:t>- Sở Du lịch, Hiệp hội du lịch, các sở ngành trong tỉnh, Các tỉnh trong cả nước…</w:t>
      </w:r>
    </w:p>
    <w:p>
      <w:r>
        <w:t>7</w:t>
      </w:r>
    </w:p>
    <w:p>
      <w:r>
        <w:t>Tăng thời lượng phản ánh các hoạt động du lịch Nghệ An trên các kênh phát sóng của Đài Truyền hình Nghệ An; Thời lượng tin bài trên Báo Nghệ An nhằm tuyên truyền quảng bá hình ảnh điểm đến Nghệ An</w:t>
      </w:r>
    </w:p>
    <w:p>
      <w:r>
        <w:t>Cả năm</w:t>
      </w:r>
    </w:p>
    <w:p>
      <w:r>
        <w:t>Ngân sách nhà nước</w:t>
      </w:r>
    </w:p>
    <w:p>
      <w:r>
        <w:t>Báo Nghệ An; Đài PTTH Nghệ An</w:t>
      </w:r>
    </w:p>
    <w:p>
      <w:r>
        <w:t>- Sở Du lịch, Trung tâm XTĐTTM&amp;DL, các sở, ban, ngành, các huyện, thành, thị liên quan.</w:t>
      </w:r>
    </w:p>
    <w:p>
      <w:r>
        <w:t>- Hiệp hội Du lịch, các doanh nghiệp du lịch, khu, điểm du lịch.</w:t>
      </w:r>
    </w:p>
    <w:p>
      <w:r>
        <w:t>3.4</w:t>
      </w:r>
    </w:p>
    <w:p>
      <w:r>
        <w:t>Phát triển nguồn nhân lực du lịch chất lượng cao và thị trường lao động du lịch bền vững</w:t>
      </w:r>
    </w:p>
    <w:p>
      <w:r>
        <w:t>1</w:t>
      </w:r>
    </w:p>
    <w:p>
      <w:r>
        <w:t>Tổ chức các lớp tập huấn nghiệp vụ; tập huấn công tác quản lý nhà nước về du lịch, phổ biến Chiến lược phát triển du lịch, bảo vệ môi trường, công tác bảo đảm vệ sinh an toàn thực phẩm, tuyên truyền phổ biến pháp luật...</w:t>
      </w:r>
    </w:p>
    <w:p>
      <w:r>
        <w:t>Cả năm</w:t>
      </w:r>
    </w:p>
    <w:p>
      <w:r>
        <w:t>Ngân sách nhà nước</w:t>
      </w:r>
    </w:p>
    <w:p>
      <w:r>
        <w:t>Sở Du lịch</w:t>
      </w:r>
    </w:p>
    <w:p>
      <w:r>
        <w:t>- UBND các huyện, thành, thị; Ban quản lý các khu, điểm du lịch.</w:t>
      </w:r>
    </w:p>
    <w:p>
      <w:r>
        <w:t>- Hiệp hội du lịch và các doanh nghiệp du lịch trên địa bàn.</w:t>
      </w:r>
    </w:p>
    <w:p>
      <w:r>
        <w:t>2</w:t>
      </w:r>
    </w:p>
    <w:p>
      <w:r>
        <w:t>Tổ chức tốt các Hội thi nghiệp vụ du lịch trong năm 2024; tổ chức tập huấn và lựa chọn nhân viên giỏi nghiệp vụ để tham gia các Hội thi toàn quốc do Cục Du lịch Quốc gia tổ chức</w:t>
      </w:r>
    </w:p>
    <w:p>
      <w:r>
        <w:t>Cả năm</w:t>
      </w:r>
    </w:p>
    <w:p>
      <w:r>
        <w:t>Ngân sách nhà nước</w:t>
      </w:r>
    </w:p>
    <w:p>
      <w:r>
        <w:t>Sở Du lịch</w:t>
      </w:r>
    </w:p>
    <w:p>
      <w:r>
        <w:t>- UBND các huyện, thành, thị; Ban quản lý các khu, điểm du lịch.</w:t>
      </w:r>
    </w:p>
    <w:p>
      <w:r>
        <w:t>- Hiệp hội du lịch và các doanh nghiệp du lịch trên địa bàn.</w:t>
      </w:r>
    </w:p>
    <w:p>
      <w:r>
        <w:t>IV</w:t>
      </w:r>
    </w:p>
    <w:p>
      <w:r>
        <w:t>Tăng cường công tác quản lý nhà nước về du lịch</w:t>
      </w:r>
    </w:p>
    <w:p>
      <w:r>
        <w:t>1</w:t>
      </w:r>
    </w:p>
    <w:p>
      <w:r>
        <w:t>Chỉ đạo triển khai thực hiện có hiệu quả các chính sách hỗ trợ phát triển du lịch; nâng cao hiệu quả công tác phối hợp giữa các ngành, các địa phương trong tỉnh về phát triển du lịch. Tiếp tục triển khai thực hiện đồng bộ Bộ Quy tắc ứng xử văn minh trong du lịch</w:t>
      </w:r>
    </w:p>
    <w:p>
      <w:r>
        <w:t>Cả năm</w:t>
      </w:r>
    </w:p>
    <w:p>
      <w:r>
        <w:t>Ngân sách nhà nước</w:t>
      </w:r>
    </w:p>
    <w:p>
      <w:r>
        <w:t>Sở Du lịch</w:t>
      </w:r>
    </w:p>
    <w:p>
      <w:r>
        <w:t>- Các sở, ban, ngành và các huyện, thành, thị liên quan.</w:t>
      </w:r>
    </w:p>
    <w:p>
      <w:r>
        <w:t>2</w:t>
      </w:r>
    </w:p>
    <w:p>
      <w:r>
        <w:t>Khảo sát học tập mô hình quản lý Nhà nước về du lịch tại các tỉnh, thành phố; học tập mô hình du lịch ban đêm ở một số tỉnh, thành phố</w:t>
      </w:r>
    </w:p>
    <w:p>
      <w:r>
        <w:t>Quý II-III/2024</w:t>
      </w:r>
    </w:p>
    <w:p>
      <w:r>
        <w:t>Ngân sách nhà nước</w:t>
      </w:r>
    </w:p>
    <w:p>
      <w:r>
        <w:t>Sở Du lịch</w:t>
      </w:r>
    </w:p>
    <w:p>
      <w:r>
        <w:t>- Các sở, ban, ngành và các huyện, thành, thị.</w:t>
      </w:r>
    </w:p>
    <w:p>
      <w:r>
        <w:t>- Hiệp hội Du lịch và các doanh nghiệp du lịch.</w:t>
      </w:r>
    </w:p>
    <w:p>
      <w:r>
        <w:t>3</w:t>
      </w:r>
    </w:p>
    <w:p>
      <w:r>
        <w:t>Đẩy mạnh công tác cải cách hành chính, trọng tâm là cải cách thủ tục hành chính, dịch vụ công gắn với chuyển đổi số, củng cố và nâng cao chất lượng đội ngũ cán bộ, công chức làm công tác quản lý Nhà nước về du lịch từ tỉnh đến các huyện, thành, thị đáp ứng yêu cầu phát triển du lịch trên địa bàn</w:t>
      </w:r>
    </w:p>
    <w:p>
      <w:r>
        <w:t>Cả năm</w:t>
      </w:r>
    </w:p>
    <w:p>
      <w:r>
        <w:t>Ngân sách nhà nước</w:t>
      </w:r>
    </w:p>
    <w:p>
      <w:r>
        <w:t>Sở Du lịch</w:t>
      </w:r>
    </w:p>
    <w:p>
      <w:r>
        <w:t>- Các sở, ban, ngành và các huyện, thành, thị liên quan.</w:t>
      </w:r>
    </w:p>
    <w:p>
      <w:r>
        <w:t>4</w:t>
      </w:r>
    </w:p>
    <w:p>
      <w:r>
        <w:t>Tăng cường công tác kiểm tra chất lượng cơ sở lưu trú du lịch; làm tốt công tác bảo đảm an ninh, trật tự, an toàn khách du lịch, bảo vệ môi trường, bảo đảm an toàn vệ sinh thực phẩm, bảo đảm chất lượng các dịch vụ tại các khu, điểm và cơ sở kinh doanh dịch vụ du lịch; Thực hiện có hiệu quả Quy chế phối hợp công tác bảo vệ an ninh quốc gia và đảm bảo trật tự, an toàn xã hội trong lĩnh vực du lịch giữa Công an tỉnh và Sở Du lịch. Tăng cường công tác thanh tra, kiểm tra và xử lý nghiêm các hành vi vi phạm trong lĩnh vực du lịch, góp phần tạo môi trường du lịch an toàn, văn minh, thân thiện và chất lượng trên địa bàn tỉnh.</w:t>
      </w:r>
    </w:p>
    <w:p>
      <w:r>
        <w:t>Cả năm</w:t>
      </w:r>
    </w:p>
    <w:p>
      <w:r>
        <w:t>Ngân sách nhà nước</w:t>
      </w:r>
    </w:p>
    <w:p>
      <w:r>
        <w:t>Sở Du lịch</w:t>
      </w:r>
    </w:p>
    <w:p>
      <w:r>
        <w:t>- Công an tỉnh, Sở Tài nguyên và Môi trường, Sở Y tế, các sở ngành liên quan; các huyện, thành, thị trong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