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37-KH/BTGDVTW năm 2025 tuyên truyền kết quả Hội nghị Ban Chấp hành Trung ương Đảng lần thứ 11 (khóa XIII)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37-KH/BTGDVTW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37-KH/BTGDVTW</w:t>
      </w:r>
    </w:p>
    <w:p>
      <w:r>
        <w:t>Hà Nội, ngày 17 tháng 4 năm 2025</w:t>
      </w:r>
    </w:p>
    <w:p>
      <w:r>
        <w:t>KẾ HOẠCH</w:t>
      </w:r>
    </w:p>
    <w:p>
      <w:r>
        <w:t>TUYÊN TRUYỀN KẾT QUẢ HỘI NGHỊ BAN CHẤP HÀNH TRUNG ƯƠNG ĐẢNG LẦN THỨ 11 (KHÓA XIII)</w:t>
      </w:r>
    </w:p>
    <w:p>
      <w:r>
        <w:t>Sau 3 ngày làm việc với tinh thần tích cực, khẩn trương, khoa học, trách nhiệm cao, Hội nghị Ban Chấp hành Trung ương Đảng lần thứ 11 (khóa XIII) bế mạc ngày 12/4/2025, Ban Tuyên giáo và Dân vận Trung ương xây dựng Kế hoạch triển khai công tác tuyên truyền như sau:</w:t>
      </w:r>
    </w:p>
    <w:p>
      <w:r>
        <w:t>I. MỤC ĐÍCH, YÊU CẦU</w:t>
      </w:r>
    </w:p>
    <w:p>
      <w:r>
        <w:t>- Tuyên truyền sâu rộng để tạo sự thống nhất, đồng thuận cao về tư tưởng và hành động trong toàn Đảng, hệ thống chính trị và Nhân dân về triển khai thực hiện các chủ trương của Hội nghị Trung ương 11 (khóa XIII) tiếp tục sắp xếp tinh gọn các cơ quan hệ thống chính trị, sắp xếp đơn vị hành chính và tổ chức chính quyền địa phương 2 cấp và công tác chuẩn bị Đại hội XIV của Đảng; bầu cử đại biểu Quốc hội khóa XVI và bầu cử Hội đồng nhân dân các cấp nhiệm kỳ 2026 - 2031 đạt hiệu quả cao nhất.</w:t>
      </w:r>
    </w:p>
    <w:p>
      <w:r>
        <w:t>- Bồi đắp niềm tin của Nhân dân với Đảng, Nhà nước về sắp xếp, tinh gọn bộ máy của hệ thống chính trị bảo đảm hướng mạnh về địa bàn dân cư, gần dân, sát dân, chăm lo tốt hơn cho đời sống, tinh thần của Nhân dân, mở rộng không gian phát triển; khơi dậy ý chí, khát vọng, quyết tâm, hành động của cán bộ, đảng viên và Nhân dân tự tin bước vào kỷ nguyên mới, phù hợp với xu thế và thời đại, xây dựng thành công nước Việt Nam hùng cường, thịnh vượng, văn minh, vững bước đi lên chủ nghĩa xã hội.</w:t>
      </w:r>
    </w:p>
    <w:p>
      <w:r>
        <w:t>- Bám sát nội dung Nghị quyết Hội nghị Trung ương 11 (khóa XIII), sự lãnh đạo của Ban Chấp hành Trung ương, Bộ Chính trị, Ban Bí thư, lộ trình triển khai thực hiện và định hướng tuyên truyền của Ban Tuyên giáo và Dân vận Trung ương; cấp ủy các cấp phối hợp chặt chẽ với các cơ quan, đơn vị liên quan chủ động xây dựng chương trình, nội dung, hình thức tuyên truyền các nội dung trọng tâm của Hội nghị bảo đảm hiệu quả, thiết thực, linh hoạt, coi trọng tuyên truyền những khó khăn, bất cập, đưa ra các giải pháp trong quá trình thực hiện; tạo bầu không khí thuận lợi, tin tưởng, ủng hộ trong cán bộ, đảng viên và Nhân dân.</w:t>
      </w:r>
    </w:p>
    <w:p>
      <w:r>
        <w:t>II. LỘ TRÌNH VÀ NỘI DUNG TUYÊN TRUYỀN</w:t>
      </w:r>
    </w:p>
    <w:p>
      <w:r>
        <w:t>1. Từ 15/4/2025 đến tháng 6/2025</w:t>
      </w:r>
    </w:p>
    <w:p>
      <w:r>
        <w:t>1.1. Tuyên truyền, quán triệt sâu sắc quan điểm, chủ trương, mục đích và yêu cầu nội dung; tiến độ thực hiện, trách nhiệm của các cấp ủy, tổ chức đảng, cơ quan, đơn vị trong triển khai thực hiện Hội nghị Trung ương 11 (khóa XIII). Khẳng định ý nghĩa của Hội nghị đã đưa ra những quyết sách lớn có tính lịch sử trong giai đoạn cách mạng mới của đất nước, có tính chiến lược lâu dài, tạo nền tảng cho sự phát triển đất nước trong những năm tới; tác động trực tiếp đến bộ máy và công tác nhân sự của Đảng, Nhà nước, góp phần thực hiện thắng lợi Nghị quyết Đại hội XIII của Đảng; Ban Chấp hành Trung ương thống nhất cao hai nhóm vấn đề then chốt sau:</w:t>
      </w:r>
    </w:p>
    <w:p>
      <w:r>
        <w:t>(1) Nhóm vấn đề tiếp tục sắp xếp tinh gọn các cơ quan hệ thống chính trị, sắp xếp đơn vị hành chính và tổ chức chính quyền địa phương 2 cấp</w:t>
      </w:r>
    </w:p>
    <w:p>
      <w:r>
        <w:t>- Sắp xếp tổ chức bộ máy các cơ quan, đơn vị của hệ thống chính trị theo Kết luận số 127-KL/TW, ngày 28/2/2025 của Bộ Chính trị; khẳng định cấp ủy, cơ quan, đơn vị đã thực hiện nghiêm túc quyết liệt Kết luận 127, việc tinh gọn tổ chức bộ máy của hệ thống chính trị đã đạt được những kết quả quan trọng, tạo nền tảng vững chắc, lâu dài, giảm được một số cơ quan đảng, bộ, ngành, ban cán sự đảng, các đầu mối tổng cục và tương đương,... ở Trung ương; ở địa phương đã giảm một số sở, ngành, cấp chi cục, phòng và tương đương, góp phần tăng cường hiệu năng, hiệu lực, hiệu quả của bộ máy, phục vụ Nhân dân, doanh nghiệp tốt hơn; phân định chức năng, nhiệm vụ các cơ quan, tiết kiệm, giảm chi ngân sách chung cho bộ máy.</w:t>
      </w:r>
    </w:p>
    <w:p>
      <w:r>
        <w:t>- Sắp xếp, tổ chức lại đơn vị hành chính các cấp và xây dựng mô hình tổ chức chính quyền địa phương 2 cấp để xây dựng hệ thống chính trị Tinh - Gọn - Mạnh - Hiệu năng - Hiệu lực - Hiệu quả; phát huy tiềm năng, lợi thế, mở rộng không gian phát triển của các địa phương, đáp ứng yêu cầu về phát triển kinh tế - xã hội của đất nước trong giai đoạn mới; đẩy mạnh phân cấp, phân quyền, tăng tính tự chủ, tự chịu trách nhiệm của chính quyền địa phương, trong đó làm rõ Ban Chấp hành Trung ương thống nhất cao việc tổ chức chính quyền địa phương 2 cấp: cấp tỉnh gồm có tỉnh, Thành phố trực thuộc Trung ương; cấp xã gồm có xã, phường, Đặc khu trực thuộc tỉnh, thành phố; giảm đơn vị hành chính cấp tỉnh từ 63 tỉnh xuống 34 tỉnh (có 28 tỉnh, 6 thành phố trực thuộc Trung ương); kết thúc hoạt động của đơn vị hành chính cấp huyện sau khi Quốc hội quyết nghị sửa đổi, bổ sung một số điều của Hiến pháp năm 2013 và Luật Tổ chức chính quyền địa phương năm 2025 (sửa đổi); sáp nhập đơn vị hành chính cấp xã bảo đảm cả nước giảm khoảng 60 % - 70% số lượng đơn vị hành chính cấp xã hiện nay.</w:t>
      </w:r>
    </w:p>
    <w:p>
      <w:r>
        <w:t>- Tinh gọn cơ quan Mặt trận Tổ quốc Việt Nam, các tổ chức chính trị - xã hội, các hội quần chúng do Đảng, Nhà nước giao nhiệm vụ (cấp Trung ương, cấp tỉnh, cấp xã), để nâng cao vai trò, vị thế của Mặt trận Tổ quốc, duy trì và phát huy hiệu quả hoạt động của các tổ chức chính trị - xã hội, các hội quần chúng, hướng mạnh hoạt động về cơ sở, gắn bó và phục vụ Nhân dân; khắc phục tình trạng “hành chính hóa” trong các hoạt động; nâng cao khả năng tập hợp vận động các tầng lớp Nhân dân trong xã hội, phát huy sức mạnh đoàn kết toàn dân tộc. Thống nhất chủ trương kết thúc hoạt động của Công đoàn viên chức, Công đoàn lực lượng vũ trang, giảm mức đóng góp công đoàn phí của cán bộ, công chức, viên chức và người lao động.</w:t>
      </w:r>
    </w:p>
    <w:p>
      <w:r>
        <w:t>- Tiếp tục sắp xếp, tinh gọn bộ máy Tòa án nhân dân hoạt động hiệu lực, hiệu quả, đáp ứng yêu cầu cải cách tư pháp trong tình hình mới; bảo đảm thông suốt, liên thông đối với các cơ quan tố tụng khác, gắn với đổi mới, tăng cường phương thức lãnh đạo của Đảng với Tòa án, đồng thời cơ cấu lại đội ngũ cán bộ đủ phẩm chất, năng lực, bản lĩnh, ngang tầm nhiệm vụ; bảo đảm tuân thủ Hiến pháp, tính thống nhất của hệ thống pháp luật; bảo đảm quyền con người, quyền công dân, tạo thuận lợi cho cá nhân, cơ quan, tổ chức trong việc thực hiện quyền, nghĩa vụ tại Tòa án. Bảo đảm hai cấp xét xử sơ thẩm và phúc thẩm, không tổ chức cấp trung gian (bỏ 3 Tòa án nhân dân cấp cao); không tổ chức Tòa án cấp huyện mà thay bằng mô hình Tòa án nhân dân khu vực (sau sắp xếp, tinh gọn sẽ giảm 48,8% số lượng Tòa án so với hiện nay còn 355/693 đơn vị)</w:t>
      </w:r>
    </w:p>
    <w:p>
      <w:r>
        <w:t>- Sắp xếp, tinh gọn bộ máy Viện kiểm sát nhân dân theo định hướng không tổ chức cấp huyện, để bảo đảm nền tư pháp gần dân, thuận lợi cho người dân trong việc tiếp cận công lý, phục vụ Nhân dân tốt hơn, đồng thời bảo đảm tính đồng bộ, liên thông giữa các cơ quan tố tụng, đồng bộ với việc sáp nhập đơn vị hành chính cấp tỉnh, không tổ chức cấp huyện, sáp nhập đơn vị hành chính cấp xã; gắn công tố với điều tra, thực hiện tranh tụng, kiểm sát xét xử chặt chẽ tại Tòa; bảo đảm chế độ xét xử; tuân thủ Hiến pháp và tính thống nhất của hệ thống pháp luật, theo phương châm “cấp Trung ương tinh, cấp tỉnh mạnh, toàn diện, cấp khu vực gần dân”; kết thúc hoạt động của Viện kiểm sát nhân dân cấp cao, không tổ chức Viện kiểm sát nhân dân cấp huyện, thành lập Viện kiểm sát nhân dân khu vực tương ứng với Tòa án nhân dân khu vực (sau sắp xếp, tinh gọn sẽ giảm khoảng 50% đơn vị so với hiện nay và giảm số lượng chức vụ lãnh đạo, quản lý tương đương).</w:t>
      </w:r>
    </w:p>
    <w:p>
      <w:r>
        <w:t>- Lập tổ chức đảng ở địa phương (cấp tỉnh và cấp xã), kết thúc hoạt động của các đảng bộ cấp huyện, xây dựng hệ thống tổ chức Đảng bảo đảm chặt chẽ, mạnh về tổ chức, tương ứng với hệ thống hành chính nhà nước ở địa phương theo 2 cấp (cấp tỉnh và cấp xã) phù hợp với thực tiễn và xu thế của thời đại; bảo đảm sự lãnh đạo trực tiếp, toàn diện của Đảng đối với hệ thống chính trị địa phương, phát huy hiệu quả cơ chế “Đảng lãnh đạo, Nhà nước quản lý, Nhân dân làm chủ”; việc lập tổ chức đảng ở địa phương thực hiện theo đúng Điều lệ Đảng, quy định của Trung ương.</w:t>
      </w:r>
    </w:p>
    <w:p>
      <w:r>
        <w:t>- Thống nhất chủ trương sửa đổi, bổ sung Hiến pháp, pháp luật của Nhà nước liên quan đến các quy định về chính quyền địa phương phục vụ việc sắp xếp tổ chức bộ máy của hệ thống chính trị.</w:t>
      </w:r>
    </w:p>
    <w:p>
      <w:r>
        <w:t>- Về dự thảo Quy định thi hành Điều lệ Đảng và dự thảo Quy định về công tác kiểm tra, giám sát và kỷ luật của Đảng được Ban Chấp hành Trung ương thống nhất cao, khẳng định căn cứ các kết luận và định hướng của Ban. Chấp hành Trung ương Đảng, Bộ Chính trị về sắp xếp, tinh gọn bộ máy của hệ thống chính trị từ Trung ương đến cơ sở, cần ban hành Quy định thi hành Điều lệ Đảng phù hợp với giai đoạn mới của đất nước; bảo đảm tuân thủ Điều lệ Đảng, kế thừa, tạo đồng bộ, thống nhất với các quy định, kết luận mới của Trung ương.</w:t>
      </w:r>
    </w:p>
    <w:p>
      <w:r>
        <w:t>(2) Nhóm vấn đề tiếp tục chuẩn bị Đại hội XIV của Đảng và Bầu cử đại biểu Quốc hội khóa XVI, đại biểu Hội đồng nhân dân các cấp nhiệm kỳ 2026- 2030:</w:t>
      </w:r>
    </w:p>
    <w:p>
      <w:r>
        <w:t>- Dự thảo Báo cáo chính trị của Ban Chấp hành Trung ương Đảng khóa XIII tại Đại hội đại biểu toàn quốc lần thứ XIV của Đảng: tập trung làm rõ ban Chấp hành Trung ương thống nhất, đánh giá dự thảo các văn kiện được chuẩn bị công phu, ngắn gọn, súc tích, nội dung khá đầy đủ, sâu sắc, toàn diện bảo đảm tính hành động cao, bổ sung nhiều vấn đề lớn; thống nhất về các mục tiêu cao nhất của Đại hội XIV, những vấn đề chiến lược để bảo đảm ổn định phát triển và nâng cao đời sống của Nhân dân; đặt cho giai đoạn tới phát triển chất lượng cao, phát triển nhanh và bền vững, đặc biệt chủ động, tự cường và tự chủ trong phát triển.</w:t>
      </w:r>
    </w:p>
    <w:p>
      <w:r>
        <w:t>- Dự thảo Báo cáo “Tổng kết một số vấn đề lý luận và thực tiễn về công cuộc đổi mới theo định hướng xã hội chủ nghĩa trong 40 năm qua ở Việt Nam”: khẳng định 40 năm thực hiện công cuộc đổi mới, dưới sự lãnh đạo của Đảng, đất nước ta đã đạt được những thành tựu to lớn, có ý nghĩa lịch sử, nền kinh tế phát triển tương đối nhanh, đang trở thành nước phát triển thu nhập trung bình; lĩnh vực văn hóa, xã hội, đời sống nhân dân ngày càng được cải thiện toàn diện; quốc phòng, an ninh được tăng cường, tiềm lực của nền quốc phòng toàn dân được xây dựng khá toàn diện, lòng tin của Nhân dân với Đảng, Nhà nước được tăng cường; đẩy mạnh đối ngoại, hội nhập quốc tế ngày càng sâu, rộng và toàn diện, tham gia tích cực, nỗ lực vào giải quyết các vấn đề toàn cầu, là thành viên có uy tín, trách nhiệm, vai trò tích cực tại các thể chế khu vực và quốc tế. Tuy nhiên, trong 40 năm, đất nước ta còn gặp không ít khó khăn, thách thức như: bốn nguy cơ mà Đảng chỉ ra còn có mặt gay gắt, nền kinh tế đứng trước nguy cơ tụt hậu, sức chống chịu, năng lực tự chủ của nền kinh tế còn yếu; các vấn đề an ninh phi truyền thống, an ninh con người, tội phạm xuyên quốc gia, tội phạm công nghệ, biến đổi khí hậu, thiên tai,... còn thách thức thường xuyên đối với công cuộc xây dựng chủ nghĩa xã hội của nước ta, song tạo điều kiện, cơ hội cho chúng ta tự đổi mới, thích ứng với tình hình. Đảng ta rất chú trọng tổng kết lý luận và thực tiễn quá trình đổi mới, mở cửa, hội nhập quốc tế, đánh giá, phân tích và dự báo tình hình của thế giới và khu vực để xác định đường lối, chủ trương và các quyết sách phát triển đất nước. Kiên định mục tiêu độc lập dân tộc và chủ nghĩa xã hội, phát triển sáng tạo chủ nghĩa Mác-Lên nin và tư tưởng Hồ Chí Minh, kịp thời nắm bắt tình hình, xử lý linh hoạt, thích ứng với bất cập, biến động bất thường, tận dụng thời cơ, vượt qua thách thức, phát triển đất nước ngày càng vững mạnh.</w:t>
      </w:r>
    </w:p>
    <w:p>
      <w:r>
        <w:t>- Dự thảo Báo cáo đánh giá 5 năm thực hiện Chiến lược phát triển kinh tế - xã hội 10 năm 2021 - 2030, phương hướng, nhiệm vụ phát triển kinh tế - xã hội 5 năm 2026 - 2030; nêu bật những thành tựu cơ bản, khó khăn trong thời gian qua, các mục tiêu phát triển, phấn đấu đến năm 2030, là nước đang phát triển có công nghiệp hiện đại, thu nhập trung bình cao, thuộc nhóm 30 nền kinh tế có quy mô GDP hàng đầu thế giới, tạo tiền đề vững chắc cho tăng trưởng cao trong dài hạn và đưa nước ta trở thành nước phát triển, thu nhập cao, giàu mạnh, phồn vinh, văn minh, hạnh phúc vào năm 2045. Tăng trưởng kinh tế giai đoạn 2026 - 2030 đạt tốc độ cao; kinh tế phát triển năng động, nhanh và bền vững, bảo đảm cân đối lớn. Thể chế quản lý hiện đại, cạnh tranh, hiệu lực, hiệu quả; nguồn lực phát triển toàn diện; trình độ khoa học, công nghệ và đổi mới sáng tạo thuộc nhóm dẫn đầu trong các nước có thu nhập trung bình cao, môi trường sinh thái được bảo vệ, thích ứng với biến đổi khí hậu; đời sống vật chất, tinh thần và sức khỏe của Nhân dân được nâng cao; xã hội dân chủ, công bằng, kỷ cương, an toàn; quốc phòng, an ninh được bảo đảm; vị thế, uy tín của Việt Nam trên trường quốc tế được nâng lên.</w:t>
      </w:r>
    </w:p>
    <w:p>
      <w:r>
        <w:t>- Dự thảo Báo cáo của Ban Chấp hành Trung ương Đảng khóa XIII tổng kết công tác xây dựng Đảng và thi hành Điều lệ Đảng trình Đại hội đại biểu toàn quốc lần thứ XIV của Đảng: khẳng định nhiệm kỳ Đại hội XIII của Đảng tập trung thực hiện 10 nhiệm vụ về xây dựng Đảng, 03 nhiệm vụ trọng tâm và 03 giải pháp đột phá Đại hội XIII đề ra; các chủ trương, nhiệm vụ trọng tâm được Ban Chấp hành Trung ương Đảng, Bộ Chính trị, Ban Bí thư, đồng chí Tổng Bí thư tập trung lãnh đạo, chỉ đạo với phương pháp tổ chức thực hiện rất mới, quyết liệt, hiệu quả, toàn diện, đồng bộ, sâu sắc và đạt được những kết quả quan trọng, tạo nền tảng để đất nước vững tin bước vào kỷ nguyên phát triển giàu mạnh, thịnh vượng, tiến tới Đại hội XIV của Đảng, đánh dấu thời điểm đất nước bước vào kỷ nguyên mới, kỷ nguyên vươn mình của dân tộc, Đảng ta tiếp tục thực hiện tốt “bốn kiên định” bằng tinh thần sáng tạo, theo phương pháp cách mạng Hồ Chí Minh để xây dựng nước Việt Nam hòa bình, độc lập, dân chủ, giàu mạnh, phồn vinh, văn minh, hạnh phúc, vững bước đi lên chủ nghĩa xã hội. Khẳng định sự lãnh đạo của Đảng là nhân tố quyết định mọi thắng lợi của cách mạng, xây dựng Đảng là nhiệm vụ then cốt, chú trọng nâng cao hiệu lực, hiệu quả lãnh đạo, cầm quyền của Đảng, tăng cường xây dựng, chỉnh đốn Đảng và hệ thống chính trị trong sạch, vững mạnh toàn diện; đấu tranh ngăn chặn, đẩy lùi xử lý nghiêm cán bộ, đảng viên suy thoái về tư tưởng, chính trị, đạo đức, lối sống, “tự diễn biến, “tự chuyển hóa”, bảo vệ thành quả cách mạng, thành tựu đổi mới của Nhân dân ta, dân tộc ta. Chú trọng tăng cường đoàn kết trong Đảng, lấy đoàn kết trong Đảng là cơ sở, nền tảng xây dựng khối đại đoàn kết toàn dân tộc,...</w:t>
      </w:r>
    </w:p>
    <w:p>
      <w:r>
        <w:t>- Phương hướng công tác nhân sự Đại hội XIV của Đảng: khẳng định Đại hội XIV là thời điểm tiến hành mạnh mẽ, toàn diện, đồng bộ cuộc cách mạng sắp xếp, tinh gọn tổ chức bộ máy nhằm nâng cao hiệu lực, hiệu năng, hiệu quả của hệ thống chính trị, nhất là bộ máy chính quyền nhà nước để tạo sự đột phá mới trong phát triển kinh tế - xã hội, bảo đảm quốc phòng, an ninh, nâng cao vị thế của đất nước và phát huy cao nhất quyền làm chủ của Nhân dân, xây dựng Ban Chấp hành Trung ương, Bộ Chính trị, Ban Bí thư khóa XIV phải là một tập thể trong sạch, vững mạnh, thật sự đoàn kết, thống nhất cao về ý chí và hành động, mỗi đồng chí phải tiêu biểu về trí tuệ, phẩm chất chính trị, đạo đức, lối sống, năng lực lãnh đạo, bản lĩnh và uy tín; kiên định mục tiêu độc lập dân tộc, chủ nghĩa xã hội và đường lối đổi mới của Đảng, gắn bó mật thiết với Nhân dân.</w:t>
      </w:r>
    </w:p>
    <w:p>
      <w:r>
        <w:t>- Phân tích, lý giải vì sao phải sửa đổi, bổ sung, thay thế Chỉ thị số 35 - CT/TW, ngày 14/6/2024 của Bộ Chính trị về đại hội đảng bộ các cấp tiến tới Đại hội XIV của Đảng, để đồng bộ với chủ trương sắp xếp, tinh gọn bộ máy của hệ thống chính trị, trên cơ sở căn cứ vào các Kết luận số 121 - KL/TW, ngày 24/01/2025 của Ban Chấp hành Trung ương; Kết luận số 126 - KL/TW, ngày 21/02/2025 và Kết luận số 127 - KL/TW, ngày 28/02/2025 của Bộ Chính trị, Ban Bí thư về triển khai, nghiên cứu đề xuất tiếp tục sắp xếp tổ chức bộ máy của hệ thống chính nên sửa đổi, thay thế Chỉ thị số 35 - CT/TW, ngày 14/6/2024 của Bộ Chính trị về đại hội đảng bộ các cấp tiến tới Đại hội XIV của Đảng là cần thiết, phù hợp với giai đoạn mới của Đại hội XIV của Đảng</w:t>
      </w:r>
    </w:p>
    <w:p>
      <w:r>
        <w:t>- Thông tin về Đề án phương hướng bầu cử đại biểu Quốc hội khóa XVI, đại biểu Hội đồng nhân dân các cấp nhiệm kỳ 2026 - 2031, làm rõ cuộc bầu cử được tiến hành đồng bộ, dân chủ, đúng pháp luật, an toàn, tiết kiệm và thật sự là ngày hội của toàn dân, đợt sinh hoạt chính trị rộng lớn. Thực hiện tốt chủ trương của Đảng về bố trí, sắp xếp đội ngũ cán bộ trong các cơ quan nhà nước ở Trung ương và địa phương; gắn kết quả nhân sự Đại hội đảng các cấp và quy hoạch cán bộ với công tác chuẩn bị nhân sự đại biểu Quốc hội và nhân sự Hội đồng nhân dân các cấp; công tác bầu cử với yêu cầu xây dựng và củng cố tổ chức bộ máy nhà nước, đáp ứng yêu cầu nhiệm vụ phát triển kinh tế - xã hội của đất nước giai đoạn 2026 - 2031. Công tác nhân sự phải bảo đảm nguyên tắc xử lý tốt mối quan hệ giữa tiêu chuẩn và cơ cấu, giữa kế thừa, ổn định, đổi mới và phát triển, coi trọng chất lượng đại biểu Quốc hội và Hội đồng nhân dân các cấp.</w:t>
      </w:r>
    </w:p>
    <w:p>
      <w:r>
        <w:t>2. Từ tháng 7/2025 đến tháng 12/2025</w:t>
      </w:r>
    </w:p>
    <w:p>
      <w:r>
        <w:t>2.1.  Tiếp tục tuyên truyền các nội dung của hai nhóm vấn đề mà Ban Chấp hành Trung ương thống nhất cao, đặc biệt tập trung tuyên truyền bộ máy chính quyền địa phương mới chính thức đi vào hoạt động sau khi sáp nhập đơn vị hành chính cấp tỉnh, không tổ chức cấp huyện, sáp nhập đơn vị hành chính cấp xã, khẳng định Nghị quyết Hội nghị Trung ương 11 (khóa XIII) đã hiện thực hóa Nghị quyết số 18-NQ/TW, ngày 25/10/2017 của Ban Chấp hành Trung ương, (khóa XII), tinh gọn đầu mối bộ máy chính quyền địa phương là chủ trương lớn, tầm nhìn chiến lược, lâu dài để điều chỉnh không gian kinh tế, phân bổ kết hợp các nguồn lực kinh tế, tạo sức bật phát triển đất nước, phù hợp với thực tiễn và xu thế phát triển của thế giới. Phân tích làm rõ những kết quả đạt được, khó khăn, vướng mắc bất cập; những ý kiến đề xuất, giải pháp triển khai thực hiện hiệu quả Nghị quyết Hội nghị Trung ương 11 (khóa XIII) và các văn bản chỉ đạo, hướng dẫn của Trung ương về vấn đề liên quan.</w:t>
      </w:r>
    </w:p>
    <w:p>
      <w:r>
        <w:t>2.2.  Tuyên truyền về các nghị quyết, kết luận, quy định mới của Ban Chấp hành Trung ương, Bộ Chính trị, Ban Bí thư và các văn bản quy phạm pháp luật của Quốc hội, Chính phủ về triển khai thực hiện Nghị quyết Hội nghị Trung ương 11 (khóa XIII).</w:t>
      </w:r>
    </w:p>
    <w:p>
      <w:r>
        <w:t>2.3.  Phản ánh ý chí, quyết tâm chính trị của cấp ủy, tổ chức đảng, chính quyền các cấp, các ngành triển khai thực hiện hiệu quả Nghị quyết Hội nghị Trung ương 11 (khóa XIII); thực hiện thành công cuộc cách mạng sắp xếp, tinh gọn bộ máy của hệ thống chính trị; tháo gỡ các điểm nghẽn, tăng tốc, bứt phá phát triển kinh tế - xã hội năm 2025, góp phần thực hiện thắng lợi các nhiệm vụ, mục tiêu của Nghị quyết Đại hội XIII của Đảng, hướng tới Đại hội XIV của Đảng.</w:t>
      </w:r>
    </w:p>
    <w:p>
      <w:r>
        <w:t>2.4.  Biểu dương những tổ chức, cá nhân có cách làm hay, phù hợp với đặc thù của địa phương trong quá trình sáp nhập đơn vị hành chính cấp tỉnh, cấp xã và không tổ chức cấp huyện. Tạo khí thế phấn khởi, tin tưởng vào tương lai phát triển của đất nước; khích lệ tinh thần đoàn kết, niềm tin, sự lạc quan của cán bộ, đảng viên và Nhân dân hướng về tương lai tươi sáng của đất nước trong nhiệm kỳ Đại hội XIV của Đảng.</w:t>
      </w:r>
    </w:p>
    <w:p>
      <w:r>
        <w:t>III. HÌNH THỨC TUYÊN TRUYỀN</w:t>
      </w:r>
    </w:p>
    <w:p>
      <w:r>
        <w:t>1.  Tổ chức quán triệt đến các cấp ủy, tổ chức đảng, cơ quan, đơn vị và cán bộ, đảng viên trong toàn hệ thống chính trị nội dung Nghị quyết Hội nghị Trung ương 11 (khóa XIII), tập trung vào hai nhóm vấn đề Ban Chấp hành Trung ương thống nhất cao, đặc biệt việc sắp xếp, tổ chức lại đơn vị hành chính các cấp và xây dựng mô hình tổ chức chính quyền địa phương 2 cấp.</w:t>
      </w:r>
    </w:p>
    <w:p>
      <w:r>
        <w:t>2.  Tuyên truyền phổ biến rộng rãi trên báo chí, cổng/trang thông tin điện tử các ban, bộ, ngành, địa phương, cơ quan, tổ chức và trên nền tảng số, internet, mạng xã hội (Facebook, Zalo, Youtube...).</w:t>
      </w:r>
    </w:p>
    <w:p>
      <w:r>
        <w:t>3.  Tổ chức hội nghị, tọa đàm, diễn đàn... mời các nhà nghiên cứu, chuyên gia, lãnh đạo, quản lý các cấp trao đổi, làm rõ ý nghĩa của Nghị quyết Hội nghị Trung ương 11 (khóa XIII) trong bối cảnh hiện nay, làm sáng tỏ các chủ trương lớn, trọng tâm, trong đó chú trọng đến việc triển khai thực hiện sáp nhập một số đơn vị hành chính cấp tỉnh, không tổ chức đơn vị hành chính cấp huyện, sáp nhập một số đơn vị hành chính cấp xã.</w:t>
      </w:r>
    </w:p>
    <w:p>
      <w:r>
        <w:t>4.  Tổ chức hội nghị nội bộ cấp ủy, hội nghị cấp ủy mở rộng, hội nghị báo cáo viên, sinh hoạt chi bộ, sinh hoạt của các tổ chức chính trị - xã hội, tổ chức chính trị - xã hội - nghề nghiệp... để phổ biến, quán triệt, thông tin, tuyên truyền.</w:t>
      </w:r>
    </w:p>
    <w:p>
      <w:r>
        <w:t>IV. TỔ CHỨC THỰC HIỆN</w:t>
      </w:r>
    </w:p>
    <w:p>
      <w:r>
        <w:t>1. Các tỉnh ủy, thành ủy và Đảng ủy trực thuộc Trung ương</w:t>
      </w:r>
    </w:p>
    <w:p>
      <w:r>
        <w:t>- Chỉ đạo xây dựng chương trình, kế hoạch tuyên truyền của ban, bộ, ngành, địa phương và đẩy mạnh tuyên truyền sâu rộng tới cán bộ, đảng viên và Nhân dân các nội dung thực hiện Nghị quyết Hội nghị Trung ương 11 (khóa XIII), qua đó tạo quyết tâm cao để thực hiện hiệu quả cuộc cách mạng sắp xếp, tinh gọn tổ chức bộ máy từ Trung ương đến cơ sở và nhiệm vụ chính trị quan trọng của đất nước năm 2025.</w:t>
      </w:r>
    </w:p>
    <w:p>
      <w:r>
        <w:t>- Làm tốt công tác tư tưởng, chính trị trong Nhân dân, củng cố niềm tin của Nhân dân vào cuộc cách mạng sắp xếp, tinh gọn tổ chức bộ máy từ Trung ương đến cơ sở. Chủ động giải quyết các chế độ, chính sách cho cán bộ, đảng viên, công chức, viên chức và người lao động ở cấp tỉnh, cấp huyện, cấp xã bị ảnh hưởng từ việc tinh gọn đầu mối bộ máy của hệ thống chính trị.</w:t>
      </w:r>
    </w:p>
    <w:p>
      <w:r>
        <w:t>- Chỉ đạo tổ chức phát động các phong trào thi đua yêu nước lập thành tích chào mừng các ngày lễ lớn, các sự kiện lịch sử quan trọng của đất nước trong năm 2025, chào mừng đại hội đảng bộ các cấp và Đại hội XIV của Đảng.</w:t>
      </w:r>
    </w:p>
    <w:p>
      <w:r>
        <w:t>2. Ban Tuyên giáo và Dân vận Trung ương</w:t>
      </w:r>
    </w:p>
    <w:p>
      <w:r>
        <w:t>- Xây dựng, ban hành Kế hoạch tuyên truyền triển khai thực hiện Nghị quyết Hội nghị Trung ương 11 (khóa XIII).</w:t>
      </w:r>
    </w:p>
    <w:p>
      <w:r>
        <w:t>- Chủ trì, phối hợp với các cơ quan, đơn vị liên quan chỉ đạo, định hướng các cơ quan báo chí tăng cường bài viết, bài phân tích, diễn đàn, chương trình làm nổi bật các chủ trương của Hội nghị Trung ương 11 (khóa XIII) được thống nhất cao, đặc biệt, phản ánh sâu sắc quá trình tổ chức chính quyền địa phương 2 cấp (cấp tỉnh và cấp xã).</w:t>
      </w:r>
    </w:p>
    <w:p>
      <w:r>
        <w:t>- Chỉ đạo và nắm chắc tình hình tư tưởng cán bộ, đảng viên, Nhân dân, dư luận xã hội, kịp thời định hướng công tác tuyên truyền; tăng cường đấu tranh phản bác luận điệu xuyên tạc về Hội nghị Trung ương 11 (khóa XIII) của Đảng.</w:t>
      </w:r>
    </w:p>
    <w:p>
      <w:r>
        <w:t>- Chủ trì, phối hợp với Bộ Công an, Văn phòng Trung ương Đảng và các cơ quan liên quan nghiên cứu triển khai công tác tuyên truyền trên nền tảng VNeID.</w:t>
      </w:r>
    </w:p>
    <w:p>
      <w:r>
        <w:t>3. Bộ Công an; Bộ Văn hóa, Thể thao và Du lịch:  Phối hợp với Ban Tuyên giáo và Dân vận Trung ương chỉ đạo, định hướng thông tin, tuyên truyền thực hiện Nghị quyết Hội nghị Trung ương 11 (khóa XIII) của Đảng; quản lý chặt chẽ công tác thông tin, tuyên truyền, nhất là trên không gian mạng; phát hiện xử lý nghiêm hành vi phát tán thông tin sai trái, xuyên tạc, tin giả làm hoang mang trong Nhân dân, ảnh hưởng tiêu cực đến việc công tác sắp xếp, tinh gọn bộ máy của hệ thống chính trị trên cả nước.</w:t>
      </w:r>
    </w:p>
    <w:p>
      <w:r>
        <w:t>4. Ủy ban Trung ương Mặt trận Tổ quốc Việt Nam và Trung ương các tổ chức chính trị - xã hội</w:t>
      </w:r>
    </w:p>
    <w:p>
      <w:r>
        <w:t>- Hướng dẫn hệ thống ngành dọc và các cấp bộ đoàn, hội tổ chức tốt công tác thông tin, tuyên truyền cho cán bộ, đoàn viên, hội viên về kết quả Nghị quyết Hội nghị Trung ương 11 (khóa XIII) của Đảng, ý nghĩa, tính cấp thiết của việc triển khai thực hiện chính quyền địa phương 2 cấp. Chủ động làm tốt công tác tư tưởng, chính trị, động viên cán bộ, đảng viên, công chức, viên chức, người lao động, nhất là các cơ quan đoàn thể, chính trị bị tác động, ảnh hưởng trực tiếp từ việc sắp xếp, tinh gọn bộ máy của hệ thống chính trị.</w:t>
      </w:r>
    </w:p>
    <w:p>
      <w:r>
        <w:t>- Nắm chắc tình hình tư tưởng, tâm trạng của cán bộ, đoàn viên, hội viên và các tầng lớp Nhân dân trong triển khai thực hiện Nghị quyết Hội nghị Trung ương 11 (khóa XIII); sớm phát hiện những vấn đề nhạy cảm, phức tạp mới phát sinh, kịp thời báo cáo cấp có thẩm quyền và phối hợp giải quyết theo quy định.</w:t>
      </w:r>
    </w:p>
    <w:p>
      <w:r>
        <w:t>- Tuyên truyền, vận động cán bộ, đoàn viên, hội viên tích cực tham gia hưởng ứng các phong trào thi đua, các chương trình phát triển kinh tế - xã hội của địa phương, đất nước.</w:t>
      </w:r>
    </w:p>
    <w:p>
      <w:r>
        <w:t>5. Các ban, bộ, ngành Trung ương</w:t>
      </w:r>
    </w:p>
    <w:p>
      <w:r>
        <w:t>Chủ động phối hợp với các cơ quan, đơn vị liên quan xây dựng kế hoạch triển khai, thực hiện Nghị quyết Hội nghị Trung ương 11 (khóa XIII), làm rõ các chủ trương, quyết sách của Hội nghị là bước tiến quan trọng, tạo nền tảng kiến tạo, phát triển đất nước, nhất là việc tinh gọn bộ máy của hệ thống chính trị từ trung ương đến cơ sở.</w:t>
      </w:r>
    </w:p>
    <w:p>
      <w:r>
        <w:t>6. Ban Tuyên giáo và Dân vận các tỉnh ủy, thành ủy, đảng ủy trực thuộc Trung ương, Ủy ban Trung ương Mặt trận Tổ quốc Việt Nam và các tổ chức chính trị - xã hội</w:t>
      </w:r>
    </w:p>
    <w:p>
      <w:r>
        <w:t>- Tham mưu cấp ủy chỉ đạo, hướng dẫn tổ chức quán triệt, tuyên truyền, triển khai thực hiện có hiệu quả Nghị quyết Hội nghị Trung ương 11 (khóa XIII); xây dựng kế hoạch, văn bản hướng dẫn thông tin, tuyên truyền phù hợp với tiến độ. Chú trọng chỉ đạo công tác tuyên truyền trên báo chí và hệ thống thông tin cơ sở.</w:t>
      </w:r>
    </w:p>
    <w:p>
      <w:r>
        <w:t>- Tham mưu cấp ủy làm tốt công tác tư tưởng, dự báo tình hình, có giải pháp linh hoạt, phù hợp, kịp thời giải đáp, tháo gỡ những khó khăn, vướng mắc để công tác thông tin, tuyên truyền đạt hiệu quả cao nhất.</w:t>
      </w:r>
    </w:p>
    <w:p>
      <w:r>
        <w:t>7. Các cơ quan thông tấn báo chí Trung ương và địa phương</w:t>
      </w:r>
    </w:p>
    <w:p>
      <w:r>
        <w:t>- Bám sát chủ trương, sự chỉ đạo của Ban Chấp hành Trung ương, Bộ Chính trị, Ban Bí thư, hướng dẫn, định hướng của Ban Tuyên giáo và Dân vận Trung ương; chủ động khai thác thông tin tư liệu chính thống, tuyên truyền bảo đảm khách quan, dân chủ, khoa học, phù hợp với thực tiễn; thực hiện tốt vai trò định hướng, dẫn dắt thông tin, tuyên truyền ở các cấp, các ngành.</w:t>
      </w:r>
    </w:p>
    <w:p>
      <w:r>
        <w:t>- Chú trọng công tác thông tin, tuyên truyền, đấu tranh phản bác thông tin sai trái, thù địch chống phá chủ trương, đường lối của Đảng, chính sách, pháp luật của Nhà nước; biểu dương các tổ chức đảng, lãnh đạo chủ chốt, người đứng đầu các cấp, các ngành triển khai thực hiện tốt Nghị quyết Hội nghị Trung ương 11 (khóa XIII)./.</w:t>
      </w:r>
    </w:p>
    <w:p>
      <w:r>
        <w:t>Nơi nhận:</w:t>
      </w:r>
    </w:p>
    <w:p>
      <w:r>
        <w:t>- Đ/c Thường trực Ban Bí thư (để b/c),</w:t>
      </w:r>
    </w:p>
    <w:p>
      <w:r>
        <w:t>- Đ/c Trưởng Ban (để b/c),</w:t>
      </w:r>
    </w:p>
    <w:p>
      <w:r>
        <w:t>- Các văn phòng: Trung ương Đảng, Quốc hội, Chủ tịch nước, Chính phủ,</w:t>
      </w:r>
    </w:p>
    <w:p>
      <w:r>
        <w:t>- Các tỉnh ủy, thành ủy, ban đảng, đảng ủy trực thuộc Trung ương,</w:t>
      </w:r>
    </w:p>
    <w:p>
      <w:r>
        <w:t>- Các bộ: Công an; Văn hóa, Thể thao và Du lịch,</w:t>
      </w:r>
    </w:p>
    <w:p>
      <w:r>
        <w:t>- Ủy ban Trung ương Mặt trận Tổ quốc Việt Nam và Trung ương các tổ chức chính trị - xã hội,</w:t>
      </w:r>
    </w:p>
    <w:p>
      <w:r>
        <w:t>- Ban Tuyên giáo và Dân vận các tỉnh ủy, thành ủy, đảng ủy trực thuộc Trung ương, Ủy ban Trung ương Mặt trận Tổ quốc Việt Nam, Trung ương các tổ chức chính trị - xã hội,</w:t>
      </w:r>
    </w:p>
    <w:p>
      <w:r>
        <w:t>- Ban Chỉ đạo 35 các cấp, các ngành,</w:t>
      </w:r>
    </w:p>
    <w:p>
      <w:r>
        <w:t>- Các báo, đài Trung ương,</w:t>
      </w:r>
    </w:p>
    <w:p>
      <w:r>
        <w:t>- Lãnh đạo Ban,</w:t>
      </w:r>
    </w:p>
    <w:p>
      <w:r>
        <w:t>- Các vụ, đơn vị trong Ban,</w:t>
      </w:r>
    </w:p>
    <w:p>
      <w:r>
        <w:t>- Vụ Tuyên truyền,</w:t>
      </w:r>
    </w:p>
    <w:p>
      <w:r>
        <w:t>- Lưu HC.</w:t>
      </w:r>
    </w:p>
    <w:p>
      <w:r>
        <w:t>K/T TRƯỞNG BAN</w:t>
      </w:r>
    </w:p>
    <w:p>
      <w:r>
        <w:t>PHÓ TRƯỞNG BAN</w:t>
      </w:r>
    </w:p>
    <w:p>
      <w:r>
        <w:t>Đinh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