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368/KH-TLĐ năm 2023 tuyên truyền Đại hội XIII Công đoàn Việt Nam, nhiệm kỳ 2023-2028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368/KH-TLĐ</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368/KH-TLĐ</w:t>
      </w:r>
    </w:p>
    <w:p>
      <w:r>
        <w:t>Hà Nội, ngày 18 tháng 10 năm 2023</w:t>
      </w:r>
    </w:p>
    <w:p>
      <w:r>
        <w:t>KẾ HOẠCH</w:t>
      </w:r>
    </w:p>
    <w:p>
      <w:r>
        <w:t>TUYÊN TRUYỀN ĐẠI HỘI XIII CÔNG ĐOÀN VIỆT NAM, NHIỆM KÌ 2023 - 2028</w:t>
      </w:r>
    </w:p>
    <w:p>
      <w:r>
        <w:t>Thực hiện Chỉ thị số 13/CT-TW ngày 17/01/2022 của Ban Bí thư Trung ương Đảng về lãnh đạo đại hội công đoàn các cấp và Đại hội XIII Công đoàn Việt Nam, nhiệm kỳ 2023-2028; Kế hoạch số 179/KH-TLĐ ngày 03/3/2022 của Đoàn Chủ tịch Tổng Liên đoàn Lao động Việt Nam về Tổ chức đại hội công đoàn các cấp tiến tới Đại hội XIII Công đoàn Việt Nam, nhiệm kỳ 2023-2028; Hướng dẫn số 117-HD/BTGTW ngày 02/10/2023 của Ban Tuyên giáo Trung ương về Tuyên truyền Đại hội XIII Công đoàn Việt Nam, nhiệm kỳ 2023-2028, Đoàn Chủ tịch Tổng Liên đoàn ban hành Kế hoạch tuyên truyền Đại hội XIII Công đoàn Việt Nam, nhiệm kỳ 2023-2028 như sau:</w:t>
      </w:r>
    </w:p>
    <w:p>
      <w:r>
        <w:t>I. MỤC ĐÍCH, YÊU CẦU</w:t>
      </w:r>
    </w:p>
    <w:p>
      <w:r>
        <w:t>1. Mục đích</w:t>
      </w:r>
    </w:p>
    <w:p>
      <w:r>
        <w:t>- Tuyên truyền sâu, rộng trong cán bộ, đoàn viên, công nhân, viên chức, lao động (CNVCLĐ) và toàn xã hội về vị trí, vai trò của tổ chức Công đoàn Việt Nam, những đóng góp quan trọng của tổ chức Công đoàn và đoàn viên, người lao động trong 5 năm qua đối với sự nghiệp xây dựng và bảo vệ Tổ quốc.</w:t>
      </w:r>
    </w:p>
    <w:p>
      <w:r>
        <w:t>- Cổ vũ, động viên, khơi dậy ý chí, khát vọng, tinh thần tự hào giai cấp, tự tôn dân tộc của giai cấp công nhân; động viên các cấp công đoàn, cán bộ, đoàn viên, người lao động nỗ lực, sáng tạo, thi đua lao động sản xuất, công tác, xây dựng tổ chức Công đoàn vững mạnh; tạo không khí phấn khởi, tin tưởng, đóng góp vào thành công chung của Đại hội.</w:t>
      </w:r>
    </w:p>
    <w:p>
      <w:r>
        <w:t>- Động viên, khích lệ các cấp ủy, tổ chức đảng, chính quyền, đoàn thể các cấp, chủ doanh nghiệp nâng cao nhận thức, trách nhiệm, quan tâm chỉ đạo, phối hợp, tạo điều kiện thúc đẩy hoạt động công đoàn, góp phần vào phong trào công nhân, viên chức, lao động, xây dựng giai cấp công nhân Việt Nam hiện đại, lớn mạnh, tổ chức Công đoàn Việt Nam ngày càng vững mạnh.</w:t>
      </w:r>
    </w:p>
    <w:p>
      <w:r>
        <w:t>2. Yêu cầu</w:t>
      </w:r>
    </w:p>
    <w:p>
      <w:r>
        <w:t>- Bám sát Hướng dẫn số 117-HD/BTGTW ngày 02/10/2023 của Ban Tuyên giáo Trung ương về Tuyên truyền Đại hội XIII Công đoàn Việt Nam, nhiệm kỳ 2023-2028; Hướng dẫn số 64/HD-TLĐ, ngày 30/9/2022 của Tổng Liên đoàn Lao động Việt Nam về tuyên truyền đại hội công đoàn các cấp và Đại hội XIII Công đoàn Việt Nam, nhiệm kỳ 2023-2028 để tổ chức thực hiện tuyên truyền đúng nội dung, định hướng với các hình thức tuyên truyền phong phú, hiệu quả; rà soát thông tin, kịp thời nhận diện, đấu tranh phản bác các thông tin xấu độc, xuyên tạc, quan điểm sai trái, thù địch về giai cấp công nhân, tổ chức Công đoàn Việt Nam trên internet, mạng xã hội.</w:t>
      </w:r>
    </w:p>
    <w:p>
      <w:r>
        <w:t>- Tổ chức các chương trình, hoạt động, sản phẩm tuyên truyền phong phú, đa dạng, có sức lan tỏa, phù hợp với từng đối tượng, bảo đảm thống nhất nội dung, hình ảnh nhận diện của tổ chức Công đoàn; đảm bảo hiệu quả, thiết thực, tránh lãng phí, phô trương, hình thức.</w:t>
      </w:r>
    </w:p>
    <w:p>
      <w:r>
        <w:t>- Sử dụng hiệu quả tối đa các hình thức, phương thức tuyên truyền; tập trung tuyên truyền mạnh ở cơ sở, các địa điểm công cộng; đảm bảo mọi nội dung, hình thức tuyên truyền đều có thông điệp, ý nghĩa. Công đoàn cấp trên có trách nhiệm đôn đốc, kiểm tra công tác tuyên truyền của công đoàn cấp dưới.</w:t>
      </w:r>
    </w:p>
    <w:p>
      <w:r>
        <w:t>II. NỘI DUNG TUYÊN TRUYỀN</w:t>
      </w:r>
    </w:p>
    <w:p>
      <w:r>
        <w:t>1. Quan điểm, chủ trương của Đảng, chính sách, pháp luật của Nhà nước về xây dựng giai cấp công nhân hiện đại, lớn mạnh và xây dựng tổ chức Công đoàn Việt Nam vững mạnh theo tinh thần Nghị quyết Đại hội XIII của Đảng, Nghị quyết số 20-NQ/TW, ngày 28/01/2008 của Ban Chấp hành Trung ương Đảng khoá X về “Tiếp tục xây dựng giai cấp công nhân Việt Nam thời kỳ đẩy mạnh công nghiệp hóa, hiện đại hóa đất nước” và Kết luận số 79-KL/TW, ngày 25/12/2013 của Bộ Chính trị khóa XI về đẩy mạnh thực hiện Nghị quyết số 20-NQ/TW; Nghị quyết số 02-NQ/TW, ngày 12/6/2021 của Bộ Chính trị khóa XIII về “Đổi mới tổ chức và hoạt động của Công đoàn Việt Nam trong tình hình mới”.</w:t>
      </w:r>
    </w:p>
    <w:p>
      <w:r>
        <w:t>2. Truyền thống lịch sử vẻ vang 94 năm xây dựng và phát triển; vị trí, vai trò, sứ mệnh, sự trưởng thành của giai cấp công nhân, tổ chức Công đoàn Việt Nam qua 12 kỳ đại hội; những thành tựu, đóng góp nổi bật của đội ngũ CNVCLĐ và tổ chức Công đoàn Việt Nam đối với sự nghiệp xây dựng và bảo vệ Tổ quốc nhất là 5 năm vừa qua; đấu tranh, phản bác thông tin sai lệch, xuyên tạc, quan điểm sai trái, thù địch về giai cấp công nhân, tổ chức Công đoàn, góp phần bảo vệ nền tảng tư tưởng của Đảng.</w:t>
      </w:r>
    </w:p>
    <w:p>
      <w:r>
        <w:t>3. Kết quả đạt được, khó khăn, vướng mắc, nguyên nhân, bài học kinh nghiệm trong quá trình triển khai thực hiện nghị quyết Đại hội XII Công đoàn Việt Nam, nhiệm kì 2018 - 2023 và các chương trình, kế hoạch hành động của Ban Chấp hành, Đoàn Chủ tịch Tổng Liên đoàn triển khai Nghị quyết; kết quả đổi mới tổ chức, nội dung, phương thức hoạt động công đoàn theo tinh thần Nghị quyết Đại hội XIII của Đảng và Nghị quyết 02-NQ/TW ngày 12/6/2021 của Bộ Chính trị.</w:t>
      </w:r>
    </w:p>
    <w:p>
      <w:r>
        <w:t>4. Kết quả chỉ đạo, tổ chức đại hội công đoàn các cấp; ý nghĩa, tầm quan trọng, mục tiêu, nhiệm vụ, phương châm   “Đ  ổ  i mới - Dân chủ - Đoàn kết - Phát triển”   và công tác chuẩn bị cho Đại hội XIII Công đoàn Việt Nam, nhiệm kỳ 2023-2028.</w:t>
      </w:r>
    </w:p>
    <w:p>
      <w:r>
        <w:t>5. Quá trình triển khai và kết quả lấy ý kiến đóng góp các dự thảo văn kiện trình Đại hội XIII Công đoàn Việt Nam, trong đó tập trung vào các nội dung: Báo cáo chính trị; Điều lệ Công đoàn Việt Nam (sửa đổi, bổ sung); đề xuất, kiến nghị của cán bộ, đoàn viên, người lao động với Đảng, Nhà nước.</w:t>
      </w:r>
    </w:p>
    <w:p>
      <w:r>
        <w:t>6. Các chương trình, hoạt động, phong trào thi đua trong các cấp Công đoàn, đoàn viên, người lao động và các tầng lớp nhân dân chào mừng Đại hội XIII Công đoàn Việt Nam.</w:t>
      </w:r>
    </w:p>
    <w:p>
      <w:r>
        <w:t>7. Chương trình, diễn biến, kết quả Đại hội và các hoạt động bên lề; Nghị quyết của Đại hội XIII Công đoàn Việt Nam, trọng tâm là mục tiêu, nhiệm vụ, các khâu đột phá của tổ chức Công đoàn Việt Nam, nhiệm kỳ 2023 -2028.</w:t>
      </w:r>
    </w:p>
    <w:p>
      <w:r>
        <w:t>III. HÌNH THỨC TUYÊN TRUYỀN</w:t>
      </w:r>
    </w:p>
    <w:p>
      <w:r>
        <w:t>1. Tuyên truyền miệng thông qua các hội nghị giao ban báo chí, họp báo, hội nghị báo cáo viên, tuyên truyền viên, hội nghị, hội thảo, tọa đàm...</w:t>
      </w:r>
    </w:p>
    <w:p>
      <w:r>
        <w:t>2. Tuyên truyền trên hệ thống báo chí, cổng thông tin điện tử, trang thông tin điện tử trung ương và địa phương. Trong đó, các báo, tạp chí, Cổng thông tin điện tử Công đoàn Việt Nam, trang thông tin điện tử của các cấp công đoàn đóng vai trò chủ đạo, mở chuyên trang, chuyên mục dẫn dắt thông tin, tổ chức tuyên truyền và phản bác các thông tin sai lệch, xuyên tạc, quan điểm sai trái, thù địch về giai cấp công nhân, tổ chức Công đoàn Việt Nam.</w:t>
      </w:r>
    </w:p>
    <w:p>
      <w:r>
        <w:t>3. Tuyên truyền trên hệ thống tài khoản mạng xã hội (facebook, zalo...) do các cấp công đoàn quản trị, vận hành; vận động cán bộ, đoàn viên, người lao động tích cực tuyên truyền, đăng tải, chia sẻ các thông tin tích cực về đại hội trên tài khoản mạng xã hội cá nhân.</w:t>
      </w:r>
    </w:p>
    <w:p>
      <w:r>
        <w:t>4. Tuyên truyền trên hệ thống truyền thông cấp huyện, cấp cơ sở.</w:t>
      </w:r>
    </w:p>
    <w:p>
      <w:r>
        <w:t>5. Tổ chức sản xuất, phát hành các tài liệu, sản phẩm tuyên truyền; tuyên truyền qua các cuộc thi, hoạt động trưng bày, triển lãm...</w:t>
      </w:r>
    </w:p>
    <w:p>
      <w:r>
        <w:t>6. Tuyên truyền cổ động trực quan thông qua các khẩu hiệu, băng-rôn, pa- nô, áp-phích, phướn...tại trụ sở làm việc của các cơ quan công đoàn các cấp, trụ sở các cơ quan, đơn vị, doanh nghiệp; trên các tuyến đường chính, khu vực có đông người qua lại ở địa phương.</w:t>
      </w:r>
    </w:p>
    <w:p>
      <w:r>
        <w:t>7. Tuyên truyền thông qua các hoạt động chào mừng Đại hội XIII Công đoàn Việt Nam như: thăm, động viên, tặng quà đoàn viên, người lao động có hoàn cảnh khó khăn; tổ chức các hoạt động văn hóa, văn nghệ, thể dục, thể thao; phát động các chương trình, hoạt động thi đua lao động, sản xuất, công tác, gắn biển công trình; tôn vinh, biểu dương, khen thưởng cán bộ công đoàn, đoàn viên, người lao động.</w:t>
      </w:r>
    </w:p>
    <w:p>
      <w:r>
        <w:t>IV. TỔ CHỨC THỰC HIỆN</w:t>
      </w:r>
    </w:p>
    <w:p>
      <w:r>
        <w:t>1. Tổng Liên đoàn Lao động Việt Nam</w:t>
      </w:r>
    </w:p>
    <w:p>
      <w:r>
        <w:t>1.1. Ban Tuyên giáo</w:t>
      </w:r>
    </w:p>
    <w:p>
      <w:r>
        <w:t>- Tham mưu xây dựng và đôn đốc triển khai thực hiện kế hoạch tuyên truyền Đại hội XIII Công đoàn Việt Nam.</w:t>
      </w:r>
    </w:p>
    <w:p>
      <w:r>
        <w:t>- Phối hợp tổ chức thông tin về Đại hội XIII Công đoàn Việt Nam tại hội nghị giao ban báo chí trung ương và hội nghị báo cáo viên trung ương.</w:t>
      </w:r>
    </w:p>
    <w:p>
      <w:r>
        <w:t>- Phối hợp tổ chức tuyên truyền về Đại hội XIII Công đoàn Việt Nam trên các cơ quan thông tấn, báo chí trung ương và địa phương; tổ chức tuyên truyền trên Cổng Thông tin điện tử Công đoàn Việt Nam, fanpage Công đoàn Việt Nam và chỉ đạo, hướng dẫn tuyên truyền trên hệ thống trang thông tin điện tử và mạng xã hội của các cấp công đoàn.</w:t>
      </w:r>
    </w:p>
    <w:p>
      <w:r>
        <w:t>- Tổ chức hoạt động Trung tâm báo chí Đại hội XIII Công đoàn Việt Nam.</w:t>
      </w:r>
    </w:p>
    <w:p>
      <w:r>
        <w:t>- Đề xuất, phối hợp với Văn phòng Ban Chỉ đạo 35 Trung ương và các cơ quan chức năng theo dõi, rà soát thông tin, nhận diện và tổ chức đấu tranh phản bác kịp thời thông tin sai lệch, xuyên tạc, quan điểm sai trái, thù địch về giai cấp công nhân, tổ chức Công đoàn Việt Nam trên internet, mạng xã hội.</w:t>
      </w:r>
    </w:p>
    <w:p>
      <w:r>
        <w:t>- Phối hợp Đài Truyền hình Việt Nam truyền hình trực tiếp, Đài Tiếng nói Việt Nam phát thanh trực tiếp phiên khai mạc trọng thể Đại hội XIII Công đoàn Việt Nam.</w:t>
      </w:r>
    </w:p>
    <w:p>
      <w:r>
        <w:t>- Phối hợp tổ chức sản xuất và phát sóng phim tài liệu “Công đoàn Việt Nam- Đổi mới vì người lao động” phát trên Đài Truyền hình Việt Nam và phóng sự tổng kết hoạt động công đoàn nhiệm kỳ 2018 - 2023 phát tại Đại hội; tổ chức sản xuất các đoạn video, đoạn phát thanh (trailer) tuyên truyền trên các kênh truyền hình, phát thanh, báo chí điện tử và mạng xã hội.</w:t>
      </w:r>
    </w:p>
    <w:p>
      <w:r>
        <w:t>- Tổ chức biên soạn sách ảnh về quá trình trưởng thành và phát triển của tổ chức Công đoàn Việt Nam qua các kỳ Đại hội; kết quả hoạt động của tổ chức Công đoàn Việt Nam nhiệm kỳ 2018 - 2023.</w:t>
      </w:r>
    </w:p>
    <w:p>
      <w:r>
        <w:t>- Tổ chức họp báo trước và ngay sau Đại hội; biên soạn, phát hành tài liệu tuyên truyền trong nước và quốc tế về Đại hội; tổ chức biên soạn và phát hành thông báo nhanh kết quả Đại hội.</w:t>
      </w:r>
    </w:p>
    <w:p>
      <w:r>
        <w:t>- Phối hợp với Văn phòng Tổng Liên đoàn thiết kế trang trí, khánh tiết, tuyên truyền cổ động trực quan trong khuôn viên nơi tổ chức Đại hội và tổ chức triển lãm hình ảnh hoạt động nổi bật của tổ chức Công đoàn tại địa điểm tổ chức Đại hội.</w:t>
      </w:r>
    </w:p>
    <w:p>
      <w:r>
        <w:t>- Tổ chức chụp ảnh, quay phim tư liệu về Đại hội.</w:t>
      </w:r>
    </w:p>
    <w:p>
      <w:r>
        <w:t>- Tham mưu tổ chức Giải Vô địch bóng đá công nhân toàn quốc năm 2023 chào mừng Đại hội.</w:t>
      </w:r>
    </w:p>
    <w:p>
      <w:r>
        <w:t>- Phối hợp với Báo Lao động tham mưu tổ chức tổng kết và trao giải Cuộc thi sáng tác văn học về đề tài công nhân, Công đoàn giai đoạn 2021-2023.</w:t>
      </w:r>
    </w:p>
    <w:p>
      <w:r>
        <w:t>1.2. Văn phòng T  ổ  ng Liên đoàn</w:t>
      </w:r>
    </w:p>
    <w:p>
      <w:r>
        <w:t>- Cung cấp thông tin liên quan đến Đại hội cho Ban Tuyên giáo kịp thời, chính xác phục vụ công tác tuyên truyền.</w:t>
      </w:r>
    </w:p>
    <w:p>
      <w:r>
        <w:t>- Tổ chức thi công trang trí, khánh tiết, tuyên truyền cổ động trực quan trong, ngoài hội trường và khuôn viên nơi diễn ra Đại hội.</w:t>
      </w:r>
    </w:p>
    <w:p>
      <w:r>
        <w:t>- Đảm bảo cơ sở vật chất phục vụ hoạt động Trung tâm báo chí Đại hội XIII Công đoàn Việt Nam tại Trung tâm Hội nghị Quốc gia.</w:t>
      </w:r>
    </w:p>
    <w:p>
      <w:r>
        <w:t>- Hướng dẫn lập dự toán và triển khai các thủ tục thanh quyết toán kinh phí triển khai kế hoạch tuyên truyền theo quy định.</w:t>
      </w:r>
    </w:p>
    <w:p>
      <w:r>
        <w:t>1.3. Ban Đối ngoại T  ổ  ng Liên đoàn</w:t>
      </w:r>
    </w:p>
    <w:p>
      <w:r>
        <w:t>- Chủ trì dịch tài liệu tuyên truyền về Đại hội XIII Công đoàn Việt Nam sang tiếng Anh và cung cấp thông tin về Đại hội tới các tổ chức, đối tác quốc tế phục vụ công tác thông tin đối ngoại.</w:t>
      </w:r>
    </w:p>
    <w:p>
      <w:r>
        <w:t>- Tiếp nhận điện, thư chúc mừng của các đối tác; thực hiện phiên dịch phục vụ công tác thông tin, tuyên truyền về Đại hội.</w:t>
      </w:r>
    </w:p>
    <w:p>
      <w:r>
        <w:t>1.4. Các ban, đơn vị trực thuộc Tổng Liên đoàn</w:t>
      </w:r>
    </w:p>
    <w:p>
      <w:r>
        <w:t>Phối hợp cung cấp thông tin cho Ban Tuyên giáo tổ chức tuyên truyền về các nội dung liên quan theo chức năng, nhiệm vụ.</w:t>
      </w:r>
    </w:p>
    <w:p>
      <w:r>
        <w:t>2. Các Liên đoàn lao động tỉnh, thành phố; công đoàn ngành trung ương và tương đương, công đoàn tổng công ty trực thuộc Tổng Liên đoàn</w:t>
      </w:r>
    </w:p>
    <w:p>
      <w:r>
        <w:t>- Tổ chức và chỉ đạo các cấp công đoàn trực thuộc tổ chức tuyên truyền về Đại hội XIII Công đoàn Việt Nam theo nội dung và hình thức tại Kế hoạch này, phù hợp với tình hình thực tiễn địa phương, ngành, đơn vị.</w:t>
      </w:r>
    </w:p>
    <w:p>
      <w:r>
        <w:t>- Tổ chức chia sẻ tín hiệu truyền hình trực tiếp phiên khai mạc trọng Đại hội trên hệ thống trang thông tin điện tử, mạng xã hội của các cấp công đoàn, đồng thời thông báo đến đông đảo cán bộ, đoàn viên, người lao động theo dõi.</w:t>
      </w:r>
    </w:p>
    <w:p>
      <w:r>
        <w:t>- Chỉ đạo, tổ chức triển khai tuyên truyền cổ động trực quan thông qua các băng-rôn, khẩu hiệu, pa-nô, áp-phích, poster, phướn,... tại trụ sở làm việc của các cơ quan công đoàn các cấp, trụ sở các cơ quan, đơn vị, doanh nghiệp thuộc ngành, địa phương; trên các tuyến đường chính, tại các khu công nghiệp, khu vực có đông người qua lại ở các địa phương  (khẩu hiệu tuyên truyền theo Hướng dẫn số 117-HD/BTGTW ngày 02/10/2023 của Ban Tuyên giáo Trung ương và Hướng dẫn số 64/HD-TLĐ, ngày 30/9/2022 của Tổng Liên đoàn Lao động Việt Nam; sử dụng biểu trưng và tranh cổ động Đại hội XIII Công đoàn Việt Nam theo phụ lục đính kèm; hình thức đảm bảo nhận diện của tổ chức Công đoàn; kích thước và chất liệu phù hợp với địa điểm tuyên truyền) . Thời gian thực hiện chậm nhất 10 ngày trước ngày khai mạc Đại hội.</w:t>
      </w:r>
    </w:p>
    <w:p>
      <w:r>
        <w:t>- Một số liên đoàn lao động tỉnh, thành phố có đông đoàn viên, công nhân lao động tổ chức dạ hội chào mừng thành công Đại hội XIII Công đoàn Việt Nam, gồm các hoạt động: thông báo nhanh kết quả Đại hội; các hoạt động văn nghệ, thể thao, chăm lo phúc lợi, tặng quà cho cán bộ, đoàn viên, CNVCLĐ có hoàn cảnh khó khăn...Tổng Liên đoàn sẽ có văn bản chỉ đạo riêng các đơn vị được lựa chọn triển khai thực hiện.</w:t>
      </w:r>
    </w:p>
    <w:p>
      <w:r>
        <w:t>- Cung cấp đoạn video gốc (không gắn logo đài truyền hình hoặc đơn vị thực hiện), thời lượng từ 3-5 phút về các hoạt động công đoàn nổi bật, điển hình hoặc riêng có trong nhiệm kỳ 2018-2023 và hình ảnh đẹp, nổi bật về đại hội nhiệm kỳ 2023-2028 của ngành, địa phương (có lời bình, chú thích) phục vụ công tác tuyên truyền chung của Tổng Liên đoàn. Các video gửi về Ban Tuyên giáo Tổng Liên đoàn trước ngày 05/11/2023 qua email: datnguyentan1[email protected].</w:t>
      </w:r>
    </w:p>
    <w:p>
      <w:r>
        <w:t>- Phối hợp với Ban Tuyên giáo Tổng Liên đoàn thực hiện ghi hình thực tế phục vụ sản xuất phim tài liệu, phóng sự và các hoạt động khác phục vụ công tác tuyên truyền về Đại hội XIII Công đoàn Việt Nam khi được yêu cầu.</w:t>
      </w:r>
    </w:p>
    <w:p>
      <w:r>
        <w:t>- Liên đoàn Lao động thành phố Hà Nội: tổ chức tuyên truyền cổ động trực quan thông qua các băng-rôn, khẩu hiệu, pa-nô, áp-phích, phướn... trên các tuyến đường, phố chính, tại các khu công nghiệp, tại các cửa ngõ vào thành phố, các khu vực có đông người qua lại trên địa bàn thành phố; các tuyến đường, phố dẫn về Trung tâm Hội nghị Quốc gia và nơi lưu trú của đại biểu dự Đại hội  (khẩu hiệu tuyên truyền theo Hướng dẫn số 117-HD/BTGTW ngày 02/10/2023 của Ban Tuyên giáo Trung ương và Hướng dẫn số 64/HD-TLĐ, ngày 30/9/2022 của Tổng Liên đoàn Lao động Việt Nam; sử dụng biểu trưng và tranh cổ động Đại hội XIII Công đoàn Việt Nam theo phụ lục đính kèm; hình thức đảm bảo nhận diện của tổ chức Công đoàn; kích thước và chất liệu phù hợp với địa điểm tuyên truyền) . Thời gian thực hiện chậm nhất 10 ngày trước ngày khai mạc Đại hội.</w:t>
      </w:r>
    </w:p>
    <w:p>
      <w:r>
        <w:t>- Công đoàn Thông tin và Truyền thông:</w:t>
      </w:r>
    </w:p>
    <w:p>
      <w:r>
        <w:t>+ Đề xuất lãnh đạo Bộ Thông tin và Truyền thông chỉ đạo tuyên truyền về Đại hội XIII Công đoàn Việt Nam trên hệ thống báo chí và hệ thống thông tin cơ sở.</w:t>
      </w:r>
    </w:p>
    <w:p>
      <w:r>
        <w:t>+ Đảm bảo máy móc, trang thiết bị và quản lý, vận hành kỹ thuật Trung tâm báo chí Đại hội XIII Công đoàn Việt Nam tại Trung tâm Hội nghị Quốc gia.</w:t>
      </w:r>
    </w:p>
    <w:p>
      <w:r>
        <w:t>3. Các cơ quan báo chí, xuất bản Công đoàn</w:t>
      </w:r>
    </w:p>
    <w:p>
      <w:r>
        <w:t>- Xây dựng kế hoạch, tổ chức xuất bản các ấn phẩm chuyên đề, chuyên trang, chuyên mục tuyên truyền, đảm bảo thực hiện tốt vai trò chủ lực, dẫn dắt thông tin tuyên truyền về Đại hội XIII Công đoàn Việt Nam.</w:t>
      </w:r>
    </w:p>
    <w:p>
      <w:r>
        <w:t>- Các cơ quan báo chí Công đoàn tổ chức tường thuật, truyền hình trực tuyến phiên khai mạc, bế mạc Đại hội; tổng thuật, phản ánh đậm nét diễn biến chương trình, hoạt động, các vấn đề thảo luận tại Đại hội XIII Công đoàn Việt Nam; đăng tải trên báo chí in và điện tử để lấy ý kiến đóng góp của cán bộ, đoàn viên, người lao động và các tầng lớp nhân dân về Dự thảo Báo cáo chính trị Đại hội XIII Công đoàn Việt Nam và Dự thảo Điều lệ Công đoàn Việt Nam (sửa đổi, bổ sung) (thời gian lấy ý kiến từ 25/10 - 10/11/2023).</w:t>
      </w:r>
    </w:p>
    <w:p>
      <w:r>
        <w:t>- Báo Lao động chủ trì tham mưu Thường trực Đoàn Chủ tịch Tổng Liên đoàn tổ chức tổng kết và trao giải Cuộc thi sáng tác văn học về công nhân và Công đoàn.</w:t>
      </w:r>
    </w:p>
    <w:p>
      <w:r>
        <w:t>- Nhà xuất bản Lao động: phối hợp với Ban Tuyên giáo và các ban, đơn vị liên quan biên soạn và phát hành sách ảnh về quá trình trưởng thành và phát triển của tổ chức Công đoàn Việt Nam qua các kỳ Đại hội; kết quả hoạt động của tổ chức Công đoàn Việt Nam nhiệm kỳ XII (2018-2023); thông báo nhanh kết quả Đại hội và Văn kiện Đại hội XIII Công đoàn Việt Nam.</w:t>
      </w:r>
    </w:p>
    <w:p>
      <w:r>
        <w:t>V. KINH PHÍ</w:t>
      </w:r>
    </w:p>
    <w:p>
      <w:r>
        <w:t>Kinh phí tổ chức tuyên truyền Đại hội XIII Công đoàn Việt Nam được sử dụng từ nguồn tài chính công đoàn các cấp, nguồn xã hội hóa, theo Quyết định số 7598/QĐ-TLĐ ngày 02/8/2023 phê duyệt dự toán kinh phí Đại hội XIII Công đoàn Việt Nam.</w:t>
      </w:r>
    </w:p>
    <w:p>
      <w:r>
        <w:t>Trên đây là Kế hoạch tuyên truyền Đại hội XIII Công đoàn Việt Nam, nhiệm kỳ 2023-2028. Đề nghị các ban, đơn vị trực thuộc Tổng Liên đoàn; các liên đoàn lao động tỉnh, thành phố, công đoàn ngành trung ương và tương đương, công đoàn tổng công ty trực thuộc Tổng Liên đoàn; các cơ quan báo chí, xuất bản Công đoàn nghiêm túc triển khai thực hiện.</w:t>
      </w:r>
    </w:p>
    <w:p>
      <w:r>
        <w:t>Trong quá trình triển khai thực hiện nếu có vướng mắc, đề nghị liên hệ Ban Tuyên giáo Tổng Liên đoàn  (đồng chí Đặng Thị Lợi, Chuyên viên cao cấp, số điện thoại: 0904250773)  để được giải đáp, hỗ trợ.</w:t>
      </w:r>
    </w:p>
    <w:p>
      <w:r>
        <w:t>Nơi nhận:</w:t>
      </w:r>
    </w:p>
    <w:p>
      <w:r>
        <w:t>- Ban Tuyên giáo TW (để b/c);</w:t>
      </w:r>
    </w:p>
    <w:p>
      <w:r>
        <w:t>- Bộ TT và TT (để p/h);</w:t>
      </w:r>
    </w:p>
    <w:p>
      <w:r>
        <w:t>- Đồng chí Chủ tịch TLĐ (để b/c);</w:t>
      </w:r>
    </w:p>
    <w:p>
      <w:r>
        <w:t>- Các đồng chí PCT TLĐ;</w:t>
      </w:r>
    </w:p>
    <w:p>
      <w:r>
        <w:t>- Các ban, đơn vị trực thuộc TLĐ;</w:t>
      </w:r>
    </w:p>
    <w:p>
      <w:r>
        <w:t>- Các LĐLĐ tỉnh, thành phố; CĐ ngành Trung ương và tương đương, CĐ TCty trực thuộc;</w:t>
      </w:r>
    </w:p>
    <w:p>
      <w:r>
        <w:t>- Các cơ quan báo chí Công đoàn;</w:t>
      </w:r>
    </w:p>
    <w:p>
      <w:r>
        <w:t>- Thành viên Tiểu ban Tuyên truyền ĐH XIII;</w:t>
      </w:r>
    </w:p>
    <w:p>
      <w:r>
        <w:t>- Lưu: VT, TG.</w:t>
      </w:r>
    </w:p>
    <w:p>
      <w:r>
        <w:t>TM. ĐOÀN CHỦ TỊCH</w:t>
      </w:r>
    </w:p>
    <w:p>
      <w:r>
        <w:t>PHÓ CHỦ TỊCH</w:t>
      </w:r>
    </w:p>
    <w:p>
      <w:r>
        <w:t>Ngọ Duy Hiểu</w:t>
      </w:r>
    </w:p>
    <w:p>
      <w:r>
        <w:t>PHỤ LỤC</w:t>
      </w:r>
    </w:p>
    <w:p>
      <w:r>
        <w:t>BIỂU TRƯNG VÀ TRANH CỔ ĐỘNG ĐẠI HỘI XIII CÔNG ĐOÀN VIỆT NAM PHỤC VỤ CÔNG TÁC TUYÊN TRUYỀN CỔ ĐỘNG TRỰC QUAN</w:t>
      </w:r>
    </w:p>
    <w:p>
      <w:r>
        <w:t>(Kèm theo Kế hoạch số 368/KH-TLĐ ngày 18 tháng 10 năm 2023 về Tuyên truyền đại hội XIII Công đoàn Việt Nam)</w:t>
      </w:r>
    </w:p>
    <w:p>
      <w:r>
        <w:t>1. Biểu trưng Đại hội XIII Công đoàn Việt Nam</w:t>
      </w:r>
    </w:p>
    <w:p>
      <w:r>
        <w:t>2. Tranh cổ động Đại hội XIII Công đoàn Việt Nam</w:t>
      </w:r>
    </w:p>
    <w:p>
      <w:r>
        <w:t>* Ghi chú: Tải file thiết kế biểu trưng và tranh cổ động Đại hội XIII Công đoàn Việt Nam tại địa chỉ https://drive.google.com/drive/folders/1vkitr2d5i0dWWHOJh_ES9DZihlAvsEQp hoặc trên nhóm zalo Tuyên giáo Công đoàn.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